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巴尼翁——第三个数字</w:t>
      </w:r>
    </w:p>
    <w:p>
      <w:pPr>
        <w:pStyle w:val="ArticleSubtitle"/>
        <w:jc w:val="left"/>
      </w:pPr>
      <w:r>
        <w:rPr>
          <w:rFonts w:ascii="Microsoft YaHei" w:hAnsi="Microsoft YaHei" w:eastAsia="Microsoft YaHei" w:cs="Microsoft YaHei"/>
        </w:rPr>
        <w:t>異象搭指定个辰光：一則先知性个平行對應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2025-02-28</w:t>
      </w:r>
    </w:p>
    <w:p>
      <w:pPr>
        <w:pStyle w:val="ArticleBody"/>
        <w:jc w:val="left"/>
      </w:pPr>
      <w:r>
        <w:rPr>
          <w:rFonts w:ascii="Microsoft YaHei" w:hAnsi="Microsoft YaHei" w:eastAsia="Microsoft YaHei" w:cs="Microsoft YaHei"/>
        </w:rPr>
        <w:t>十个童女个比喻,勒十四万四千个人个历史当中,字字句句重演.哈巴谷书第二章点明了箇个比喻个核心,因为伊指出了那一个到末后要发言个异象.</w:t>
      </w:r>
    </w:p>
    <w:p>
      <w:pPr>
        <w:pStyle w:val="ArticleScripture"/>
        <w:jc w:val="left"/>
      </w:pPr>
      <w:r>
        <w:rPr>
          <w:rFonts w:ascii="Microsoft YaHei" w:hAnsi="Microsoft YaHei" w:eastAsia="Microsoft YaHei" w:cs="Microsoft YaHei"/>
        </w:rPr>
        <w:t>我要立正在我个守望所上,也要站牢在楼橹顶高头,且要儆醒观看,看伊对我说啥个,也看我受责备个辰光该当拿啥个来回答.主回答我讲：要记下此异象,明明白白写勒版上,叫读个人一读就会奔走传扬.因为此异象还有定期;到末后辰光,伊必要发言,决不虚谎.纵然迟延,还要等候伊;因为伊必定来到,决不再迟延.看哪,自高自大个人,伊个心魂在伊里向勿正;唯独义人必因伊个信得生.哈巴谷书 2:1–4.</w:t>
      </w:r>
    </w:p>
    <w:p>
      <w:pPr>
        <w:pStyle w:val="ArticleBody"/>
        <w:jc w:val="left"/>
      </w:pPr>
      <w:r>
        <w:rPr>
          <w:rFonts w:ascii="Microsoft YaHei" w:hAnsi="Microsoft YaHei" w:eastAsia="Microsoft YaHei" w:cs="Microsoft YaHei"/>
        </w:rPr>
        <w:t>«但以理書»第十一章第二十七節也指出了該個「所定个辰光」.</w:t>
      </w:r>
    </w:p>
    <w:p>
      <w:pPr>
        <w:pStyle w:val="ArticleScripture"/>
        <w:jc w:val="left"/>
      </w:pPr>
      <w:r>
        <w:rPr>
          <w:rFonts w:ascii="Microsoft YaHei" w:hAnsi="Microsoft YaHei" w:eastAsia="Microsoft YaHei" w:cs="Microsoft YaHei"/>
        </w:rPr>
        <w:t>而且迭兩個王个心攏是圖謀奸惡,伊拉會同一張桌子浪相講假話;總歸弗會得逞,因為結局猶是到指定个時辰纔來.Daniel 11:27.</w:t>
      </w:r>
    </w:p>
    <w:p>
      <w:pPr>
        <w:pStyle w:val="ArticleBody"/>
        <w:jc w:val="left"/>
      </w:pPr>
      <w:r>
        <w:rPr>
          <w:rFonts w:ascii="Microsoft YaHei" w:hAnsi="Microsoft YaHei" w:eastAsia="Microsoft YaHei" w:cs="Microsoft YaHei"/>
        </w:rPr>
        <w:t>由罗马所立个“异象”,乃系“为着所定个时期”;而两箇王,心里存恶,同坐一桌讲假话,便指出一箇先知性个路标,此路标在异象“发言”之前来到.于所定个时期未到以前,两箇王讲“假话”;及至异象在所定个时期发言个辰光,伊并弗讲假话.所定个时期,就是美国个星期日法;而桌边个会晤,标志着一段先知时期个开头.“异象”在历史里于星期日法时得着应验,然而伊是在星期日法来到之前就已经被立定个.此点极其明显,因为忠心个人蒙吩咐要等候异象,也蒙吩咐要传扬异象.倘使异象尚未被立定,渠等就弗可能在异象应验之前先行传扬伊.</w:t>
      </w:r>
    </w:p>
    <w:p>
      <w:pPr>
        <w:pStyle w:val="ArticleBody"/>
        <w:jc w:val="left"/>
      </w:pPr>
      <w:r>
        <w:rPr>
          <w:rFonts w:ascii="Microsoft YaHei" w:hAnsi="Microsoft YaHei" w:eastAsia="Microsoft YaHei" w:cs="Microsoft YaHei"/>
        </w:rPr>
        <w:t>耶利米所表徵者,乃是該些「等候」異象个人：</w:t>
      </w:r>
    </w:p>
    <w:p>
      <w:pPr>
        <w:pStyle w:val="ArticleScripture"/>
        <w:jc w:val="left"/>
      </w:pPr>
      <w:r>
        <w:rPr>
          <w:rFonts w:ascii="Microsoft YaHei" w:hAnsi="Microsoft YaHei" w:eastAsia="Microsoft YaHei" w:cs="Microsoft YaHei"/>
        </w:rPr>
        <w:t>主啊,㑚曉得：求㑚記念我,眷顧我,向逼迫我个報復;㑚忍耐个辰光,弗要將我收去：㑚曉得,我為着㑚个緣故受了凌辱.㑚个言語尋着了,我就吃落去;㑚个言語成了我心裡个歡喜快樂：因為我係稱爲㑚名下个人,萬軍之耶和華上帝啊.我弗曾坐勒戲笑人个會中,也弗曾歡樂;因為㑚个手臨到我身上,我獨自一人坐着：因為㑚使我滿有忿 indignation.為啥我个疼痛長久弗斷,我个傷痕無法醫治,總弗肯痊癒呢？㑚對我,真要全然像個說謊个,像無常个流水麼？所以耶和華如此講：儂若歸回,我就使儂再歸來,儂就得立勒我面前;儂若將寶貴个從下賤个裡向分別出來,儂就要作我个口.彼些人要歸向儂,儂卻弗可歸向伊拉.我要使儂對這百姓成爲堅固个銅牆;伊拉要攻擊儂,總弗能勝過儂：因為我與儂同勒,要拯救儂,搭救儂.這是耶和華講个.我要救儂脫離惡人个手,也要救贖儂脫離強暴人个手.耶利米書 15:15–21.</w:t>
      </w:r>
    </w:p>
    <w:p>
      <w:pPr>
        <w:pStyle w:val="ArticleBody"/>
        <w:jc w:val="left"/>
      </w:pPr>
      <w:r>
        <w:rPr>
          <w:rFonts w:ascii="Microsoft YaHei" w:hAnsi="Microsoft YaHei" w:eastAsia="Microsoft YaHei" w:cs="Microsoft YaHei"/>
        </w:rPr>
        <w:t>美國个主日法,卽係「記念」个表號所蓋記號个所在.亦卽係勒該搭,本來一直當記念个安息日,變成功最後試驗个爭點.亦卽係勒該搭,曾經畀人忘記个推羅淫婦,重新畀記念起來.亦卽係勒該搭,上帝記念巴比倫个罪惡,並且加倍施行審判.</w:t>
      </w:r>
    </w:p>
    <w:p>
      <w:pPr>
        <w:pStyle w:val="ArticleBody"/>
        <w:jc w:val="left"/>
      </w:pPr>
      <w:r>
        <w:rPr>
          <w:rFonts w:ascii="Microsoft YaHei" w:hAnsi="Microsoft YaHei" w:eastAsia="Microsoft YaHei" w:cs="Microsoft YaHei"/>
        </w:rPr>
        <w:t>「講話」所處个路標,乃係米國个主日法,因爲喺該裡,地上个獸「講話」像龍一樣.喺同一個路標,巴蘭預言線裡向个驢也「講話」.當施洗約翰出世个時候,伊个父親撒迦利亞,先前因神个限制弗能講話个,也「講話」了.</w:t>
      </w:r>
    </w:p>
    <w:p>
      <w:pPr>
        <w:pStyle w:val="ArticleScripture"/>
        <w:jc w:val="left"/>
      </w:pPr>
      <w:r>
        <w:rPr>
          <w:rFonts w:ascii="Microsoft YaHei" w:hAnsi="Microsoft YaHei" w:eastAsia="Microsoft YaHei" w:cs="Microsoft YaHei"/>
        </w:rPr>
        <w:t>到第八日,伊拉来替囡囝行割礼,便照伊父亲个名字,想叫伊做撒迦利亚.伊母亲应声讲：“勿是;伊应当叫约翰.” 佢拉对伊讲：“倷亲族当中,并呒没一个人用个只名字.” 佢拉就向伊父亲打手势,问伊要叫囡囝啥个名字.伊讨了一块写字板,写下讲：“伊个名字是约翰.” 众人就都希奇.撒迦利亚个口立时开了,舌头也松开了,就讲出话来,赞美上帝.路加福音 1:59–64.</w:t>
      </w:r>
    </w:p>
    <w:p>
      <w:pPr>
        <w:pStyle w:val="ArticleBody"/>
        <w:jc w:val="left"/>
      </w:pPr>
      <w:r>
        <w:rPr>
          <w:rFonts w:ascii="Microsoft YaHei" w:hAnsi="Microsoft YaHei" w:eastAsia="Microsoft YaHei" w:cs="Microsoft YaHei"/>
        </w:rPr>
        <w:t>当米国颁行星期日法令个辰光,教皇制个致命伤就得着医好,伊也就成为“出于七个王”个第八国;彼辰光,米国——其总统唐纳德·特朗普即“出于七个王”个第八位总统——正当其时.同时,一百四十四千人被高举起来,作为一面旌旗.一百四十四千人就是“出于七个教会”个第八个教会.到星期日法令个辰光,“八”个数目被标明;约翰也正是在第八日受割礼,撒迦利亚开口讲话.撒迦利亚个意思是上帝“已经记念”.星期日法令乃是真安息日个伪冒,而真安息日本是应当“记念”个.到星期日法令个辰光,推罗个淫妇也被“记念”.正是在星期日法令个辰光,上帝“记念”巴比伦个罪孽,并加倍施行对伊个审判.</w:t>
      </w:r>
    </w:p>
    <w:p>
      <w:pPr>
        <w:pStyle w:val="ArticleBody"/>
        <w:jc w:val="left"/>
      </w:pPr>
      <w:r>
        <w:rPr>
          <w:rFonts w:ascii="Microsoft YaHei" w:hAnsi="Microsoft YaHei" w:eastAsia="Microsoft YaHei" w:cs="Microsoft YaHei"/>
        </w:rPr>
        <w:t>耶利米表明迭批受着头一番失望、并等候迟延之异象个一班人.伊也表明忠信个人;到咾所派定个时候,异象一开口,就弗讲虚谎,伊拉便成为上帝个口.个个在定期发言个异象之前,有两个王同坐一桌、互相讲谎话.该件事发生勒礼拜日法令之前,因此乃是出现勒帕尼乌姆个历史当中,正如第十三到第十五节所陈明个;也就是“百姓中个强暴人”建立“异象”个同一时期.</w:t>
      </w:r>
    </w:p>
    <w:p>
      <w:pPr>
        <w:pStyle w:val="ArticleScripture"/>
        <w:jc w:val="left"/>
      </w:pPr>
      <w:r>
        <w:rPr>
          <w:rFonts w:ascii="Microsoft YaHei" w:hAnsi="Microsoft YaHei" w:eastAsia="Microsoft YaHei" w:cs="Microsoft YaHei"/>
        </w:rPr>
        <w:t>當嗰時,必有許多人起來攻擊南方王;爾民中強暴之徒也必自高自大,要應驗那異象;總歸伊拉要傾倒.但以理書 11:14.</w:t>
      </w:r>
    </w:p>
    <w:p>
      <w:pPr>
        <w:pStyle w:val="ArticleBody"/>
        <w:jc w:val="left"/>
      </w:pPr>
      <w:r>
        <w:rPr>
          <w:rFonts w:ascii="Microsoft YaHei" w:hAnsi="Microsoft YaHei" w:eastAsia="Microsoft YaHei" w:cs="Microsoft YaHei"/>
        </w:rPr>
        <w:t>「強盜」就是羅馬,而末後日子个羅馬就是天主教.教宗設立異象,伊个作為發生勒主日法令之前个辰光.伊係藉著喺帕尼翁戰役當中出面調停來做成此事;勒該場戰役裡,Trump 勝過 Putin.該場戰役發生勒公元前二百年,就是異教羅馬進入預言歷史个同一年.偉大个龐培喺公元前六十三年征服耶路撒冷.此事件發生勒伊向東方用兵个期間,當時伊介入哈斯蒙尼兄弟許爾堪努二世同亞里斯多布二世之間个內戰.龐培站勒許爾堪努二世一邊,圍困耶路撒冷,並且經過三個月个圍城之後,最終攻取該城.此事標誌著猶太地獨立个終結,也標誌著羅馬控制該地區个開始;後來該地成為羅馬統治之下个一個行省.</w:t>
      </w:r>
    </w:p>
    <w:p>
      <w:pPr>
        <w:pStyle w:val="ArticleBody"/>
        <w:jc w:val="left"/>
      </w:pPr>
      <w:r>
        <w:rPr>
          <w:rFonts w:ascii="Microsoft YaHei" w:hAnsi="Microsoft YaHei" w:eastAsia="Microsoft YaHei" w:cs="Microsoft YaHei"/>
        </w:rPr>
        <w:t>主日法之前,教皇介入到与帕纽姆之战相关联个历史当中.伊一旦进入预言历史,伊个显现就立定了异象;就是那一个到美国主日法个“定期”辰光还要“发言”个异象.曾经“迟延”个“异象”,就是那一个失败个预言;伊标明了十个童女比喻当中迟延时期个开端.伊也同时标明了«启示录»十四章三天使信息当中第二位天使个来到.一个失败个预言,引入了一段等待个时期;并且虽然伊迟延,还是鼓励人要“等候”伊个应验.</w:t>
      </w:r>
    </w:p>
    <w:p>
      <w:pPr>
        <w:pStyle w:val="ArticleBody"/>
        <w:jc w:val="left"/>
      </w:pPr>
      <w:r>
        <w:rPr>
          <w:rFonts w:ascii="Microsoft YaHei" w:hAnsi="Microsoft YaHei" w:eastAsia="Microsoft YaHei" w:cs="Microsoft YaHei"/>
        </w:rPr>
        <w:t>弥勒派个历史当中,迟延个时期系1844年8月12号到17号埃克塞特营会辰光结束个.一场因预言失败所带来个失望,引进了一段等待个时期;此段时期个设立,原是为要在两等童女身上完成品格个定型;随后,就有对先前失败之预言个解释.埃克塞特个解释,指出了异象在应验辰光所关联个各样细节.一样个特征,也好在«马太福音»第十六章里向看见;彼时基督领祂个门徒到该撒利亚腓立比去.从该点起头,基督就直接教训门徒,讲明十字架上将要发生个事.</w:t>
      </w:r>
    </w:p>
    <w:p>
      <w:pPr>
        <w:pStyle w:val="ArticleScripture"/>
        <w:jc w:val="left"/>
      </w:pPr>
      <w:r>
        <w:rPr>
          <w:rFonts w:ascii="Microsoft YaHei" w:hAnsi="Microsoft YaHei" w:eastAsia="Microsoft YaHei" w:cs="Microsoft YaHei"/>
        </w:rPr>
        <w:t>従該時起頭,耶穌開示伊個門徒,伊必須上耶路撒冷去,受長老、祭司長並文士許多苦楚,並且被殺,第三日復活.馬太福音 16:21.</w:t>
      </w:r>
    </w:p>
    <w:p>
      <w:pPr>
        <w:pStyle w:val="ArticleBody"/>
        <w:jc w:val="left"/>
      </w:pPr>
      <w:r>
        <w:rPr>
          <w:rFonts w:ascii="Microsoft YaHei" w:hAnsi="Microsoft YaHei" w:eastAsia="Microsoft YaHei" w:cs="Microsoft YaHei"/>
        </w:rPr>
        <w:t>应当注意,适才所引个经文,乃是摆勒耶稣指明彼得认得耶稣是基督、是永生上帝个儿子,乃受着圣灵个指引之后,亦摆勒基督开头教训伊拉将来到个十字架之前.及至基督开头将这十字架个道理教训伊拉个辰光,彼得反对这信息,基督就称彼得为撒但.异象一经建立而启封个信息,便产生两等敬拜个人,这两等人,侪由彼得来表明.</w:t>
      </w:r>
    </w:p>
    <w:p>
      <w:pPr>
        <w:pStyle w:val="ArticleBody"/>
        <w:jc w:val="left"/>
      </w:pPr>
      <w:r>
        <w:rPr>
          <w:rFonts w:ascii="Microsoft YaHei" w:hAnsi="Microsoft YaHei" w:eastAsia="Microsoft YaHei" w:cs="Microsoft YaHei"/>
        </w:rPr>
        <w:t>該撒利亞腓立比就是帕紐姆,伊拉兩者攏引向基督路線裡十字架个所定辰光,也就是米勒派歷史裡 1844 年 10 月 22 號,以及今朝个星期日法.帕紐姆、該撒利亞腓立比搭以埃克塞特營會,乃是同一個預言个路標.正是在此路標,異象藉着教皇被引入敘事之中而得建立.異象个建立在所定辰光以前,因爲該撒利亞腓立比在十字架以前,埃克塞特營會在 1844 年 10 月 22 號以前,而主前 200 年个帕紐姆也在主前 63 年龐培征服耶路撒冷以前.美國星期日法以前个某個時候,教皇——就是推羅个淫婦——將會公開進入預言歷史.伊一旦如此,異象就建立了.</w:t>
      </w:r>
    </w:p>
    <w:p>
      <w:pPr>
        <w:pStyle w:val="ArticleBody"/>
        <w:jc w:val="left"/>
      </w:pPr>
      <w:r>
        <w:rPr>
          <w:rFonts w:ascii="Microsoft YaHei" w:hAnsi="Microsoft YaHei" w:eastAsia="Microsoft YaHei" w:cs="Microsoft YaHei"/>
        </w:rPr>
        <w:t>个异象立牢勒第十一章个第三场代理战争当中.头一场代理战争表明末后一场代理战争,所以末后一场代理战争会具备搭头一场相同个预言特征.南方个王,体现勒“Vladimir”个名字里向,意思是“团体个统治者”,会借着教皇搭美国总统之间个联盟来拨扫除脱.末后个教皇会是“七个当中个第八个”,以应验«启示录»第十七章;末后个总统也会是“七个当中个第八个”;十四万四千人个旗号也会是如此.</w:t>
      </w:r>
    </w:p>
    <w:p>
      <w:pPr>
        <w:pStyle w:val="ArticleBody"/>
        <w:jc w:val="left"/>
      </w:pPr>
      <w:r>
        <w:rPr>
          <w:rFonts w:ascii="Microsoft YaHei" w:hAnsi="Microsoft YaHei" w:eastAsia="Microsoft YaHei" w:cs="Microsoft YaHei"/>
        </w:rPr>
        <w:t>起头辰光,教皇搭总统之间个关系是一种“秘密结盟”;第八位、也是末后一位总统搭教皇个结盟,也会是“秘密”个,因为勒个时期,推罗个淫妇喺预言里是“被忘记”个.里根搭教皇若望保禄二世之间个结盟是秘密个;但同时,教皇也成了地上最容易辨认个面孔.关于推罗个淫妇——伊搭地上万王行淫——所“被忘记”个,乃是教皇制度一个特定个特征;正是勒个特征,把伊一切个罪都归并成功一类个悖逆.勒个特征就是：天主教各教会自称具有“绝无谬误”.勒个事实重要得必须看清,所以我现在要以怀爱伦姊妹个一章来结束本篇文章.下一篇文章里,阿拉还要继续讲述勒些线索;不过,当侬读«善恶之争»里下面一章个辰光,请记得：特朗普内阁成员几乎个个都是罗马天主教徒,其中夹杂着五旬节派,并且一直受着富兰克林·葛培理个影响;伊最近还呼吁众人为«圣经»预言里个敌基督公开祷告.</w:t>
      </w:r>
    </w:p>
    <w:p>
      <w:pPr>
        <w:pStyle w:val="ArticleHeading"/>
        <w:jc w:val="left"/>
      </w:pPr>
      <w:r>
        <w:rPr>
          <w:rFonts w:ascii="Microsoft YaHei" w:hAnsi="Microsoft YaHei" w:eastAsia="Microsoft YaHei" w:cs="Microsoft YaHei"/>
        </w:rPr>
        <w:t>「良心自由受著威脅」</w:t>
      </w:r>
    </w:p>
    <w:p>
      <w:pPr>
        <w:pStyle w:val="ArticleScripture"/>
        <w:jc w:val="left"/>
      </w:pPr>
      <w:r>
        <w:rPr>
          <w:rFonts w:ascii="Microsoft YaHei" w:hAnsi="Microsoft YaHei" w:eastAsia="Microsoft YaHei" w:cs="Microsoft YaHei"/>
        </w:rPr>
        <w:t>「新教徒现今看待罗马公教,比起从前来,要偏向得多.凡勒些天主教弗居优势、而教皇派为着博取影响力,采取怀柔路线个国度里,关乎将改革宗诸教会同教皇体制分别开来个教义,冷淡漠视日益增长;一种看法也越来越通行,就算讲到底,阿拉勒关乎根本要道个方面,弗像人先前所想个介样相差阔大;只消阿拉方面稍微让步一点,就能同罗马达成更好个谅解.曾经有一辰光,新教徒极其看重良心自由,因为者种自由是付出极大代价才换来个.伊拉教导自家个儿女憎恶教皇主义,并且认定,若去寻求同罗马和谐一致,就是对上帝个不忠.然则,现今所发表个见解,同从前相比,差得何等广大啊！」</w:t>
      </w:r>
    </w:p>
    <w:p>
      <w:pPr>
        <w:pStyle w:val="ArticleScripture"/>
        <w:jc w:val="left"/>
      </w:pPr>
      <w:r>
        <w:rPr>
          <w:rFonts w:ascii="Microsoft YaHei" w:hAnsi="Microsoft YaHei" w:eastAsia="Microsoft YaHei" w:cs="Microsoft YaHei"/>
        </w:rPr>
        <w:t>「教皇制度个拥护者宣称,教会受着诬蔑;新教世界也倾向于接受这种讲法.许多人力陈,用昔日无知与黑暗个数世纪当中,标志着教会统治个种种可憎之事搭荒谬行径,来判断今日个教会,乃是勿公道个.伊拉拿彼个骇人个残酷,归咎于当时个野蛮风气,并辩称现代文明个影响已经改变了伊个心态.」</w:t>
      </w:r>
    </w:p>
    <w:p>
      <w:pPr>
        <w:pStyle w:val="ArticleScripture"/>
        <w:jc w:val="left"/>
      </w:pPr>
      <w:r>
        <w:rPr>
          <w:rFonts w:ascii="Microsoft YaHei" w:hAnsi="Microsoft YaHei" w:eastAsia="Microsoft YaHei" w:cs="Microsoft YaHei"/>
        </w:rPr>
        <w:t>“迭些人可是忘记了此个狂傲势力八百年之久所提出个无谬误主张？此项主张非但弗曾放弃,反倒勒十九世纪里向较前更加断然个方式加以确认.罗马既然宣称‘教会从来弗曾错误;并且照«圣经»所言,也永远弗会错误’（John L. von Mosheim, Institutes of Ecclesiastical History, book 3, century II, part 2, chapter 2, section 9, note 17）,伊又哪能放弃那些支配伊于往昔世代行事个原则呢？”</w:t>
      </w:r>
    </w:p>
    <w:p>
      <w:pPr>
        <w:pStyle w:val="ArticleScripture"/>
        <w:jc w:val="left"/>
      </w:pPr>
      <w:r>
        <w:rPr>
          <w:rFonts w:ascii="Microsoft YaHei" w:hAnsi="Microsoft YaHei" w:eastAsia="Microsoft YaHei" w:cs="Microsoft YaHei"/>
        </w:rPr>
        <w:t>「教皇教會」絕弗會放棄伊自稱無謬个權柄.凡伊曾經用來逼迫一切拒絕伊教條之人个作為,伊總看做係正當个;若機會擺勒面前,伊豈弗會重演同樣个行徑？只消現今世俗政府所加个約束一旦撤去,羅馬一旦恢復伊從前个權勢,伊个暴政搭逼迫就會迅速復興.</w:t>
      </w:r>
    </w:p>
    <w:p>
      <w:pPr>
        <w:pStyle w:val="ArticleScripture"/>
        <w:jc w:val="left"/>
      </w:pPr>
      <w:r>
        <w:rPr>
          <w:rFonts w:ascii="Microsoft YaHei" w:hAnsi="Microsoft YaHei" w:eastAsia="Microsoft YaHei" w:cs="Microsoft YaHei"/>
        </w:rPr>
        <w:t>「有一位有名个作家,论到教皇等级制度对于良心自由个态度,以及伊个政策一旦成功、特别会威胁美国个危险,曾经阿样讲：‘有许多人,动辄把美国对于罗马天主教个任何惧怕,归结为偏狭或者幼稚.阿拉种人,看弗出罗马教在品性同态度上有啥物敌视阿拉自由制度个地方,也看弗出伊个扩张里向有啥物可怕个征兆.故此,阿拉先来把阿拉政府个若干根本原则,同天主教会个原则比较一下.’」</w:t>
      </w:r>
    </w:p>
    <w:p>
      <w:pPr>
        <w:pStyle w:val="ArticleScripture"/>
        <w:jc w:val="left"/>
      </w:pPr>
      <w:r>
        <w:rPr>
          <w:rFonts w:ascii="Microsoft YaHei" w:hAnsi="Microsoft YaHei" w:eastAsia="Microsoft YaHei" w:cs="Microsoft YaHei"/>
        </w:rPr>
        <w:t>“合众国个宪法保障良心个自由.么事也呒没比伊更宝贵、更根本.教皇庇护九世勒伊1854年8月15号个通谕里向讲：‘为良心自由辩护个荒谬而错误个教义抑或狂言,乃是一种极其毒害个谬误——一桩勒一国之中,比别样一切更应当惧怕个瘟疫.’ 同一个教皇,勒伊1864年12月8号个通谕里向,亦将‘凡主张良心自由并宗教礼拜自由个人’宣为当受咒诅,又将‘一切坚持教会弗得运用强制力个人’一并宣为当受咒诅.”</w:t>
      </w:r>
    </w:p>
    <w:p>
      <w:pPr>
        <w:pStyle w:val="ArticleScripture"/>
        <w:jc w:val="left"/>
      </w:pPr>
      <w:r>
        <w:rPr>
          <w:rFonts w:ascii="Microsoft YaHei" w:hAnsi="Microsoft YaHei" w:eastAsia="Microsoft YaHei" w:cs="Microsoft YaHei"/>
        </w:rPr>
        <w:t>“‘罗马教派在美国所显出来个特别腔调,并勿是表示伊个心肠有啥改变.伊到自家无能为力个地方才容忍.奥康纳主教讲：‘宗教自由不过是暂且容受,等到能够实行相反个办法而勿至于危害天主教世界个辰光为止.’……圣路易斯个总主教也曾经讲过：‘异端搭不信仰是罪行;而且在基督教国家里,譬如在意大利搭西班牙,凡百姓全是天主教徒、天主教信仰又是国家法律个根本部分个地方,伊拉就像别样罪行一样,要受惩罚.’……”</w:t>
      </w:r>
    </w:p>
    <w:p>
      <w:pPr>
        <w:pStyle w:val="ArticleScripture"/>
        <w:jc w:val="left"/>
      </w:pPr>
      <w:r>
        <w:rPr>
          <w:rFonts w:ascii="Microsoft YaHei" w:hAnsi="Microsoft YaHei" w:eastAsia="Microsoft YaHei" w:cs="Microsoft YaHei"/>
        </w:rPr>
        <w:t>「天主教會裡向每一位樞機、總主教同主教,攏著向教宗宣立效忠之誓,其中有如下之言：『凡係異端者、分裂教會者,以及背叛我等所言之主（教宗）或其上述繼承者者,我必盡我所能加以逼迫並抵制.』」——Josiah Strong, *Our Country*, ch. 5, pars. 2–4.</w:t>
      </w:r>
    </w:p>
    <w:p>
      <w:pPr>
        <w:pStyle w:val="ArticleScripture"/>
        <w:jc w:val="left"/>
      </w:pPr>
      <w:r>
        <w:rPr>
          <w:rFonts w:ascii="Microsoft YaHei" w:hAnsi="Microsoft YaHei" w:eastAsia="Microsoft YaHei" w:cs="Microsoft YaHei"/>
        </w:rPr>
        <w:t>“罗马天主教会里向有真实个基督徒,这个倒是事实.该教会里有成千上万个人,照伊拉所领受个最好亮光来服事上帝.伊拉弗蒙准接近主个圣言,所以也就分辨弗出真理.伊拉从来呒没看见过：一个活个心灵所献个事奉,同单单周而复始个仪文礼节,两者之间个对照.上帝用怜悯温柔个心来看顾这些灵魂;伊拉所受个教养,是建立勒一种迷惑人、也弗能叫人满足个信仰之上.伊要使亮光个光线穿透包围伊拉个浓重黑暗.伊要向伊拉启示那“在耶稣里个真理”;还有许多人终久要站勒伊个子民一边.”</w:t>
      </w:r>
    </w:p>
    <w:p>
      <w:pPr>
        <w:pStyle w:val="ArticleScripture"/>
        <w:jc w:val="left"/>
      </w:pPr>
      <w:r>
        <w:rPr>
          <w:rFonts w:ascii="Microsoft YaHei" w:hAnsi="Microsoft YaHei" w:eastAsia="Microsoft YaHei" w:cs="Microsoft YaHei"/>
        </w:rPr>
        <w:t>“弗是过,罗马天主教主义作为一套体系,现今并弗比伊历史上任何先前个时期更搭基督个福音相合.新教各教会深陷勒大黑暗当中,要弗是如此,伊拉就会辨明时代个征兆.罗马教会勒伊个计划搭运作方式上,伸展极广.伊正运用一切手段,来扩张伊个影响,增加伊个权势,为着一场猛烈而坚决个冲突做准备,要重新夺回对世界个控制,重新建立迫害,并推翻新教主义所做个一切.天主教正勒各方面扩展势力.请看伊勒新教国家里教堂搭礼拜堂个数目日益增多.请看伊勒美国个学院搭神学院何等受欢迎,广泛受着新教徒个拥护.请看英国仪式主义个增长,以及人频频转投天主教阵营.这些事应当唤起一切珍视福音纯正原则之人个忧惧.”</w:t>
      </w:r>
    </w:p>
    <w:p>
      <w:pPr>
        <w:pStyle w:val="ArticleScripture"/>
        <w:jc w:val="left"/>
      </w:pPr>
      <w:r>
        <w:rPr>
          <w:rFonts w:ascii="Microsoft YaHei" w:hAnsi="Microsoft YaHei" w:eastAsia="Microsoft YaHei" w:cs="Microsoft YaHei"/>
        </w:rPr>
        <w:t>“新教徒对教皇制度动过手脚,也曾加以袒护;伊拉作出了妥协同让步,连天主教徒自家看见了也觉着诧异,弗能理解.众人正合拢眼睛,看弗清罗马教制度个真实性质,也看弗见伊掌权时所要引起个危险.民众需要被唤醒,来抵抗此一对公民自由同宗教自由最危险个仇敌个进逼. ”</w:t>
      </w:r>
    </w:p>
    <w:p>
      <w:pPr>
        <w:pStyle w:val="ArticleScripture"/>
        <w:jc w:val="left"/>
      </w:pPr>
      <w:r>
        <w:rPr>
          <w:rFonts w:ascii="Microsoft YaHei" w:hAnsi="Microsoft YaHei" w:eastAsia="Microsoft YaHei" w:cs="Microsoft YaHei"/>
        </w:rPr>
        <w:t>“许多新教徒以为天主教个宗教弗吸引人,且伊个敬拜不过是一套沉闷而无意义个仪式轮转.伊拉喺此处错了.罗马教固然建基于欺骗之上,却并弗是一种粗鄙笨拙个骗局.罗马教会个宗教礼拜,乃是极其动人心魄个隆重仪典.伊华丽个陈设并庄严个礼仪,迷住百姓个感官,叫理性并良心个声音归于缄默.眼目为之悦服.宏伟个教堂、庄严个行列、金制个祭坛、镶珠嵌宝个圣龛、精美个绘画,并巧夺天工个雕塑,皆投合人对于美个爱好.耳朵亦为之倾倒.其音乐无与伦比.深沉浑厚个风琴之声,和众多人声个旋律相融相合,回荡于伊伟大主教座堂高耸个穹窿并列柱个廊道之间,不能弗使人心中生出敬畏并崇敬.”</w:t>
      </w:r>
    </w:p>
    <w:p>
      <w:pPr>
        <w:pStyle w:val="ArticleScripture"/>
        <w:jc w:val="left"/>
      </w:pPr>
      <w:r>
        <w:rPr>
          <w:rFonts w:ascii="Microsoft YaHei" w:hAnsi="Microsoft YaHei" w:eastAsia="Microsoft YaHei" w:cs="Microsoft YaHei"/>
        </w:rPr>
        <w:t>“咾种外表个华丽、排场搭仪式,单单是戏弄被罪病缠磨个灵魂所切切渴望个物事,乃是里向败坏个凭据.基督个宗教弗需要咾种引人个物事来荐举伊.勒十字架所发出个光里,真正个基督教显得恁般纯净而可爱,外头个装饰一点也弗能增添伊真实个价值.圣洁个美丽,一种温柔安静个灵,才是上帝所看为宝贵个.”</w:t>
      </w:r>
    </w:p>
    <w:p>
      <w:pPr>
        <w:pStyle w:val="ArticleScripture"/>
        <w:jc w:val="left"/>
      </w:pPr>
      <w:r>
        <w:rPr>
          <w:rFonts w:ascii="Microsoft YaHei" w:hAnsi="Microsoft YaHei" w:eastAsia="Microsoft YaHei" w:cs="Microsoft YaHei"/>
        </w:rPr>
        <w:t>「文辭个華美,並弗一定係純正、高尙思想个表徵.對藝術个高尙觀念、對趣味个精微文雅,常常存在勒屬地、屬情慾个人心思裡.撒但也常常利用這些事,引誘人忘記靈魂个需要,失落對將來、永生生命个看見,轉離彼位無限个幫助者,單單為這個世界而活. 」</w:t>
      </w:r>
    </w:p>
    <w:p>
      <w:pPr>
        <w:pStyle w:val="ArticleScripture"/>
        <w:jc w:val="left"/>
      </w:pPr>
      <w:r>
        <w:rPr>
          <w:rFonts w:ascii="Microsoft YaHei" w:hAnsi="Microsoft YaHei" w:eastAsia="Microsoft YaHei" w:cs="Microsoft YaHei"/>
        </w:rPr>
        <w:t>“外面仪式个宗教,对弗曾重生个心是有吸引力个.天主教崇拜里向个铺张排场搭礼仪,有一种诱人、迷惑人个力量,许多人为此受了欺哄;后来就看罗马教会像是天国个正门.除开那些脚根牢牢立勒真理根基浪、并且心里受着上帝个灵更新个人,弗然无人能抵挡伊个影响.有成千上万人,因为弗有对基督个亲身经历搭认识,就会受引诱去接受敬虔个外样,却无其能力.这样一种宗教,正是众人所想望个.”</w:t>
      </w:r>
    </w:p>
    <w:p>
      <w:pPr>
        <w:pStyle w:val="ArticleScripture"/>
        <w:jc w:val="left"/>
      </w:pPr>
      <w:r>
        <w:rPr>
          <w:rFonts w:ascii="Microsoft YaHei" w:hAnsi="Microsoft YaHei" w:eastAsia="Microsoft YaHei" w:cs="Microsoft YaHei"/>
        </w:rPr>
        <w:t>“教会自家宣称有赦罪个权柄,叫天主教徒觉着自家有自由去犯罪;告解个礼仪——赦免弗经此就弗赐下——也同样有纵容罪恶个趋向.凡跪勒堕落个人面前、勒告解里启开自家心里隐密个意念搭想像个人,伊就是勒糟蹋自家个人格,也勒贬低伊灵魂里一切高尚个本能.一个人若把自家一生个罪向神父倾吐——神父原也是会错、会犯罪个必死之人,并且常常又被酒色败坏——伊个品格标准就会因此降低,伊本人也就因此受了玷污.伊对上帝个观念,也被贬低到堕落人性个样式,因为神父是立勒上帝代表个地位上.此种人向人个屈辱告解,就是暗中个泉源;世界上许多污秽世界、并使世界配受末后毁灭个罪恶,都是从此流出来个.然而,对贪恋放纵自我个人来讲,向同样会死个人认罪,比向上帝敞开灵魂更叫伊欢喜.对人个本性来讲,行补赎比弃绝罪更合胃口;用麻衣、荨麻搭磨人个锁链来苦待肉体,比钉死肉体个私欲更容易.属肉体个心,宁可背负沉重个轭,也弗肯俯伏来负基督个轭;此种轭实在沉重.”</w:t>
      </w:r>
    </w:p>
    <w:p>
      <w:pPr>
        <w:pStyle w:val="ArticleScripture"/>
        <w:jc w:val="left"/>
      </w:pPr>
      <w:r>
        <w:rPr>
          <w:rFonts w:ascii="Microsoft YaHei" w:hAnsi="Microsoft YaHei" w:eastAsia="Microsoft YaHei" w:cs="Microsoft YaHei"/>
        </w:rPr>
        <w:t>“罗马教会搭基督头一回降临辰光个犹太教会之间,有一种分外明显个相像.犹太人暗地里践踏上帝律法个每一条原则,外头却对律法个条文守得极其严紧,还加添许多苛派个要求搭遗传,叫顺从变成功苦而沉重.犹太人自称敬重律法;照样,罗马教徒也自称敬重十字架.伊拉高举基督受苦个记号,然而在伊拉个生活里,却否认了十字架所表明个主.”</w:t>
      </w:r>
    </w:p>
    <w:p>
      <w:pPr>
        <w:pStyle w:val="ArticleScripture"/>
        <w:jc w:val="left"/>
      </w:pPr>
      <w:r>
        <w:rPr>
          <w:rFonts w:ascii="Microsoft YaHei" w:hAnsi="Microsoft YaHei" w:eastAsia="Microsoft YaHei" w:cs="Microsoft YaHei"/>
        </w:rPr>
        <w:t>「羅馬教徒㧋佢拉勒教堂浪、祭壇浪,還有自家身浪个衣裳浪,處處擺十字架.到處攏看得見十字架个記號;到處攏對伊有外面个尊崇同高舉.毋過,基督个教訓卻埋沒勒一大堆無意思个遺傳、錯謬个解釋,還有嚴酷个苛索底下.救主指著頑梗个猶太人所講个話,拿來用勒羅馬天主教會个領袖身浪,更加有力：『佢拉捆起重擔,難挑難扛,擱放勒人个肩胛浪;總歸佢拉自家連一隻手指頭也弗肯去動.』馬太福音 23:4.凡有良心个靈魂,長時辰陷勒驚惶裡,怕觸怒一位受冒犯个上帝;同時,教會裡許多尊貴顯位个人,卻過勒奢華同肉慾享樂个生活.」</w:t>
      </w:r>
    </w:p>
    <w:p>
      <w:pPr>
        <w:pStyle w:val="ArticleScripture"/>
        <w:jc w:val="left"/>
      </w:pPr>
      <w:r>
        <w:rPr>
          <w:rFonts w:ascii="Microsoft YaHei" w:hAnsi="Microsoft YaHei" w:eastAsia="Microsoft YaHei" w:cs="Microsoft YaHei"/>
        </w:rPr>
        <w:t>對聖像搭脫聖髑个崇拜、對聖徒个呼求,以及對教皇个尊崇,攏是撒但用來引誘人民个心思離開上帝搭佢个聖子个詭計.爲着成就佢哋个敗亡,佢竭力要使佢哋个注意離開獨獨藉着伊纔能尋着救恩个主.佢會引導佢哋歸向任何一樣物事,只要該樣物事能頂替該一位曾講過：「凡勞苦擔重擔个人,攏來就我;我必使恁得安息.」馬太福音 11:28.</w:t>
      </w:r>
    </w:p>
    <w:p>
      <w:pPr>
        <w:pStyle w:val="ArticleScripture"/>
        <w:jc w:val="left"/>
      </w:pPr>
      <w:r>
        <w:rPr>
          <w:rFonts w:ascii="Microsoft YaHei" w:hAnsi="Microsoft YaHei" w:eastAsia="Microsoft YaHei" w:cs="Microsoft YaHei"/>
        </w:rPr>
        <w:t>“撒但一向不断用力,欲要歪曲上帝个品格、罪个本性,以及大斗争当中真正关系重大个问题.伊个诡辩减轻了人对上帝律法所当尽个义务,也叫人有了犯罪个放纵.同时,伊又叫人怀抱对上帝个错误观念,致使伊拉对祂生出惊惧同怨恨,而弗是生出爱.伊自家品格里所固有个残忍,也归到创造主身上;这种残忍又具体表现于种种宗教制度之中,并见之于各样崇拜个方式.如此,世人个心思就受了蒙蔽,撒但便得着伊拉,叫伊拉做伊个工具,向上帝争战.由于对上帝属性个曲解,异教列国竟被引到相信：要得着神明个恩眷,必须献上人祭;于是在各样偶像崇拜个形式之下,种种骇人个残酷之事就被实行出来.”</w:t>
      </w:r>
    </w:p>
    <w:p>
      <w:pPr>
        <w:pStyle w:val="ArticleScripture"/>
        <w:jc w:val="left"/>
      </w:pPr>
      <w:r>
        <w:rPr>
          <w:rFonts w:ascii="Microsoft YaHei" w:hAnsi="Microsoft YaHei" w:eastAsia="Microsoft YaHei" w:cs="Microsoft YaHei"/>
        </w:rPr>
        <w:t>「羅馬天主教會,將異教摎基督教个形式聯合起來,並且像異教一樣,曲解上帝个品格,便採用了同樣殘酷、同樣令人髮指个手段.在羅馬掌權个日子裡,有各種酷刑器具,用來強迫人贊同伊个教義.對於弗肯承認伊个要求个人,有火刑柱等候渠等.還有大規模个屠殺,若弗等到審判顯明,永遠弗會有人曉得其實情.教會个顯貴,在撒但──渠等个主人──个指使下,專心研究發明各種方法,要使受害者遭受盡可能最大个痛苦,卻又弗使其性命立刻斷絕.在許多情形之下,這種地獄般个折磨程序,一再重複,直到人類忍耐个極限;直等到天性放棄掙扎,受苦者才把死亡看作甜美个解脫.」</w:t>
      </w:r>
    </w:p>
    <w:p>
      <w:pPr>
        <w:pStyle w:val="ArticleScripture"/>
        <w:jc w:val="left"/>
      </w:pPr>
      <w:r>
        <w:rPr>
          <w:rFonts w:ascii="Microsoft YaHei" w:hAnsi="Microsoft YaHei" w:eastAsia="Microsoft YaHei" w:cs="Microsoft YaHei"/>
        </w:rPr>
        <w:t>“介便是罗马个敌对者所遭着个命运.对伊个附从者,伊有鞭挞个管教、有饥饿到奄奄一息个折磨,也有一切想得到、叫人心寒个肉身苦修.为着求得天个恩宠,忏悔者用违背自然律来违背上帝个律法.伊拉受教,要割断伊所设立、原是要赐福并使人个尘世寄居得着喜乐个种种联系.坟场里埋着几百万个牺牲者;伊拉一生徒然用力,要制伏自家天然个情感,要压抑一切对同类个同情思想搭感受,因为这些物事受看作是冒犯上帝个.”</w:t>
      </w:r>
    </w:p>
    <w:p>
      <w:pPr>
        <w:pStyle w:val="ArticleScripture"/>
        <w:jc w:val="left"/>
      </w:pPr>
      <w:r>
        <w:rPr>
          <w:rFonts w:ascii="Microsoft YaHei" w:hAnsi="Microsoft YaHei" w:eastAsia="Microsoft YaHei" w:cs="Microsoft YaHei"/>
        </w:rPr>
        <w:t>「若是㑚要明白撒但所定意个残酷——伊个残酷几百年当中所显出来个,并弗是在阿些从来呒没听见过上帝个人中间,倒是正在基督教世界个中心,并且遍及其全境——㑚只消看看罗马教主义个历史就够了.借着者个庞然个迷惑制度,恶个王子达成伊个目的,叫上帝受羞辱,叫人类陷于凄惨.及至㑚看见伊怎样乔装改扮,并且借着教会领袖来成就伊个工作,㑚就会更明白,伊为啥对于«圣经»怀着恁大个仇恨.若是者本书被人诵读,上帝个怜悯同慈爱就要显明出来;人也会看见,伊并呒没将者些沉重个担子加勒人身浪.伊所要求个,不过是一颗破碎痛悔个心,一种谦卑、顺服个灵.」</w:t>
      </w:r>
    </w:p>
    <w:p>
      <w:pPr>
        <w:pStyle w:val="ArticleScripture"/>
        <w:jc w:val="left"/>
      </w:pPr>
      <w:r>
        <w:rPr>
          <w:rFonts w:ascii="Microsoft YaHei" w:hAnsi="Microsoft YaHei" w:eastAsia="Microsoft YaHei" w:cs="Microsoft YaHei"/>
        </w:rPr>
        <w:t>「基督喺伊个生活当中,勿曾留下一点榜样,叫男男女女把自家关勒修道院里,借此好配得上天国.伊也从来呒没教训过人,爱同情必须受压抑.救主个心里充满了爱.人越是亲近道德个完全,伊个感觉就越敏锐,对罪个知觉就越尖锐,对受苦之人个同情也就越深.教皇自称是基督个代表;然而伊个品格,拿来同咱个救主相比,究竟如何？基督可曾有过,因为人勿向伊献上作为天上君王所当得个敬奉,就把人交付监牢,抑或施以酷刑？可曾听见伊个声音,定那些勿接受伊个人于死罪？当伊被撒马利亚一个村庄里个人轻慢个辰光,使徒约翰满怀愤慨,便问道：『主啊,祢要勿要我们吩咐火从天上降下来,烧灭伊拉,像以利亚所做个一样？』耶稣带着怜悯看着伊个门徒,责备伊严酷个灵,说：『人子来,勿是要灭绝人个性命,乃是要拯救.』路加福音 9:54, 56.伊所显明个精神,同基督所显明个精神相比,差别何其大也;而这,正是伊所自称个代表所流露出来个精神.」</w:t>
      </w:r>
    </w:p>
    <w:p>
      <w:pPr>
        <w:pStyle w:val="ArticleScripture"/>
        <w:jc w:val="left"/>
      </w:pPr>
      <w:r>
        <w:rPr>
          <w:rFonts w:ascii="Microsoft YaHei" w:hAnsi="Microsoft YaHei" w:eastAsia="Microsoft YaHei" w:cs="Microsoft YaHei"/>
        </w:rPr>
        <w:t>“羅馬教會現下對世界顯出一副堂皇面貌,用種種辯解掩蓋伊可怖殘酷个歷史記錄.伊已披上基督樣式个衣袍;總歸伊並無改變.教皇制度凡係往古時代所有个每一條原則,今朝依然存在.喺最黑暗時代捏造出來个道理,現下還是執持弗捨.勿要讓任何人自家欺哄自家.今朝新教徒恁般情願尊崇个教皇制度,就是宗教改革時代統治世界个同一個教皇制度;當時上帝个僕人冒著性命危險挺身而出,揭露伊个罪惡.伊仍舊有同樣个驕傲與僭妄,自居於列王與王公之上,並且妄稱上帝个特權.伊个精神,今朝並弗比當年扼殺人類自由、屠害至高者聖徒个時候,少一分殘酷與專橫.”</w:t>
      </w:r>
    </w:p>
    <w:p>
      <w:pPr>
        <w:pStyle w:val="ArticleScripture"/>
        <w:jc w:val="left"/>
      </w:pPr>
      <w:r>
        <w:rPr>
          <w:rFonts w:ascii="Microsoft YaHei" w:hAnsi="Microsoft YaHei" w:eastAsia="Microsoft YaHei" w:cs="Microsoft YaHei"/>
        </w:rPr>
        <w:t>“教皇制度正是预言所宣告伊要成为个样子：末后辰光个背道.2 Thessalonians 2:3, 4.佢个政策里向有一部分,就是装做最能够达到伊目的个性格;不过喺变色龙般多变个外表底下,伊藏牢蛇个弗变毒性.‘对于异端,搭有异端嫌疑个人,信用弗应当遵守.’（Lenfant, volume 1, page 516）伊是介样宣告个.难道介个权势——伊一千年个记载,是用圣徒个鲜血写成个——现在倒要承认伊是基督教会个一部分么？”</w:t>
      </w:r>
    </w:p>
    <w:p>
      <w:pPr>
        <w:pStyle w:val="ArticleScripture"/>
        <w:jc w:val="left"/>
      </w:pPr>
      <w:r>
        <w:rPr>
          <w:rFonts w:ascii="Microsoft YaHei" w:hAnsi="Microsoft YaHei" w:eastAsia="Microsoft YaHei" w:cs="Microsoft YaHei"/>
        </w:rPr>
        <w:t>“喺新教國家當中,有人提出天主教同新教个差異,比起從前來已經弗再恁大,迭種講法並非全無緣故.實在發生了變化;但迭種變化並弗喺教皇制度本身.天主教確實同現今許多新教頗為相像,因為新教自宗教改革家个時代以來,已經大大墮落了.</w:t>
      </w:r>
    </w:p>
    <w:p>
      <w:pPr>
        <w:pStyle w:val="ArticleScripture"/>
        <w:jc w:val="left"/>
      </w:pPr>
      <w:r>
        <w:rPr>
          <w:rFonts w:ascii="Microsoft YaHei" w:hAnsi="Microsoft YaHei" w:eastAsia="Microsoft YaHei" w:cs="Microsoft YaHei"/>
        </w:rPr>
        <w:t>「當新教各教會一直徠尋求世界个歡心辰光,虛假个仁愛就蒙蔽了伊拉个眼睛.伊拉看勿出,反倒當作對一切邪惡總歸要往好裡想;而其必然个結果,就是伊拉到末了終必把一切良善都看作邪惡.伊拉勿但無沒站牢,來維護那一度交付聖徒个信仰;現今倒像是向羅馬為伊辯白,為自家從前對伊所抱个不夠寬容个看法來致歉,還要求伊赦免伊拉个偏狹.」</w:t>
      </w:r>
    </w:p>
    <w:p>
      <w:pPr>
        <w:pStyle w:val="ArticleScripture"/>
        <w:jc w:val="left"/>
      </w:pPr>
      <w:r>
        <w:rPr>
          <w:rFonts w:ascii="Microsoft YaHei" w:hAnsi="Microsoft YaHei" w:eastAsia="Microsoft YaHei" w:cs="Microsoft YaHei"/>
        </w:rPr>
        <w:t>“一大班人,甚至连对罗马教勿抱好感个人,也几乎看勿出伊个势力搭影响有啥危险.许多人主张,中世纪辰光里普遍个智识搭道德黑暗,助长了伊个教条、迷信搭压迫个流行;而近代更加发达个智识、知识个普遍传播,以及宗教事务上日益增长个宽容精神,拦阻了偏狭搭专制个死灰复燃.人一想到此种景况会出现勒此个开明时代,就要加以讥笑.确然,今世代正有大光照耀,就是智识上、道德上、宗教上个大光.上帝圣言敞开个篇页中,从天上所发个光已经照临世界.然而必须牢记,所赐个光越大,那些曲解并拒绝此光之人个黑暗也越大.”</w:t>
      </w:r>
    </w:p>
    <w:p>
      <w:pPr>
        <w:pStyle w:val="ArticleScripture"/>
        <w:jc w:val="left"/>
      </w:pPr>
      <w:r>
        <w:rPr>
          <w:rFonts w:ascii="Microsoft YaHei" w:hAnsi="Microsoft YaHei" w:eastAsia="Microsoft YaHei" w:cs="Microsoft YaHei"/>
        </w:rPr>
        <w:t>「若是以祈祷个心来研究«圣经»,新教徒就会看清教皇制个真实本相,也会因此憎恶并远避伊;但是,有许多人自以为聪明,觉得用弗着谦卑寻求上帝、好叫自家得着引进真理.伊拉虽则以自家有光照自夸,实际上却无论对«圣经»或对上帝个大能,都一无所知.伊拉必须寻着一种法子来平息自家个良心,于是就去寻求那种最弗属灵、也最少叫人自卑个东西.伊拉所要个,是一种忘记上帝个法门,却还可算作记念伊个法门.教皇制正好适合满足这一切人个需要.伊为两等人预备好了,几乎把全世界个人都包括进去——一等是想靠自家个功德得救个人,一等是想仍旧活在罪中而得救个人.其权势个奥秘,就在此地.」</w:t>
      </w:r>
    </w:p>
    <w:p>
      <w:pPr>
        <w:pStyle w:val="ArticleScripture"/>
        <w:jc w:val="left"/>
      </w:pPr>
      <w:r>
        <w:rPr>
          <w:rFonts w:ascii="Microsoft YaHei" w:hAnsi="Microsoft YaHei" w:eastAsia="Microsoft YaHei" w:cs="Microsoft YaHei"/>
        </w:rPr>
        <w:t>「大知識黑暗个一日,已經顯明是有利於教皇制个成功.將來還要證明：大知識光明个一日,也同樣有利於伊个成功.往昔个世代裡,人若無上帝个聖言,也無真理个知識,伊拉个眼睛就予蒙住,成千上萬个人陷落網羅之中,弗看見為伊拉脚前張設个網.到了今世,有許多人个眼睛反倒予人間推測个炫目光彩所迷惑,卽是「冒稱為科學个科學」;伊拉辨弗出其網,也像蒙眼个人一樣,輕易地走進去.上帝原定,人个理智能力應當看作是從創造主而來个恩賜,並當用來事奉真理與公義;但若驕傲與野心予人懷抱,而人又將自家个理論高舉在上帝聖言之上,咁樣,智識所能造成个禍害,就比無知更大.如此,現今個假科學,因其動搖人對«聖經»个信心,將要在為接納教皇制鋪平道路這一點上,證明與黑暗時代裡藉着扣留知識、為其擴張勢力開路一樣成功.」</w:t>
      </w:r>
    </w:p>
    <w:p>
      <w:pPr>
        <w:pStyle w:val="ArticleScripture"/>
        <w:jc w:val="left"/>
      </w:pPr>
      <w:r>
        <w:rPr>
          <w:rFonts w:ascii="Microsoft YaHei" w:hAnsi="Microsoft YaHei" w:eastAsia="Microsoft YaHei" w:cs="Microsoft YaHei"/>
        </w:rPr>
        <w:t>“今朝美国所进行个运动,是要替教会个制度搭礼俗争取国家个扶持;喺此事体浪,抗罗宗正顺着天主教徒个脚踪来行.非独如此,伊拉还替教廷打开门户,叫教皇制度得以喺新教个美国重新夺回伊喺旧世界所失脱个至尊权柄.使此一运动更有重大意义个,就是所谋求个主要对象,乃是强制守礼拜日——此一习俗原是出于罗马,而罗马也宣称其是伊权威个记号.渗透于新教各教会之中个,正是教皇制度个精神——就是顺从世俗风俗个精神,就是把人个遗传看得高过上帝诫命个精神;而此种精神正引导伊拉去做教皇制度先前所做过个同样工作,就是高举礼拜日.”</w:t>
      </w:r>
    </w:p>
    <w:p>
      <w:pPr>
        <w:pStyle w:val="ArticleScripture"/>
        <w:jc w:val="left"/>
      </w:pPr>
      <w:r>
        <w:rPr>
          <w:rFonts w:ascii="Microsoft YaHei" w:hAnsi="Microsoft YaHei" w:eastAsia="Microsoft YaHei" w:cs="Microsoft YaHei"/>
        </w:rPr>
        <w:t>“读者若要明白将来近在眼前个争战里所要运用个手段,只消去追寻罗马在往古为着同一目的所用过个办法个记录.伊若要晓得,教皇派同新教徒联合起来,将要怎样对待那些拒绝伊拉教条个人,就让伊看一看罗马在安息日同维护安息日者身上所显出来个精神. ”</w:t>
      </w:r>
    </w:p>
    <w:p>
      <w:pPr>
        <w:pStyle w:val="ArticleScripture"/>
        <w:jc w:val="left"/>
      </w:pPr>
      <w:r>
        <w:rPr>
          <w:rFonts w:ascii="Microsoft YaHei" w:hAnsi="Microsoft YaHei" w:eastAsia="Microsoft YaHei" w:cs="Microsoft YaHei"/>
        </w:rPr>
        <w:t>“王室詔令、普世會議,以及由世俗權力維持个教會法規,乃是異教節期喺基督教世界裡取得尊榮地位个一步一步階梯.頭一條公開強制人守禮拜日个措施,就是君士坦丁所頒布个法律.（主後321年）該項詔令命令城鎮居民喺『可敬个太陽之日』休息,卻准許鄉間之人繼續從事農業勞作.這條法令雖然實際上是一條異教法令,然而喺君士坦丁名義上接受基督教之後,仍由皇帝加以施行.”</w:t>
      </w:r>
    </w:p>
    <w:p>
      <w:pPr>
        <w:pStyle w:val="ArticleScripture"/>
        <w:jc w:val="left"/>
      </w:pPr>
      <w:r>
        <w:rPr>
          <w:rFonts w:ascii="Microsoft YaHei" w:hAnsi="Microsoft YaHei" w:eastAsia="Microsoft YaHei" w:cs="Microsoft YaHei"/>
        </w:rPr>
        <w:t>“王家个命令既然弗能代替神圣个权柄,优西比乌——一个寻求君王欢心个主教,也就系君士坦丁个特别朋友搭奉承者——就提出主张,说基督已经将安息日转移到礼拜日.为着证明此项新教义,连一条圣经个见证也呒没拿出来.优西比乌自家也无意之中承认了伊个虚假,并且指出了此种变更个真正作者.伊说：‘凡一切在安息日所当行个事体,我拉已经把伊转移到主日.’——Robert Cox, Sabbath Laws and Sabbath Duties, page 538. 但是,礼拜日个论证,虽则全无根据,却助长了人去践踏主个安息日个胆量.凡一切想要得着世界尊荣个人,都接受了此种流行个节期.”</w:t>
      </w:r>
    </w:p>
    <w:p>
      <w:pPr>
        <w:pStyle w:val="ArticleScripture"/>
        <w:jc w:val="left"/>
      </w:pPr>
      <w:r>
        <w:rPr>
          <w:rFonts w:ascii="Microsoft YaHei" w:hAnsi="Microsoft YaHei" w:eastAsia="Microsoft YaHei" w:cs="Microsoft YaHei"/>
        </w:rPr>
        <w:t>「教皇制一經牢固建立,尊崇星期日个工作就接續推行.起先,百姓除咾赴教會个時候以外,仍舊從事農務,七日也還當作安息日看待.然而,變更卻穩步推行.擔任聖職个人,奉禁喺星期日爲任何民事爭訟作出裁斷.未過幾久,無論何等身分个人,攏受命喺星期日停止一切尋常勞作;自由民違者罰金,僕役則受鞭笞.後來又頒下法令：富有人若違抗,當喪失其產業之一半;再後來,若仍舊頑梗不服,就要使伊等淪爲奴隸.下層百姓則當受永遠放逐.」</w:t>
      </w:r>
    </w:p>
    <w:p>
      <w:pPr>
        <w:pStyle w:val="ArticleScripture"/>
        <w:jc w:val="left"/>
      </w:pPr>
      <w:r>
        <w:rPr>
          <w:rFonts w:ascii="Microsoft YaHei" w:hAnsi="Microsoft YaHei" w:eastAsia="Microsoft YaHei" w:cs="Microsoft YaHei"/>
        </w:rPr>
        <w:t>「神蹟也被徵調來效力.眾多奇事當中,有一樁傳說：有一個農夫,正待禮拜日去犁伊個田,拿一塊鐵器去揩淨伊個犁;該塊鐵器就牢牢黏勒伊手裡,兩年之久伊攏帶勒身邊,『受盡極大个痛苦和羞辱.』——Francis West, Historical and Practical Discourse on the Lord’s Day, page 174.」</w:t>
      </w:r>
    </w:p>
    <w:p>
      <w:pPr>
        <w:pStyle w:val="ArticleScripture"/>
        <w:jc w:val="left"/>
      </w:pPr>
      <w:r>
        <w:rPr>
          <w:rFonts w:ascii="Microsoft YaHei" w:hAnsi="Microsoft YaHei" w:eastAsia="Microsoft YaHei" w:cs="Microsoft YaHei"/>
        </w:rPr>
        <w:t>“后来教皇下谕,命各堂区个司铎应当劝戒凡违犯主日个人,劝伊拉去教堂,诵念祈祷,免得伊拉自家并邻舍招致某种重大个灾祸.有一回教会会议提出了一个论据;此论据后来被广泛采用,甚至连新教徒也拿来用：因为有人在主日做工个辰光被雷击杀,所以此日必定就是安息日.‘显然可见,’各主教说道,‘天主因伊拉忽略此日,向伊拉所发个忿怒是何等之大.’于是又发出呼吁,叫司铎与传道人、君王与亲王,并一切忠信个百姓,‘尽伊拉所能,竭力用功,务要使此日恢复其尊荣,并为着基督教个体面,在将来更加虔诚地遵守此日.’——Thomas Morer, Discourse in Six Dialogues on the Name, Notion, and Observation of the Lord’s Day, page 271.”</w:t>
      </w:r>
    </w:p>
    <w:p>
      <w:pPr>
        <w:pStyle w:val="ArticleScripture"/>
        <w:jc w:val="left"/>
      </w:pPr>
      <w:r>
        <w:rPr>
          <w:rFonts w:ascii="Microsoft YaHei" w:hAnsi="Microsoft YaHei" w:eastAsia="Microsoft YaHei" w:cs="Microsoft YaHei"/>
        </w:rPr>
        <w:t>“議會个法令既證明弗夠,儕向世俗政權懇求,望其頒布一道詔令,叫百姓心裏生出恐懼,並強迫伊拉佇禮拜日停止做工.佇羅馬所開个一埸會議中,先前一切決議攏用更加有力、更加莊嚴个方式重新確認.此等決議也收入教會法典之中,並由民事當局施行於幾乎整個基督教世界.（見 Heylyn, History of the Sabbath, pt. 2, ch. 5, sec. 7.）”</w:t>
      </w:r>
    </w:p>
    <w:p>
      <w:pPr>
        <w:pStyle w:val="ArticleScripture"/>
        <w:jc w:val="left"/>
      </w:pPr>
      <w:r>
        <w:rPr>
          <w:rFonts w:ascii="Microsoft YaHei" w:hAnsi="Microsoft YaHei" w:eastAsia="Microsoft YaHei" w:cs="Microsoft YaHei"/>
        </w:rPr>
        <w:t>“然而,遵守礼拜日无«圣经»权柄个事实,仍旧引起了勿小个窘迫.众人质问伊拉先生,有啥权利撇开耶和华明明白白个宣告：‘第七日是耶和华——侬上帝个安息日’,转去尊崇太阳个日子.为着补足«圣经»见证个缺乏,就需要另想别样个权宜之计.约莫十二世纪末,有一个热心拥护礼拜日个人,曾到英格兰个众教会去访问;忠心为真理作见证个人抵挡了伊,所以伊个努力全无结果,伊就暂时离开该国,四面寻思有啥办法好强行推行伊个教训.等伊转来个辰光,所缺个物事已经补上了;伊后来个劳碌,也就得到更大个成功.伊带来一卷文书,自称是从上帝本身那里来个,内中载有遵守礼拜日所需要个命令,还附带可怕个威吓,用来惊吓勿顺从个人.该份宝贵文书——像伊所扶持个制度一样,乃是卑劣个伪造品——据说是从天上掉落下来个,并且是在耶路撒冷、各各他、圣西面个祭坛上寻着个.然而事实上,伊个出处乃是罗马个教皇宫.为着推进教会个权势搭兴盛而施行个欺诈搭伪造,在历世历代,向来都被教皇等级制度看作合法个.”</w:t>
      </w:r>
    </w:p>
    <w:p>
      <w:pPr>
        <w:pStyle w:val="ArticleScripture"/>
        <w:jc w:val="left"/>
      </w:pPr>
      <w:r>
        <w:rPr>
          <w:rFonts w:ascii="Microsoft YaHei" w:hAnsi="Microsoft YaHei" w:eastAsia="Microsoft YaHei" w:cs="Microsoft YaHei"/>
        </w:rPr>
        <w:t>“該卷禁阻人自禮拜六午後第九個鐘頭、卽下晝三點起,一直到禮拜一日出為止做工;其權威並宣稱曾藉多般神蹟得着證實.又有傳聞講,凡超過所指定辰光做工个,便會忽然害着癱瘓.有一個磨坊主想要磨伊个穀子,卻看見流出來个勿是麵粉,反倒是一股血流;雖然水勢湍急,磨輪仍舊停牢弗轉.有一個婦人把麵團放進烘爐,拿出來个辰光,雖然爐子極熱,麵團仍舊是生个.另有一個婦人,喺第九個鐘頭已經預備好要烤个麵團,卻定意擱到禮拜一再烤;到第二日,伊發覺那些麵團已經藉神力做成麵包並烤好.有一個男人喺禮拜六第九個鐘頭以後烤麵包,第二朝伊掰開个辰光,發見有血從裏向外湧出.主張禮拜日个人,正是用這一類荒謬而迷信个捏造,想要建立其神聖性.（見 Roger de Hoveden, Annals, vol. 2, pp. 526–530.）”</w:t>
      </w:r>
    </w:p>
    <w:p>
      <w:pPr>
        <w:pStyle w:val="ArticleScripture"/>
        <w:jc w:val="left"/>
      </w:pPr>
      <w:r>
        <w:rPr>
          <w:rFonts w:ascii="Microsoft YaHei" w:hAnsi="Microsoft YaHei" w:eastAsia="Microsoft YaHei" w:cs="Microsoft YaHei"/>
        </w:rPr>
        <w:t>「吂蘇格蘭,搭英格蘭一樣,通過將古時安息日个一部分搭主日聯結起來,對主日个更加尊重得著了保障.毋過,所規定應當守為聖个辰光卻有差異.蘇格蘭國王个一道敕令宣告：『禮拜六中午十二點起應當算作聖辰,』並且,任何人自該時起直到禮拜一早晨,都弗應從事屬世个營生.——Morer,290、291頁.」</w:t>
      </w:r>
    </w:p>
    <w:p>
      <w:pPr>
        <w:pStyle w:val="ArticleScripture"/>
        <w:jc w:val="left"/>
      </w:pPr>
      <w:r>
        <w:rPr>
          <w:rFonts w:ascii="Microsoft YaHei" w:hAnsi="Microsoft YaHei" w:eastAsia="Microsoft YaHei" w:cs="Microsoft YaHei"/>
        </w:rPr>
        <w:t>“然而,尽管人为着确立礼拜日个神圣性费尽了一切努力,教皇派自家还是公开承认：安息日有上帝个权威,而拿伊替代安息日个制度却是出于人.十六世纪辰光,一个教皇会议明白宣告：‘让一切基督徒记牢：第七日是上帝所分别为圣个;接受并遵守伊个,勿单是犹太人,也包括一切自称敬拜上帝个人;不过我拉基督徒已经把伊拉个安息日改做主日了.’——同上,281—282页.凡是擅自动上帝律法个人,并勿是勿晓得伊拉所做个工作究竟是啥个性质.伊拉是存心故意把自家摆勒上帝之上.”</w:t>
      </w:r>
    </w:p>
    <w:p>
      <w:pPr>
        <w:pStyle w:val="ArticleScripture"/>
        <w:jc w:val="left"/>
      </w:pPr>
      <w:r>
        <w:rPr>
          <w:rFonts w:ascii="Microsoft YaHei" w:hAnsi="Microsoft YaHei" w:eastAsia="Microsoft YaHei" w:cs="Microsoft YaHei"/>
        </w:rPr>
        <w:t>“羅馬對待弗同意伊个人个政策,有一則觸目驚心个例證,顯明勒瓦勒度派長久而血腥个迫害當中;其中有些人是守安息日个.還有別樣人,也為著忠於第四條誡命,受著同樣个苦難.埃塞俄比亞同阿比西尼亞教會个歷史,尤其有重大个意義.勒黑暗時代个幽暗當中,中非个基督徒失脫了世人个眼目,也畀世界所忘記;伊拉勒好多世紀當中,享有自由,得以實行伊拉个信仰.然而,到末後羅馬終於曉得了伊拉个存在,阿比西尼亞个皇帝也弗久就受迷惑,承認教皇是基督个代表.其後,別樣个讓步也接踵而來.</w:t>
      </w:r>
    </w:p>
    <w:p>
      <w:pPr>
        <w:pStyle w:val="ArticleScripture"/>
        <w:jc w:val="left"/>
      </w:pPr>
      <w:r>
        <w:rPr>
          <w:rFonts w:ascii="Microsoft YaHei" w:hAnsi="Microsoft YaHei" w:eastAsia="Microsoft YaHei" w:cs="Microsoft YaHei"/>
        </w:rPr>
        <w:t>有一條諭令發出,嚴禁遵守安息日,並以最嚴酷个刑罰相威嚇.（參看 Michael Geddes,«Church History of Ethiopia»,第311、312頁.）但是,教皇个暴政弗久就變成功一副壓迫難當个軛,以致阿比西尼亞人決意要從自家个頸項浪掙脫伊.經過一場可怕个鬥爭,羅馬教徒從伊拉个疆土裡向被驅逐出去,古老个信仰也恢復了.諸教會為自家个自由歡喜快樂,並且伊拉從來弗曾忘記伊拉所學著个教訓,就是關於羅馬个欺騙、狂熱,以及專制个權勢.㑚伊拉孤立个國度裡,伊拉甘心仍舊停留,弗為其餘个基督教世界所知.</w:t>
      </w:r>
    </w:p>
    <w:p>
      <w:pPr>
        <w:pStyle w:val="ArticleScripture"/>
        <w:jc w:val="left"/>
      </w:pPr>
      <w:r>
        <w:rPr>
          <w:rFonts w:ascii="Microsoft YaHei" w:hAnsi="Microsoft YaHei" w:eastAsia="Microsoft YaHei" w:cs="Microsoft YaHei"/>
        </w:rPr>
        <w:t>“非洲个教会遵守安息日,像罗马教廷在伊完全背道之前所遵守个一样.伊拉为着顺服上帝个诫命,守第七日;同时也照着教会个惯例,礼拜日弗做工.罗马一得着至高个权柄,就践踏了上帝个安息日,为要抬高伊自家个日子;但非洲个教会隐蔽了将近一千年,并呒没参与此种背道.等到伊拉落在罗马个权势之下辰光,就受逼迫,放弃真个安息日,抬高假个安息日;但伊拉一旦重新得着独立,就再归回顺服第四条诫命.”</w:t>
      </w:r>
    </w:p>
    <w:p>
      <w:pPr>
        <w:pStyle w:val="ArticleScripture"/>
        <w:jc w:val="left"/>
      </w:pPr>
      <w:r>
        <w:rPr>
          <w:rFonts w:ascii="Microsoft YaHei" w:hAnsi="Microsoft YaHei" w:eastAsia="Microsoft YaHei" w:cs="Microsoft YaHei"/>
        </w:rPr>
        <w:t>「遮些過去个記錄,清清楚楚顯明咾羅馬對眞安息日及其維護者个仇視,並顯明伊為著尊崇伊所設立个制度所採用个手段.上帝个聖言教導我儕,當羅馬天主教徒搭新教徒為著高舉禮拜日而聯合个辰光,遮些場景還要重演.」</w:t>
      </w:r>
    </w:p>
    <w:p>
      <w:pPr>
        <w:pStyle w:val="ArticleScripture"/>
        <w:jc w:val="left"/>
      </w:pPr>
      <w:r>
        <w:rPr>
          <w:rFonts w:ascii="Microsoft YaHei" w:hAnsi="Microsoft YaHei" w:eastAsia="Microsoft YaHei" w:cs="Microsoft YaHei"/>
        </w:rPr>
        <w:t>«启示录»第十三章个预言宣告：夫个由羊羔角个兽所代表个势力,将会使“地搭住勒其上个人”敬拜教皇权——也就是夫搭“像豹个兽”所象征个权势.夫只有两角个兽还要对“住勒地上个人”讲,“叫伊拉替兽造一个像”;并且,进一步,伊还要命令所有个人,“无论小大、贫富、自主个、为奴个”,都来受兽个印记.«启示录»13:11–16.已经显明,美国就是夫个由羊羔角个兽所代表个势力;并且,当美国强制人遵守星期日,而罗马宣称此乃承认其至上权柄个特别标志辰光,夫个预言就要应验.然而,勒夫种向教皇权致敬个事体上,美国并弗是独自一个.罗马勒从前承认其统治个列国当中个影响,仍旧远远弗曾消灭.并且,预言预告其权势要恢复.“我看见兽个七头里向有一个,像受了死伤一样;伊个死伤却医好了,全地个人都希奇,跟从那兽.”第3节.夫个致命之伤个加诸,正是指教皇权勒1798年个倾覆.此后,先知讲：“伊个死伤却医好了,全地个人都希奇,跟从那兽.”保罗明明白白讲,“大罪人”要存留到主第二次降临个辰光.«帖撒罗尼迦后书»2:3–8.直到时间个极末,伊还要继续行欺骗个工作.启示者也宣告,并且同样是指着教皇权讲个：“凡住勒地上个人,名字弗曾记勒生命册上个,都要拜伊.”«启示录»13:8.无论勒旧世界还是勒新世界,教皇权都要因着人对星期日制度所献个尊崇而受敬拜;而夫个制度,单单建立勒罗马教会个权威之上.</w:t>
      </w:r>
    </w:p>
    <w:p>
      <w:pPr>
        <w:pStyle w:val="ArticleScripture"/>
        <w:jc w:val="left"/>
      </w:pPr>
      <w:r>
        <w:rPr>
          <w:rFonts w:ascii="Microsoft YaHei" w:hAnsi="Microsoft YaHei" w:eastAsia="Microsoft YaHei" w:cs="Microsoft YaHei"/>
        </w:rPr>
        <w:t>「自十九世纪中叶以来,美利坚合众国个预言研究者一直向世界提出此项见证.于今朝所发生个事件当中,可以看着一种迅速个进展,正走向此项预言个应验.新教个教师,对于守星期日,同教皇制度个领袖一样,一面声称有神圣权威,一面却同样缺乏«圣经»个根据;彼等曾捏造神迹,用以补替来自上帝个诫命.关于上帝个审判之所以临到世人身上,乃是因其干犯星期日安息日个主张,还要一再重复;现在已经开始受人力主张.并且,一场强制遵守星期日个运动,正在迅速扩展.」</w:t>
      </w:r>
    </w:p>
    <w:p>
      <w:pPr>
        <w:pStyle w:val="ArticleScripture"/>
        <w:jc w:val="left"/>
      </w:pPr>
      <w:r>
        <w:rPr>
          <w:rFonts w:ascii="Microsoft YaHei" w:hAnsi="Microsoft YaHei" w:eastAsia="Microsoft YaHei" w:cs="Microsoft YaHei"/>
        </w:rPr>
        <w:t>「羅馬教會喺伊狡黠同詭詐方面,實在奇妙.伊會看得出將要發生個事.伊靜候時機,因為伊看見新教各教會喺接受虛假个安息日上向伊致敬,並且伊拉也正預備用伊自家從前日子裡所用過个手段來強制推行伊.那些拒絕真理之光个人,終究還要尋求這自稱無謬之權勢个幫助,好抬舉一個原出於伊个制度.伊會何等爽快地來幫助新教徒做這件事,實在勿難猜度.比起教皇方面个領袖來,還有啥人更曉得怎樣對付那些弗順服教會个人呢？」</w:t>
      </w:r>
    </w:p>
    <w:p>
      <w:pPr>
        <w:pStyle w:val="ArticleScripture"/>
        <w:jc w:val="left"/>
      </w:pPr>
      <w:r>
        <w:rPr>
          <w:rFonts w:ascii="Microsoft YaHei" w:hAnsi="Microsoft YaHei" w:eastAsia="Microsoft YaHei" w:cs="Microsoft YaHei"/>
        </w:rPr>
        <w:t>羅馬公教會,連同伊喺全球各處个一切分支,構成一個受教宗宗座統制、並且係為着服事其利益而設計个龐大組織.伊喺天下各國个數百萬領聖體者,受着教導,要看自家係受約束、當向教宗效忠.無論伊拉个國籍抑或伊拉个政府係啥个,伊拉都當把教會个權柄看得高過一切別樣權柄.雖然伊拉可能宣誓、保證對國家忠誠,然而喺這宣誓背後,還有一個順服羅馬个誓願;靠着這個誓願,凡一切有害於羅馬利益个誓約,伊拉都得以免除.</w:t>
      </w:r>
    </w:p>
    <w:p>
      <w:pPr>
        <w:pStyle w:val="ArticleScripture"/>
        <w:jc w:val="left"/>
      </w:pPr>
      <w:r>
        <w:rPr>
          <w:rFonts w:ascii="Microsoft YaHei" w:hAnsi="Microsoft YaHei" w:eastAsia="Microsoft YaHei" w:cs="Microsoft YaHei"/>
        </w:rPr>
        <w:t>“歷史見證伊用狡黠又鍥而弗捨个手段,將自家漸漸滲入列國个事務;一朝得著立足之地,就進一步推行伊自家个目的,哪怕王侯與人民因之敗亡,也在所不顧.公元一二〇四年,教皇英諾森三世自阿拉貢國王彼得二世勒取了下列這段異常个誓詞：『我,阿拉貢人之王彼得,宣認並應許,永遠忠誠並順服於我主英諾森教皇,於伊个公教繼承人,以及羅馬教會;並且忠實保守我个王國常在伊个順服之下,捍衛公教信仰,並迫害異端邪惡.』——John Dowling, The History of Romanism, b. 5, ch. 6, sec.”</w:t>
      </w:r>
    </w:p>
    <w:p>
      <w:pPr>
        <w:pStyle w:val="ArticleScripture"/>
        <w:jc w:val="left"/>
      </w:pPr>
      <w:r>
        <w:rPr>
          <w:rFonts w:ascii="Microsoft YaHei" w:hAnsi="Microsoft YaHei" w:eastAsia="Microsoft YaHei" w:cs="Microsoft YaHei"/>
        </w:rPr>
        <w:t>「55．箇搭同羅馬教宗權柄个主張相合：『伊有合法个權柄廢黜皇帝』,並且『伊也會赦免臣民對弗義統治者个效忠義務.』——Mosheim,第3卷,第11世紀,第2部,第2章,第9節,註17.」</w:t>
      </w:r>
    </w:p>
    <w:p>
      <w:pPr>
        <w:pStyle w:val="ArticleScripture"/>
        <w:jc w:val="left"/>
      </w:pPr>
      <w:r>
        <w:rPr>
          <w:rFonts w:ascii="Microsoft YaHei" w:hAnsi="Microsoft YaHei" w:eastAsia="Microsoft YaHei" w:cs="Microsoft YaHei"/>
        </w:rPr>
        <w:t>“并要记牢,罗马所自夸个,就是伊永勿改易.格列高利七世搭英诺森三世个原则,到今朝还是罗马天主教会个原则.若是伊只消有此等权柄,今朝也会搭往昔几个世纪一样,用同样个劲道去实行.新教徒实在弗大晓得,伊拉提议在抬高礼拜日个事工上接受罗马个帮助,究竟是在做啥.正当伊拉一心要成就自家个目的之辰,罗马却是在图谋重新建立伊个权势,收复伊所失落个至尊地位.只要在美国一经立定此项原则：教会可以运用或操纵国家个权力;宗教上个遵守可以由世俗法律来强制;总而言之,教会搭国家个权威要来辖制良心——则罗马在此国个胜利就有把握了.</w:t>
      </w:r>
    </w:p>
    <w:p>
      <w:pPr>
        <w:pStyle w:val="ArticleScripture"/>
        <w:jc w:val="left"/>
      </w:pPr>
      <w:r>
        <w:rPr>
          <w:rFonts w:ascii="Microsoft YaHei" w:hAnsi="Microsoft YaHei" w:eastAsia="Microsoft YaHei" w:cs="Microsoft YaHei"/>
        </w:rPr>
        <w:t>“上帝个道已经提出对即将来到个危险个警告;若是拨伊看做闲事,基督新教世界总要晓得罗马个用意究竟是啥辰光,单单到脱身陷阱已经来勿及个辰光.伊静悄悄里向权势增长.伊个道理正在立法机关、教会当中,并勒人个心里发挥影响.伊正勒隐密个所在堆起伊高大坚固个建筑;勒这些地方里,伊从前个逼迫还要重新上演.伊暗暗里、神勿知鬼勿觉地加强伊个势力,为着到辰光一到好推进伊自家个目的,等候伊出手.伊所巴望个,不过是一块有利个地步;而这一块地步,已经勒拨伊了.阿拉勿久就要看见,也要感觉着罗马势力个用意是啥.凡信从并顺服上帝道个人,因此总要招致羞辱搭逼迫.”«善恶之争»,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巴尼翁——第三个数字</dc:title>
  <dc:subject>異象搭指定个辰光：一則先知性个平行對應</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