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巴尼翁——第四个</w:t>
      </w:r>
    </w:p>
    <w:p>
      <w:pPr>
        <w:pStyle w:val="ArticleSubtitle"/>
        <w:jc w:val="left"/>
      </w:pPr>
      <w:r>
        <w:rPr>
          <w:rFonts w:ascii="Microsoft YaHei" w:hAnsi="Microsoft YaHei" w:eastAsia="Microsoft YaHei" w:cs="Microsoft YaHei"/>
        </w:rPr>
        <w:t>一个联盟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2025-03-04</w:t>
      </w:r>
    </w:p>
    <w:p>
      <w:pPr>
        <w:pStyle w:val="ArticleBody"/>
        <w:jc w:val="left"/>
      </w:pPr>
      <w:r>
        <w:rPr>
          <w:rFonts w:ascii="Microsoft YaHei" w:hAnsi="Microsoft YaHei" w:eastAsia="Microsoft YaHei" w:cs="Microsoft YaHei"/>
        </w:rPr>
        <w:t>潘尼翁个历史里,安条克大帝（Antiochus Magnus）搭马其顿个腓力（Philip of Macedon）结成了一桩同盟.对仔孩童托勒密五世（Ptolemy V）个战争,实是安条克直接发动个;而腓力所起个作用,是伊勒该国别处发动战争,拦阻了别样军队前来援救埃及个孩童王.此中个意思是：普京（Putin）作为南方末后一位王——彼由埃及个孩童王所预表（“孩童”勒预言里个意思,是末后一代）——要被特朗普（Trump）所击败;特朗普乃由安条克大帝所表明,彼曾勒潘尼翁击败托勒密五世,正如里根（Reagan）勒1989年击败苏联（USSR）一样.</w:t>
      </w:r>
    </w:p>
    <w:p>
      <w:pPr>
        <w:pStyle w:val="ArticleBody"/>
        <w:jc w:val="left"/>
      </w:pPr>
      <w:r>
        <w:rPr>
          <w:rFonts w:ascii="Microsoft YaHei" w:hAnsi="Microsoft YaHei" w:eastAsia="Microsoft YaHei" w:cs="Microsoft YaHei"/>
        </w:rPr>
        <w:t>腓力个意思是“爱马者”,而“马”象征军事搭经济个势力.马拉战车,也拨兵士骑乘;马也运送货物到市场里去.“马”乃是“战车、船只搭骑兵”个象征,而“战车、船只搭骑兵”正是第四十节所陈明个、美国在伊同北方王个代理关系当中个主要象征.</w:t>
      </w:r>
    </w:p>
    <w:p>
      <w:pPr>
        <w:pStyle w:val="ArticleBody"/>
        <w:jc w:val="left"/>
      </w:pPr>
      <w:r>
        <w:rPr>
          <w:rFonts w:ascii="Microsoft YaHei" w:hAnsi="Microsoft YaHei" w:eastAsia="Microsoft YaHei" w:cs="Microsoft YaHei"/>
        </w:rPr>
        <w:t>特朗普个盟友,有两重预表：一重是马其顿个腓力,一重是分封王希律·腓力.无论是希律·腓力,还是马其顿个腓力,这个象征所指认个,乃是一个爱慕由凯撒抑或安条古——分别供应拨伊个权柄个人.腓力爱马,而有一个腓力是出于马其顿;马其顿在亚历山大大帝个国度里,执有中央且奠基个地位.</w:t>
      </w:r>
    </w:p>
    <w:p>
      <w:pPr>
        <w:pStyle w:val="ArticleBody"/>
        <w:jc w:val="left"/>
      </w:pPr>
      <w:r>
        <w:rPr>
          <w:rFonts w:ascii="Microsoft YaHei" w:hAnsi="Microsoft YaHei" w:eastAsia="Microsoft YaHei" w:cs="Microsoft YaHei"/>
        </w:rPr>
        <w:t>迭个是伊个故土,是伊从伊父亲腓力二世承袭来个王国,也是伊广大帝国个跳板.马其顿位于希腊北部,作为亚历山大出生（生于佩拉,公元前356年）并成长个政治搭军事核心,有其鲜明个独特地位;也正是迭里,供给了伊发动征服所需个最初资源、人力搭组织架构.归根结底,马其顿是亚历山大王国个核心——是其起点、军事发动机,也是牢牢维系伊作为一位马其顿君王身份个地方,哪怕伊个帝国扩张到远远超出其疆界之外.</w:t>
      </w:r>
    </w:p>
    <w:p>
      <w:pPr>
        <w:pStyle w:val="ArticleBody"/>
        <w:jc w:val="left"/>
      </w:pPr>
      <w:r>
        <w:rPr>
          <w:rFonts w:ascii="Microsoft YaHei" w:hAnsi="Microsoft YaHei" w:eastAsia="Microsoft YaHei" w:cs="Microsoft YaHei"/>
        </w:rPr>
        <w:t>馬其頓代表亞歷山大四分王國當中個北方區域.故此,一個腓力係分封王,意思是「四分之一」;另一個腓力也就是亞歷山大昔日帝國四風之一個「四分之一」.</w:t>
      </w:r>
    </w:p>
    <w:p>
      <w:pPr>
        <w:pStyle w:val="ArticleBody"/>
        <w:jc w:val="left"/>
      </w:pPr>
      <w:r>
        <w:rPr>
          <w:rFonts w:ascii="Microsoft YaHei" w:hAnsi="Microsoft YaHei" w:eastAsia="Microsoft YaHei" w:cs="Microsoft YaHei"/>
        </w:rPr>
        <w:t>希律代表一種棄絕盟約个儂.以掃——引到希律个血脈——棄絕了伊个長子名分.㑚受揀選个盟約子民歷史个起頭,以掃就成為一切棄絕基督用死所要堅立个盟約之人个表號.正在上帝要將伊所揀選个盟約子民擴展成功十二支派个關頭,以掃反叛了.到古代以色列个末了,當猶太人在十字架跟前聲稱伊拉「除開該撒之外,呒沒別樣个王」个辰光,猶太民族就在末了成為彼个表號;而該個表號,正在起頭早已由以掃所預表.希律个家譜係由以掃个血脈同猶太人个血脈組成;該血脈在起頭由一個悖逆、破壞盟約个儂所表號,在末了又由一個悖逆个盟約子民所表號.</w:t>
      </w:r>
    </w:p>
    <w:p>
      <w:pPr>
        <w:pStyle w:val="ArticleBody"/>
        <w:jc w:val="left"/>
      </w:pPr>
      <w:r>
        <w:rPr>
          <w:rFonts w:ascii="Microsoft YaHei" w:hAnsi="Microsoft YaHei" w:eastAsia="Microsoft YaHei" w:cs="Microsoft YaHei"/>
        </w:rPr>
        <w:t>大希律所徵收个賦稅,致使約瑟搭馬利亞來到伯利恆;而佢三個兒子其中之一——大希律之子希律安提帕——則統治於十字架个時辰.基督一生,從伊个降生到伊个受死,喺象徵意義上由希律家族來表明;如此,這段歷史就被指明為蒙揀選之民受眷顧个時期,然而猶太人大體上卻從來弗曾看見這一場眷顧.</w:t>
      </w:r>
    </w:p>
    <w:p>
      <w:pPr>
        <w:pStyle w:val="ArticleBody"/>
        <w:jc w:val="left"/>
      </w:pPr>
      <w:r>
        <w:rPr>
          <w:rFonts w:ascii="Microsoft YaHei" w:hAnsi="Microsoft YaHei" w:eastAsia="Microsoft YaHei" w:cs="Microsoft YaHei"/>
        </w:rPr>
        <w:t>希律大帝因着耶稣个出世就屠杀婴孩,阿个样就重演了摩西出世辰光埃及屠杀婴孩个历史.头一趟婴孩屠杀,是想谋害所盼望个蒙拣选者;末后一趟婴孩屠杀,也还是想谋害所盼望个蒙拣选者.一十四万四千人唱摩西同羔羊个歌;从预言个意义上讲,“歌”代表一种经历.一十四万四千人活勒一个具有平行经历个时期.其间一个平行,勒1973年1月22号来到：美国联邦最高法院作出裁决,准许堕胎.接下去个四十九年里,藉着联邦认可个堕胎,大约六千六百万个本来可能列勒一十四万四千人当中个候选者被屠杀了.</w:t>
      </w:r>
    </w:p>
    <w:p>
      <w:pPr>
        <w:pStyle w:val="ArticleBody"/>
        <w:jc w:val="left"/>
      </w:pPr>
      <w:r>
        <w:rPr>
          <w:rFonts w:ascii="Microsoft YaHei" w:hAnsi="Microsoft YaHei" w:eastAsia="Microsoft YaHei" w:cs="Microsoft YaHei"/>
        </w:rPr>
        <w:t>權能象徵軍事力量：</w:t>
      </w:r>
    </w:p>
    <w:p>
      <w:pPr>
        <w:pStyle w:val="ArticleScripture"/>
        <w:jc w:val="left"/>
      </w:pPr>
      <w:r>
        <w:rPr>
          <w:rFonts w:ascii="Microsoft YaHei" w:hAnsi="Microsoft YaHei" w:eastAsia="Microsoft YaHei" w:cs="Microsoft YaHei"/>
        </w:rPr>
        <w:t>我所看着个兽,形像豹子,脚爪像熊个脚,嘴像狮子个嘴;龙将伊个能力、位分,并大权柄赐拨伊.启示录 13:2.</w:t>
      </w:r>
    </w:p>
    <w:p>
      <w:pPr>
        <w:pStyle w:val="ArticleBody"/>
        <w:jc w:val="left"/>
      </w:pPr>
      <w:r>
        <w:rPr>
          <w:rFonts w:ascii="Microsoft YaHei" w:hAnsi="Microsoft YaHei" w:eastAsia="Microsoft YaHei" w:cs="Microsoft YaHei"/>
        </w:rPr>
        <w:t>该龙,亦即异教罗马,曾赐与教皇制三样事物,就是“伊个能力、伊个座位,以及大权柄”.到第十二节,美国,就是地兽,表现为行使伊前头该兽一切个“能力”.然而,第二节里个“能力”搭第十二节里译作“能力”个字,原文希腊文并弗相同.第二节里个“能力”乃是 G1722：意思是在……个面前（无论按字面或按比喻）;即在……个临在之中（视线之内）.</w:t>
      </w:r>
    </w:p>
    <w:p>
      <w:pPr>
        <w:pStyle w:val="ArticleBody"/>
        <w:jc w:val="left"/>
      </w:pPr>
      <w:r>
        <w:rPr>
          <w:rFonts w:ascii="Microsoft YaHei" w:hAnsi="Microsoft YaHei" w:eastAsia="Microsoft YaHei" w:cs="Microsoft YaHei"/>
        </w:rPr>
        <w:t>第十二節內个「權柄」一詞,所用个係另一個希臘字.</w:t>
      </w:r>
    </w:p>
    <w:p>
      <w:pPr>
        <w:pStyle w:val="ArticleScripture"/>
        <w:jc w:val="left"/>
      </w:pPr>
      <w:r>
        <w:rPr>
          <w:rFonts w:ascii="Microsoft YaHei" w:hAnsi="Microsoft YaHei" w:eastAsia="Microsoft YaHei" w:cs="Microsoft YaHei"/>
        </w:rPr>
        <w:t>伊在头一隻兽个面前,行使头一隻兽一切个权柄,并且叫地以及住勒其间个人,都去敬拜头一隻兽;伊致命个伤痕已经医好.启示录 13:12</w:t>
      </w:r>
    </w:p>
    <w:p>
      <w:pPr>
        <w:pStyle w:val="ArticleBody"/>
        <w:jc w:val="left"/>
      </w:pPr>
      <w:r>
        <w:rPr>
          <w:rFonts w:ascii="Microsoft YaHei" w:hAnsi="Microsoft YaHei" w:eastAsia="Microsoft YaHei" w:cs="Microsoft YaHei"/>
        </w:rPr>
        <w:t>此地个“权柄”G1832,意为（就能力而言）;特权,也就是受托个影响力：权柄、管辖权、自由、能力、权利、力量.第十二节里个“权柄”,乃是表明地兽就是海兽所委派个权柄——美国就是海兽个代理代表.美国行使第一兽一切所受托个权柄.在第二节里,异教罗马将三样事物交给教皇制.克洛维在496年托尔比亚克战役中,将佢个军事搭经济力量交给教皇制.君士坦丁在330年将帝国个“座位”让出,而查士丁尼在533年借一道敕令,认定教皇为纠正异端者,并为众教会之首.496年个克洛维,预表1989年个里根.里根预表特朗普.</w:t>
      </w:r>
    </w:p>
    <w:p>
      <w:pPr>
        <w:pStyle w:val="ArticleBody"/>
        <w:jc w:val="left"/>
      </w:pPr>
      <w:r>
        <w:rPr>
          <w:rFonts w:ascii="Microsoft YaHei" w:hAnsi="Microsoft YaHei" w:eastAsia="Microsoft YaHei" w:cs="Microsoft YaHei"/>
        </w:rPr>
        <w:t>照额额额额额额额额额格列高利·图尔（Gregory of Tours）个记载（彼时离事发已近一个世纪）,克洛维斯（Clovis）正在败阵,绝望之中,向天主教个上帝呼求援助.伊个妻子克洛蒂尔德（Clotilde）是一个信奉天主教个勃艮第公主,素来劝伊脱离异教而归信.克洛维斯起誓,若得胜,便要接受天主教.战局随即逆转——无论是由于神圣个干预,还是军事上个谋略——克洛维斯击败了阿勒曼尼人（Alemanni）,杀脱了伊拉个国王,并打散了伊拉个军队.伊忠于所发个誓愿,遂归信天主教,并领受洗礼;按传统说法,此事发生于公元496年圣诞日,在兰斯（Reims）由主教雷米修斯（Remigius,St. Remi）施洗.</w:t>
      </w:r>
    </w:p>
    <w:p>
      <w:pPr>
        <w:pStyle w:val="ArticleBody"/>
        <w:jc w:val="left"/>
      </w:pPr>
      <w:r>
        <w:rPr>
          <w:rFonts w:ascii="Microsoft YaHei" w:hAnsi="Microsoft YaHei" w:eastAsia="Microsoft YaHei" w:cs="Microsoft YaHei"/>
        </w:rPr>
        <w:t>伊个皈依标志牢一个转折点,使克洛维成为日耳曼诸统治者当中第一个天主教国王（有别于阿里乌派基督徒个西哥特人与东哥特人）.此举使法兰克人与罗马教会相一致,因此为伊赢得牢高卢—罗马居民以及教宗方面个支持.克洛维个受洗,常常被看作法兰西作为一个天主教国家个象征性“诞生”,并使伊有别于其余那些奉守阿里乌主义或异教个蛮族王国.为此缘故,天主教称法兰西为“天主教会个长子”,也称“天主教会个长女”.</w:t>
      </w:r>
    </w:p>
    <w:p>
      <w:pPr>
        <w:pStyle w:val="ArticleBody"/>
        <w:jc w:val="left"/>
      </w:pPr>
      <w:r>
        <w:rPr>
          <w:rFonts w:ascii="Microsoft YaHei" w:hAnsi="Microsoft YaHei" w:eastAsia="Microsoft YaHei" w:cs="Microsoft YaHei"/>
        </w:rPr>
        <w:t>公元496年,當克洛維成為教皇權頭一個代理勢力辰光,伊就預表了里根;里根於1989年成為代理勢力.里根搭教皇若望保祿二世个歷史當中,形成了一個祕密同盟,目的就是要推翻南方个王.自1798年直到星期日法令,推羅个淫婦是隱藏个;伊就是同一個淫婦,伊个根源一直可追溯到馬其頓——最北个國.伊就是北方个王,先知性地被隱藏,然而仍舊自稱無謬.</w:t>
      </w:r>
    </w:p>
    <w:p>
      <w:pPr>
        <w:pStyle w:val="ArticleBody"/>
        <w:jc w:val="left"/>
      </w:pPr>
      <w:r>
        <w:rPr>
          <w:rFonts w:ascii="Microsoft YaHei" w:hAnsi="Microsoft YaHei" w:eastAsia="Microsoft YaHei" w:cs="Microsoft YaHei"/>
        </w:rPr>
        <w:t>教皇也代表「離棄聖約個人」,伊拉三場代理戰爭當中,雖然按預言一直隱而弗現;但到末後,會勒帕紐姆之戰個歷史當中顯明出來.勒帝國羅馬轉到教皇羅馬個過渡當中,但以理指出,異教羅馬作為«聖經»預言第四國個時期,已經行到佢辰光個盡頭.</w:t>
      </w:r>
    </w:p>
    <w:p>
      <w:pPr>
        <w:pStyle w:val="ArticleScripture"/>
        <w:jc w:val="left"/>
      </w:pPr>
      <w:r>
        <w:rPr>
          <w:rFonts w:ascii="Microsoft YaHei" w:hAnsi="Microsoft YaHei" w:eastAsia="Microsoft YaHei" w:cs="Microsoft YaHei"/>
        </w:rPr>
        <w:t>因為基提个船隻要來攻擊伊,所以伊必憂悶,轉回,向聖約發忿怒;伊必如此行,伊還要轉回,眷顧背棄聖約个人.但以理書 11:30.</w:t>
      </w:r>
    </w:p>
    <w:p>
      <w:pPr>
        <w:pStyle w:val="ArticleBody"/>
        <w:jc w:val="left"/>
      </w:pPr>
      <w:r>
        <w:rPr>
          <w:rFonts w:ascii="Microsoft YaHei" w:hAnsi="Microsoft YaHei" w:eastAsia="Microsoft YaHei" w:cs="Microsoft YaHei"/>
        </w:rPr>
        <w:t>經文裡向句「背棄聖約個人」就是指天主教會.凡背棄聖約個人,就是約翰啟示者所講、妥協個別迦摩教會;照保羅所言,伊會勒「罪人」顯露出來以前先行背道.天主教主義就是迭些背棄聖約個人,正如對上帝聖言所發動個攻擊所表明個一樣;還有第七日安息日,自君士坦丁以來,兩者攏受著逐步加深個攻擊.勒第十一章前頭,「約」也有再被提起.</w:t>
      </w:r>
    </w:p>
    <w:p>
      <w:pPr>
        <w:pStyle w:val="ArticleScripture"/>
        <w:jc w:val="left"/>
      </w:pPr>
      <w:r>
        <w:rPr>
          <w:rFonts w:ascii="Microsoft YaHei" w:hAnsi="Microsoft YaHei" w:eastAsia="Microsoft YaHei" w:cs="Microsoft YaHei"/>
        </w:rPr>
        <w:t>“两個王个心裡都存惡意,要同席講假話;但是迭事勿會亨通,因為結局還要等到所定个時辰.彼時伊帶牢大財寶轉到自家國裡去;伊个心要敵擋聖約;伊要行事,隨後再轉回自家國裡.到了所定个時辰,伊還要再來,向南方去;只是迭趟將勿像頭一趟,也勿像末一趟.”但以理書 11:27–29.</w:t>
      </w:r>
    </w:p>
    <w:p>
      <w:pPr>
        <w:pStyle w:val="ArticleBody"/>
        <w:jc w:val="left"/>
      </w:pPr>
      <w:r>
        <w:rPr>
          <w:rFonts w:ascii="Microsoft YaHei" w:hAnsi="Microsoft YaHei" w:eastAsia="Microsoft YaHei" w:cs="Microsoft YaHei"/>
        </w:rPr>
        <w:t>勒些经文里向个“伊”回到伊自家个地上,后来又再一趟回到伊自家个地上.两次个回转,表明两场得胜;随后便有一回凯旋个“归返”到罗马城.头一场是公元前三十一年亚克兴海战,对敌安东尼同克利奥帕特拉;第二场是在公元七十年耶路撒冷被毁之后.经文里个“所定个辰光”就是三三〇年,表明第二十四节里预言个“时候”到此告终;此个时候相等于三百六十年.</w:t>
      </w:r>
    </w:p>
    <w:p>
      <w:pPr>
        <w:pStyle w:val="ArticleBody"/>
        <w:jc w:val="left"/>
      </w:pPr>
      <w:r>
        <w:rPr>
          <w:rFonts w:ascii="Microsoft YaHei" w:hAnsi="Microsoft YaHei" w:eastAsia="Microsoft YaHei" w:cs="Microsoft YaHei"/>
        </w:rPr>
        <w:t>两个王同席讲假话,乃是在“定期”之前讲个;因为“结局还要到定期”.一个应当加以思量个问题是：经文讲,“后来他必带着大财宝回到本地”,这句话到底是啥个意思？是讲到咾定期,随后伊必回去;还是讲等两个王在席上讲过假话以后,伊随即必回去,因此这次回去是在定期之前.</w:t>
      </w:r>
    </w:p>
    <w:p>
      <w:pPr>
        <w:pStyle w:val="ArticleBody"/>
        <w:jc w:val="left"/>
      </w:pPr>
      <w:r>
        <w:rPr>
          <w:rFonts w:ascii="Microsoft YaHei" w:hAnsi="Microsoft YaHei" w:eastAsia="Microsoft YaHei" w:cs="Microsoft YaHei"/>
        </w:rPr>
        <w:t>烏利亞・史密斯認為,兩次回返分別係主前31年搭主後70年,伊代表指定辰光330年以前个一段歷史.史密斯也指出,第29節个「回返」係330年以後个事,而且伊弗像亞克興海戰搭耶路撒冷之戰以後个回返仝樣成功.箇個意思就係：在指定个辰光以前,有一場會晤,當中有人講假話;接落去,兩個一徑講假話个王當中有一個帶牢大財富回返,隨後敵擋聖約,施行作為,並且在330年——也就是指定个辰光——回返.</w:t>
      </w:r>
    </w:p>
    <w:p>
      <w:pPr>
        <w:pStyle w:val="ArticleBody"/>
        <w:jc w:val="left"/>
      </w:pPr>
      <w:r>
        <w:rPr>
          <w:rFonts w:ascii="Microsoft YaHei" w:hAnsi="Microsoft YaHei" w:eastAsia="Microsoft YaHei" w:cs="Microsoft YaHei"/>
        </w:rPr>
        <w:t>伊接下去攻击南方,弗过此次却弗同于亚克兴之战,也弗同于耶路撒冷之毁灭.经文里头关于公元七十年个历史,表明上帝所拣选、立约个百姓个终局,此亦即本段所称“圣约”之所代表者.第三十节里,异教罗马同那些离弃圣约之人相勾连.公元七十年乃是古代按字面而言之以色列、作为上帝立约之民个真正终结;而第三十节所指认个,乃是公元七十年以后四百年个历史.第三十节所表之历史中,那些离弃圣约之人,乃是离弃上帝同伊个基督徒子民所立之约者.教皇罗马即是教会,在第三十节中被表作那些离弃圣约之人.</w:t>
      </w:r>
    </w:p>
    <w:p>
      <w:pPr>
        <w:pStyle w:val="ArticleScripture"/>
        <w:jc w:val="left"/>
      </w:pPr>
      <w:r>
        <w:rPr>
          <w:rFonts w:ascii="Microsoft YaHei" w:hAnsi="Microsoft YaHei" w:eastAsia="Microsoft YaHei" w:cs="Microsoft YaHei"/>
        </w:rPr>
        <w:t>盖提添个船只要来攻伊;故此伊要忧愁,转回,对圣约发愤恨;伊必如此行,并且再转回,同背弃圣约个人相勾结.丹以理书 11:30.</w:t>
      </w:r>
    </w:p>
    <w:p>
      <w:pPr>
        <w:pStyle w:val="ArticleBody"/>
        <w:jc w:val="left"/>
      </w:pPr>
      <w:r>
        <w:rPr>
          <w:rFonts w:ascii="Microsoft YaHei" w:hAnsi="Microsoft YaHei" w:eastAsia="Microsoft YaHei" w:cs="Microsoft YaHei"/>
        </w:rPr>
        <w:t>第二十九节领阿拉来到公元330年;迭辰光正是君士坦丁迁都到君士坦丁堡、应验所指定个时期.勒个路标辰光,异教罗马会被牵入一场南方个战争,弗会像亚克兴同耶路撒冷个战争一样成功.接到第三十节,异教罗马受根塞里克攻击;伊从基提发动海上战争,基提就是今朝所晓得个迦太基.勒场攻击异教罗马个战争,也表现为«启示录»七枝号筒里向个第二号筒.头四个号筒势力,到476年就使西罗马走向终局.勒头四枝号筒当中,第二号筒——就是基提个船只——最为严厉,因为根塞里克掌控了海洋,帝国个财富也就枯竭了.</w:t>
      </w:r>
    </w:p>
    <w:p>
      <w:pPr>
        <w:pStyle w:val="ArticleBody"/>
        <w:jc w:val="left"/>
      </w:pPr>
      <w:r>
        <w:rPr>
          <w:rFonts w:ascii="Microsoft YaHei" w:hAnsi="Microsoft YaHei" w:eastAsia="Microsoft YaHei" w:cs="Microsoft YaHei"/>
        </w:rPr>
        <w:t>其受基提船隻所抗拒、所憂傷,便回轉,向聖約發怒.此事應驗於導致教皇權勢於五三八年得以建立个歷史當中,乃是藉着對上帝聖言个爭戰.此後,伊回轉,並與「背棄聖約个人」互通情意.異教羅馬與教皇制羅馬之間个此種互動,應驗於五三三年查士丁尼个諭令.接下來个一節,就是第三十一節,便繼續講到異教羅馬如何「憂傷」.保羅在«帖撒羅尼迦後書»當中教導,異教羅馬曾「攔阻」教皇制於五三八年掌權.當伊因一場來自海上、破壞王國經濟个攻擊而憂傷之後,伊便向聖約發怒,隨後又與那些背棄此約个人互通情意.在接下來个經文裏,「軍兵」站起來;此乃表徵克洛維於四九六年所賜予教皇制个權勢.佢等污穢保障之聖所;此在歷史上乃係指羅馬城.然後,異教羅馬要從其境內除去異教之宗教（即「常獻的」）,以天主教取而代之,之後又於五三八年將教皇制安置於寶座之上.</w:t>
      </w:r>
    </w:p>
    <w:p>
      <w:pPr>
        <w:pStyle w:val="ArticleBody"/>
        <w:jc w:val="left"/>
      </w:pPr>
      <w:r>
        <w:rPr>
          <w:rFonts w:ascii="Microsoft YaHei" w:hAnsi="Microsoft YaHei" w:eastAsia="Microsoft YaHei" w:cs="Microsoft YaHei"/>
        </w:rPr>
        <w:t>当教皇权于538年得着权柄个辰光,伊就提供了一道预言个见证,也提供了一道历史个见证;箇两样见证,就是阿拉现今所考察个经文里所表明个.538年乃由公元前31年并亚克兴之战所预表.于«但以理书»第八章第九节里,异教罗马为着夺取地上个宝座,乃征服了三个地理上个障碍.头一个是东方个叙利亚;随后是犹大同耶路撒冷;再后是于亚克兴之战所征服个埃及.教皇罗马也有三个角被拔除,其中第三个就是哥特人;伊拉于538年被逐出罗马城.异教罗马同教皇罗马提供了两道见证,指明亚克兴之战乃同538年相对应;而538年又说明美国个星期日法,那时现代罗马要执掌至高权柄,直到恩典时期结束.</w:t>
      </w:r>
    </w:p>
    <w:p>
      <w:pPr>
        <w:pStyle w:val="ArticleBody"/>
        <w:jc w:val="left"/>
      </w:pPr>
      <w:r>
        <w:rPr>
          <w:rFonts w:ascii="Microsoft YaHei" w:hAnsi="Microsoft YaHei" w:eastAsia="Microsoft YaHei" w:cs="Microsoft YaHei"/>
        </w:rPr>
        <w:t>阿拉已经结束了对二十七到三十一节经文个概览.</w:t>
      </w:r>
    </w:p>
    <w:p>
      <w:pPr>
        <w:pStyle w:val="ArticleBody"/>
        <w:jc w:val="left"/>
      </w:pPr>
      <w:r>
        <w:rPr>
          <w:rFonts w:ascii="Microsoft YaHei" w:hAnsi="Microsoft YaHei" w:eastAsia="Microsoft YaHei" w:cs="Microsoft YaHei"/>
        </w:rPr>
        <w:t>下篇文章裡,倷將聚焦於此數節經文,並開始著手將此段經文與第十一節至第十五節个歷史互相對應.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巴尼翁——第四个</dc:title>
  <dc:subject>一个联盟</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