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帕尼烏姆——第六號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«但以理書»第十一章个預言路標：蘇聯个崩潰、禮拜日法令,佮現代羅馬个興起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2025-03-09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隨著蘇聯於一九八九年解體,但以理書十一章第四十節應驗了.第四十一節乃是美國的星期日法,正如第十六節也是如此.自一九八九年直到美國的星期日法之間,第四十節是空白的.蘇聯於一九八九年的解體,也在但以理書十一章第十節裡被指明;彼節最初乃應驗於安條克大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塞琉古王朝个“北方王”安条克三世大帝,自公元前223年至前187年在位;伊力图收复第三次叙利亚战争（公元前246年至前241年）之后失落拨托勒密王朝（“南方王”）个领土.伊拉第四次叙利亚战争（公元前219年至前217年）当中个战役,目的在于夺回科埃勒叙利亚、腓尼基并巴勒斯坦.公元前219年,安条克向南进军,攻取皮埃里亚个塞琉西亚、推罗并拨托勒买（阿克）,重新夺回沿海个坚固据点.公元前218年,伊进一步推进,拿下非拉铁非（安曼）,并向埃及边境逼近,立意要收复直到加沙为止失落个塞琉古疆土.安条克于公元前218年暂停进军,巩固所得,并为决定性个推进作预备.拨托勒密王朝个王拨托勒密四世·菲洛帕托尔,征集军队与伊相遇交锋,又有埃及军兵加以增援.〈但以理书〉十一章第十节陈明了安条克此次行动,因此预表1989年苏联个崩溃,并成为第四十节个预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不過伊个众子必要激动,且要聚集大批强盛个军兵;其中有一个必定要来,泛滥而过,直行通过;随后伊还要回来,再度激动,直到伊个保障.Daniel 11:10.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第四十節裡个北方王「氾濫而過」个辰光,佢就搭第十節裡个北方王「氾濫而經過」相符合.兩節裡向,用个是完全相同个希伯來詞,不過譯法略有一眼差別.這也就是«以賽亞書»8:8 裡所見个同一個表達.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伊必經過猶大;伊必氾濫而過,直漲到頸項;伊翼个展開,必遮滿儂土地个廣闊,阿以馬內利.以賽亞書 8:8.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三節經文,每一節儕指明一個南方个王畀一個北方个王打敗.北方个王安提阿古勝過南方个王托勒密,正如西拿基立勝過南方个王猶大一樣,也正如第四十節裡个北方个王在1989年席捲蘇聯一樣.迭三節經文,連同其三個歷史上个應驗,一道指出「末時」是在1989年.故此,第十節就是1989年,第十六節就是美國个星期日法,也像第四十一節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一節到第十五節係一段聖經經文,伊也有一個歷史上个應驗,指出第四十節隱藏歷史當中若干特定个預言路標.美國个星期日法案之前、但喺一九八九年之後,拉斐亞之戰及其後續个事體記載喺第十一節同第十二節內,而帕尼烏姆之戰則記載喺第十三節到第十五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禮拜日律法就是所指定个辰光;因為就勒該搭,教皇制度个致命傷得著醫治,教皇也重新登上地上个寶座.該種賦權,曾經由公元538年教皇制度个登基,以及亞克興戰役當中異教羅馬个登基所預表.異教羅馬一經先知性个登基,就以至高權柄統治了三百六十年.教皇制度一經勒538年登基,就以至高權柄統治了一千二百六十年.致命傷一經勒禮拜日律法當中得著醫治,教皇制度就要以象徵性个四十二個月行使至高統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见兽个一个头,像是受了致命个伤;伊个致命伤却医好了.普天下个人都希奇,跟从了兽;又敬拜龙,因为龙将权柄赐给兽;也敬拜兽,说：“啥人能比得上兽？啥人能同伊交战？”又有口赐给伊,叫伊说夸大并亵渎个话;也有权柄赐给伊,叫伊可以任意行事四十二个月.启示录 13:3–5.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第27節講着：此兩个王「兩下裡都」：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迭兩個王个心攏是要行惡,佢拉會同坐一桌講假話;總歸弗會亨通,因為結局還是到所定个時辰.Daniel 11:27.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第二十七节里向个两位王,就是前头两节里个两位王;其后伊拉便交战于阿克兴之役.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必發動伊个权柄搭伊个胆力,率领大军去攻击南方王;南方王也要奋起应战,领非常大而强盛个军队;总归伊立弗牢,因为有人要设谋害伊.是个,食伊饭食分额个人要毁灭伊;伊个军队要泛滥四散;被杀而倒下来个人要有许多.Daniel 11:25, 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所以,第二十七节就造成了一桩反常之处,㑚继续往下去之前,必须先把伊弄明白.喺第二十四节里向,“时候”代表一段三百六十年个时期,自亚克兴战役起首,到公元三三〇年所定个时候结束.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南方个王、箇场争战里向,就是克娄巴特拉;伊同马克·安东尼结有同盟.屋大维就是北方个王,伊要击败伊拉两个.到咾所定个辰光（公元前31年）,先前曾经同坐一桌、彼此讲假话个两箇王,要勒亚克兴海战里相对交锋.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席間个兩個王,對應着帕紐姆戰役个歷史（第十三至第十五節）;該役當中,安提阿古·馬格努斯與馬其頓个腓力結成同盟.阿段歷史性个同盟,對應着基督時代帕紐姆一名所表明个象徵性同盟——該撒利亞腓立比.阿個同盟也喺第四十節裡向得到表明：一九八九年,蘇聯經由列根同教宗若望保祿二世之間个同盟而被掃除.阿兩個王喺主前三十一年之前互相說謊;此事對應着美國个星期日法,因此,伊拉个謊言乃發生喺第十六節之前,就是喺第十三至第十五節所代表个歷史期間之中;阿段歷史喺拉菲亞戰役十七年之後个帕紐姆戰役中得到應驗,又喺龐培征服耶路撒冷、以應驗第十六節之前一百三十七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到忒二十八节,战胜了克娄巴特拉（南方个王）搭马克·安东尼个屋大维,“带勒大量财宝回到伊自家个国;伊个心要敌挡圣约;伊要施行大事,末后回到伊自家个国.” Uriah Smith 把者两场胜利认作主前31年个亚克兴海战搭主后70年耶路撒冷个毁灭.故此,二十八节所指出个,乃是一段历史：伊起首于亚克兴之战——也就是三百六十年个开端——并及于主后70年耶路撒冷个毁灭.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伊就要带仔极大个财宝转到伊自家个地土;伊个心要敌挡圣约;伊要有所作为,后来转回伊自家个地土.Daniel 11:28.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四节个末一句（「甚至到所定个辰光」）起,表明一条历史个线索;伊开始于公元前31年,结束于第三十一节个末一句（「设立那行毁坏可憎个」）,此句应验于538年.迭条线索起头于亚克兴之战;此战标志着异教罗马开始至高掌权,历时三百六十年.迭条线索结束于538年,教皇罗马开始至高掌权,历时一千二百六十年. 在迭些经节以及应验迭些经节个历史当中,「所定个辰光」于330年表明异教罗马——作为圣经预言中第四国——个历史出现了一次分裂.起初个三百六十年至高掌权时期之后,接着是二百零八年个帝国瓦解;随后,教皇制于第三十一节所指个538年登上宝座. 在迭八节个次序当中,只有第二十七节指出了一项历史应验;该应验发生于公元前31年亚克兴之战之前.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七節預先指出兩個王相會於「所定个時候」以前,第二十九節則指出一個「所定个時候」.第二十七節个「所定个時候」是三百六十年時期个起頭,第二十九節个「所定个時候」是三百六十年時期个結束.起頭同結束都代表一個「所定个時候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異教羅馬權能个興起,始於伊征服«但以理書»8:9所表徵个第三個地理阻礙之辰.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伊拉當中有一隻生出一隻小角來,向南、向東,並向榮美之地,漸漸長大,極其強盛.Daniel 8:9.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个得权柄个开端,始于亚克兴海战,以及«第八章»第九节里向南方之王（埃及）后续个制伏.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作為«聖經»預言中第四國度個統治,於五三八年告終;其時,教皇羅馬勝過伊第三個地理障礙.從亞克興海戰起直到五三八年,整個五百六十八年個時期,始於異教羅馬征服伊第三個障礙、成為«聖經»預言中個第四國度;也終於教皇羅馬征服伊第三個地理障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做为圣经预言里向个第四国,所表明个历史指出两段时期：头一段是罗马自高自大,其后是一段描写罗马倾倒个时期.头一段高升时期个开头,也就是整个异教罗马做为圣经预言里向个第四国掌权时期个开头.罗马头一段高升个时期,有一个指定个时候做起头,也有一个指定个时候做收煞;并且,伊个开头是在南北两国联合辰光,伊个收煞是在分裂成功东国搭西国辰光.以一个指定个时候做起头、以一个指定个时候做收煞,以及起头搭收煞,表明亚历山大国度个四重分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七節同第二十九節所講个兩个所指定个辰光,係表示一個起頭同一個收煞个路標,描寫羅馬掌最高權柄个時段.當美國實行星期日法令、應驗但以理書十一章第四十一節同第十六節个辰光,現代羅馬以象徵性四十二個月掌最高權柄个時段就開始了.第二十七節个第一個所指定个辰光,就是美國个星期日法令;第二個所指定个辰光,係表示地上末後一個國家跟隨美國个榜樣,強制施行末後个星期日法令,並且藉此表明對偶像安息日个全球性強制推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两個預言个路標,就係美利堅合眾國个禮拜日律法,直到普天下強制施行禮拜日律法;而个兩個禮拜日律法,就係第二十七節同第二十九節裏向所講个兩個所定个時候.第二十七節裏向頭一個所定个時候,也係由君士坦丁喺三二一年所頒布个禮拜日律法所預表;而五三八年奧爾良會議之教皇制禮拜日律法,則代表普天下个禮拜日律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十三节到十五节个背景当中,帕纽姆之战乃是勒十六节主日法之前个历史.勒个历史里,两个互相欺哄个王相会个事应验了.十三节到十五节是十节到十六节所表明个历史之一部分.诸节指出：十节是第四次叙利亚战争,十一节是拉斐亚之战,十二节是勒场战役之后个后果.十三节到十五节乃是主前二百年个历史;勒辰光帕纽姆之战应验了,同时,被表作“你百姓中强暴人”个异教罗马,也进入了预言个叙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十一章四十節指出蘇聯於一九八九年个崩潰,十六節指出美國个星期日法.兩個王在所定个時候以前彼此講謊話个相會,也就是亞克興之戰,乃是發生勒四十節个歷史當中;該段歷史隨從一九八九年「末時」以後開始,並勒美國个星期日法處告終.二十七節是四十節隱藏歷史當中个一個路標,發生勒一九八九年以後,卻勒星期日法以前.二十七節个「相會」,是羅馬勒星期日法時得著權柄以前个一個路標.導向教皇權勒五三八年得權个路標有幾個,而這些路標也都發生勒所定个時候以前.其中一個預言性个路標,就是查士丁尼勒五三三年所頒布个諭令;該諭令應驗了三十節所講个「與背棄聖約个人彼此聯絡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引到異教羅馬歷史中所指定辰光個另外路標,乃是公元三三〇年;其時異教羅馬推倒,並且同時將「座位」交與教皇權勢.公元四九六年,克洛維將佢個「權柄」交與教皇制.應驗«但以理書»第七章,異教羅馬替教皇制除去「三角」;末了一角,乃是公元五三八年東哥德人自羅馬城被除去.公元五〇八年,異教個宗教被廢去,不再作為國中合法個宗教,轉而以天主教替代之.五三八表明第四十一節個星期日法令,而四九六表明一九八九年;彼時里根,正如克洛維一般,將佢個權柄獻與羅馬教皇.三三〇年表明星期日法令,因為就在彼時,教皇制重新歸返權柄個座位.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个指出,538搭330两者侪代表所指定个辰光,就是第十六节搭第四十一节.496代表1989,应验了«但以理书»第十一章搭«以赛亚书»8:8个第十节搭第四十节.508指出该国土个宗教几时拨搁开,转而让位拨天主教.自496年克洛维起,到508年为止,清楚表明了该国土合法宗教渐进式拨除脱搭拨替换个过程.于330年开始个历史里,西罗马渐进式个衰亡由头四枝号筒所表征;因此也就指出,自美国个星期日法起头,有一种渐进式个毁灭开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君士坦丁於321年頒布星期日法令以後,異教羅馬逐步傾覆,說明了美利堅合眾國作為«聖經»預言之第六個國度,臨到星期日法時,也要同樣墮落.此後,四號審判便要臨到美利堅合眾國,正如懷愛倫姊妹所指出个,伊講：「國家个背道,隨後必有國家个毀滅.」以西結又為四重刑罰加添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又临到我,说：人子啊,若有一块地得罪我,严重干犯,我就要伸手攻击伊,折断伊粮食个杖,打发饥荒到伊身浪,并从伊当中剪除人与牲畜.即使挪亚、但以理、约伯这三个人在其中,主耶和华说,伊拉也不过凭自家个义救自家个性命. 若我使恶兽经过那地,糟蹋伊,致使伊荒凉,因恶兽个缘故,无人敢经过;即使这三个人在其中,我指着我个永生起誓,主耶和华说,伊拉既不能救儿子,也不能救囡;只伊拉自家得救,那地却要荒凉. 或者我使刀剑临到那地,说：刀剑哪,经过这地;以致我从其中剪除人与牲畜.即使这三个人在其中,我指着我个永生起誓,主耶和华说,伊拉既不能救儿子,也不能救囡,只有伊拉自家得救. 或者我打发瘟疫到那地,将我个忿怒在流血中倾倒于伊,为要从其中剪除人与牲畜;即使挪亚、但以理、约伯在其中,我指着我个永生起誓,主耶和华说,伊拉既不能救儿子,也不能救囡,只不过凭自家个义救自家个性命. 因为主耶和华如此说：我将我个四样严厉审判,就是刀剑、饥荒、恶兽、瘟疫,打发到耶路撒冷,要从其中剪除人与牲畜,何况更是如此呢？ 然而,看哪,其中还要留下余剩个人,伊拉要被带出来,连儿子带囡;看哪,伊拉要出来到恁这里,恁必看见伊拉个行径搭所作所为;我带到耶路撒冷个灾祸,就是我加于伊个一切,恁就要因此得着安慰. 恁看见伊拉个行径搭所作所为,就要得着安慰;恁也必晓得,我在其中所行个一切,并非无缘无故;这是主耶和华说个.以西结书 14:12–23.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阿拉将会勒下一篇文章里继续讨论这些考量.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帕尼烏姆——第六號</dc:title>
  <dc:subject>《但以理書》第十一章个預言路標：蘇聯个崩潰、禮拜日法令，佮現代羅馬个興起</dc:subject>
  <dc:creator>Jeff Pippenger</dc:creator>
  <cp:keywords/>
  <dc:description>Generated by ArticleDigger from panium\06_panium.json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