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潘纽——第九号</w:t>
      </w:r>
    </w:p>
    <w:p>
      <w:pPr>
        <w:pStyle w:val="ArticleSubtitle"/>
        <w:jc w:val="left"/>
      </w:pPr>
      <w:r>
        <w:rPr>
          <w:rFonts w:ascii="Microsoft YaHei" w:hAnsi="Microsoft YaHei" w:eastAsia="Microsoft YaHei" w:cs="Microsoft YaHei"/>
        </w:rPr>
        <w:t>第四行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2025-04-01</w:t>
      </w:r>
    </w:p>
    <w:p>
      <w:pPr>
        <w:pStyle w:val="ArticleScripture"/>
        <w:jc w:val="left"/>
      </w:pPr>
      <w:r>
        <w:rPr>
          <w:rFonts w:ascii="Microsoft YaHei" w:hAnsi="Microsoft YaHei" w:eastAsia="Microsoft YaHei" w:cs="Microsoft YaHei"/>
        </w:rPr>
        <w:t>南方个王必大发忿怒,出来同伊交战,就是同北方个王交战;伊必陈设大军,军众却要交在伊手里.军众既被除去,伊心里就必自高;伊虽打倒千万多人,却弗能因之得坚强.Daniel 11:11, 12.</w:t>
      </w:r>
    </w:p>
    <w:p>
      <w:pPr>
        <w:pStyle w:val="ArticleBody"/>
        <w:jc w:val="left"/>
      </w:pPr>
      <w:r>
        <w:rPr>
          <w:rFonts w:ascii="Microsoft YaHei" w:hAnsi="Microsoft YaHei" w:eastAsia="Microsoft YaHei" w:cs="Microsoft YaHei"/>
        </w:rPr>
        <w:t>第十一、十二節指出：普京戰勝烏克蘭佮歐洲聯盟,以及伊喺烏克蘭戰爭得勝以後所遭受个後果佮餘波;此乃由托勒密於公元前217年喺拉菲亞戰役个勝利,以及第十二節當中伊个敗亡所表徵.此數節个主題,乃是南方王个興起佮衰落.</w:t>
      </w:r>
    </w:p>
    <w:p>
      <w:pPr>
        <w:pStyle w:val="ArticleBody"/>
        <w:jc w:val="left"/>
      </w:pPr>
      <w:r>
        <w:rPr>
          <w:rFonts w:ascii="Microsoft YaHei" w:hAnsi="Microsoft YaHei" w:eastAsia="Microsoft YaHei" w:cs="Microsoft YaHei"/>
        </w:rPr>
        <w:t>到此为止,前头个文章一直㑚勒识别«但以理书»第十一章预言各条线索个基本主题.«但以理书»第十一章第十一节,还需要再多费一点工夫,然后阿拉再继续往下推进本章.«但以理书»十一章十一节,和«启示录»十一章十一节是相互对应个.</w:t>
      </w:r>
    </w:p>
    <w:p>
      <w:pPr>
        <w:pStyle w:val="ArticleScripture"/>
        <w:jc w:val="left"/>
      </w:pPr>
      <w:r>
        <w:rPr>
          <w:rFonts w:ascii="Microsoft YaHei" w:hAnsi="Microsoft YaHei" w:eastAsia="Microsoft YaHei" w:cs="Microsoft YaHei"/>
        </w:rPr>
        <w:t>過了三日半,對上帝而來个生命之靈進入伊拉裡向,伊拉就立起來,站勒自家脚根浪;看見伊拉个人,心裡就起了大驚.啟示錄 11:11.</w:t>
      </w:r>
    </w:p>
    <w:p>
      <w:pPr>
        <w:pStyle w:val="ArticleBody"/>
        <w:jc w:val="left"/>
      </w:pPr>
      <w:r>
        <w:rPr>
          <w:rFonts w:ascii="Microsoft YaHei" w:hAnsi="Microsoft YaHei" w:eastAsia="Microsoft YaHei" w:cs="Microsoft YaHei"/>
        </w:rPr>
        <w:t>到二〇二三年,两个曾经拨无底坑里上来个兽所杀个见证人,侪立起了脚.共和党个角个见证,是从二〇一五年唐纳德·特朗普宣布参选总统开始个;到二〇二〇年,龙——也就是世上个全球主义者——并且作为民主党个全球主义者,联合共和党里个全球主义者（RINO’s）,偷窃了选举,立约瑟夫·拜登上台;因此,唐纳德·特朗普拨杀脱勒街上.新教个角,由事工 Future for America 所代表,因为传播了一项错误个预言,讲伊斯兰会攻击纳什维尔,所以也拨杀脱.到二〇二三年,共和党跟新教个两个角,侪复活了.第十一节指出：乌克兰战争自二〇一四年开始,直至普京与俄罗斯最终得胜.</w:t>
      </w:r>
    </w:p>
    <w:p>
      <w:pPr>
        <w:pStyle w:val="ArticleBody"/>
        <w:jc w:val="left"/>
      </w:pPr>
      <w:r>
        <w:rPr>
          <w:rFonts w:ascii="Microsoft YaHei" w:hAnsi="Microsoft YaHei" w:eastAsia="Microsoft YaHei" w:cs="Microsoft YaHei"/>
        </w:rPr>
        <w:t>第十一節乃是一項見於異象个試驗,為復臨運動整體在審判時所達至个總結;亦是為著那些已接受九一一之亮光並第三樣災禍來到个人;但主要還是為著那些要對自二〇二三年七月以來漸次開啟之預言亮光負責个人.</w:t>
      </w:r>
    </w:p>
    <w:p>
      <w:pPr>
        <w:pStyle w:val="ArticleBody"/>
        <w:jc w:val="left"/>
      </w:pPr>
      <w:r>
        <w:rPr>
          <w:rFonts w:ascii="Microsoft YaHei" w:hAnsi="Microsoft YaHei" w:eastAsia="Microsoft YaHei" w:cs="Microsoft YaHei"/>
        </w:rPr>
        <w:t>基督復臨安息日會个領導權,喺一九八九年畀主越過咾;此事,正如喺該段預言時期當中基督个降生所預表个一樣.到基督受洗个辰光,伊就開始呼召門徒;此等門徒乃基督教會个「根基」,從而預表九一一——彼時,隨住第三樣災禍个伊斯蘭來到,主引領伊个百姓轉回耶利米所講个古道,而該古道正代表基督復臨安息日會个根基.喺九一一,活人个審判自神个家起首;而基督復臨安息日會棄絕«啟示錄»第十八章天使个亮光,正如猶太人棄絕耶穌為彌賽亞一樣確定無疑.凡接受«啟示錄»第十八章天使亮光个人,後來就受著二〇二〇年七月十八日失望个試驗.</w:t>
      </w:r>
    </w:p>
    <w:p>
      <w:pPr>
        <w:pStyle w:val="ArticleBody"/>
        <w:jc w:val="left"/>
      </w:pPr>
      <w:r>
        <w:rPr>
          <w:rFonts w:ascii="Microsoft YaHei" w:hAnsi="Microsoft YaHei" w:eastAsia="Microsoft YaHei" w:cs="Microsoft YaHei"/>
        </w:rPr>
        <w:t>2023年七月,〈但以理書〉十一章十一節个亮光指出現今真理个外在線.著落勒〈但以理書〉十一章十一節、關乎外在預言應驗个該個亮光,向〈啟示錄〉十一章十一節裡向復活个童女開明出來.〈啟示錄〉指出〈但以理書〉所打開、作為外在歷史个內在歷史.</w:t>
      </w:r>
    </w:p>
    <w:p>
      <w:pPr>
        <w:pStyle w:val="ArticleBody"/>
        <w:jc w:val="left"/>
      </w:pPr>
      <w:r>
        <w:rPr>
          <w:rFonts w:ascii="Microsoft YaHei" w:hAnsi="Microsoft YaHei" w:eastAsia="Microsoft YaHei" w:cs="Microsoft YaHei"/>
        </w:rPr>
        <w:t>凡思量自2023年7月起所开启之亮光者,乃表明两班截然有别之人;盖因自2023年7月以后,早已有从前曾同行者,如今已不复同行.审判乃渐进而行,自9/11起,基督复临安息日会蒙赐“悔改的时间”,使其就她弃绝“米勒并其同工所采纳之预言解释规则”而悔改;而彼等对此等规则之弃绝,自1863年起即渐次而行.自9/11起,直到2020年7月18日,基督复临安息日会得其最终悔改之机会;至彼时,凡曾参与2020年纳什维尔宣告者,皆受试验.至7月,洁净之最终阶段,乃由«但以理书»与«启示录»第十一章第十一节所表征.</w:t>
      </w:r>
    </w:p>
    <w:p>
      <w:pPr>
        <w:pStyle w:val="ArticleBody"/>
        <w:jc w:val="left"/>
      </w:pPr>
      <w:r>
        <w:rPr>
          <w:rFonts w:ascii="Microsoft YaHei" w:hAnsi="Microsoft YaHei" w:eastAsia="Microsoft YaHei" w:cs="Microsoft YaHei"/>
        </w:rPr>
        <w:t>就勒个试炼个过程里,三重试验当中个第二重得以成就.第二重试验乃是一重视觉个试验;伊前头有一重食欲个试验,后头以第三重试验作结束;而第三重试验搭前两重弗同,乃是一重试纸式个试验.当童女们半夜醒转,听见呼声说：“看哪,新郎来哉,”一等人有其所必需个油,另一等却失落了.米勒派正应验了这一番经历,并且借此显明了伊拉对于预言之外在线同内在线两者个领会.</w:t>
      </w:r>
    </w:p>
    <w:p>
      <w:pPr>
        <w:pStyle w:val="ArticleBody"/>
        <w:jc w:val="left"/>
      </w:pPr>
      <w:r>
        <w:rPr>
          <w:rFonts w:ascii="Microsoft YaHei" w:hAnsi="Microsoft YaHei" w:eastAsia="Microsoft YaHei" w:cs="Microsoft YaHei"/>
        </w:rPr>
        <w:t>当伊拉众传扬第二位天使个信息、认明已经堕落个新教诸教会是巴比伦个囡儿辰光,伊拉所传扬个,是一个外在于伊拉经历个信息.若要传扬半夜喊叫个信息,伊拉首先必须看见自家就是那些曾经处于耽延时期个童女.自二〇二三年七月以来,«但以理书»第十一章搭«启示录»第十一章个第十一节里向,内在搭外在个信息,作为现代真理,已经得着开启.</w:t>
      </w:r>
    </w:p>
    <w:p>
      <w:pPr>
        <w:pStyle w:val="ArticleBody"/>
        <w:jc w:val="left"/>
      </w:pPr>
      <w:r>
        <w:rPr>
          <w:rFonts w:ascii="Microsoft YaHei" w:hAnsi="Microsoft YaHei" w:eastAsia="Microsoft YaHei" w:cs="Microsoft YaHei"/>
        </w:rPr>
        <w:t>«但以理書»第一章裡,第二道並且屬於可見个試驗,係當人發見但以理同三位忠勇之人个面貌,比食巴比倫王膳个人「外觀」更加俊美肥健.到第二章,呢道可見个試驗就表現做一種先知性个試驗,要求人正確解明一個隱藏个信息;到末後,呢信息顯明出來,原來就係«聖經»預言裡列國个像. «但以理書»第一、第二同第三章,代表«啟示錄»第十四章个第一、第二同第三位天使.</w:t>
      </w:r>
    </w:p>
    <w:p>
      <w:pPr>
        <w:pStyle w:val="ArticleBody"/>
        <w:jc w:val="left"/>
      </w:pPr>
      <w:r>
        <w:rPr>
          <w:rFonts w:ascii="Microsoft YaHei" w:hAnsi="Microsoft YaHei" w:eastAsia="Microsoft YaHei" w:cs="Microsoft YaHei"/>
        </w:rPr>
        <w:t>«啟示錄»第十四章个第二位天使所針對个,是米勒派歷史个外在線路;«但以理書»第二章亦藉着預言歷史中諸獸个像,論及外在个線路.第一章个視覺試驗,是根據但以理同三位義士,所以乃屬內在線路.將«但以理書»第一至第三章同«啟示錄»第十四章三位天使相互平行,所表明个預言外在與內在線路,便生出另一個見證,證明第二位天使个信息已在米勒派身上得着應驗.</w:t>
      </w:r>
    </w:p>
    <w:p>
      <w:pPr>
        <w:pStyle w:val="ArticleBody"/>
        <w:jc w:val="left"/>
      </w:pPr>
      <w:r>
        <w:rPr>
          <w:rFonts w:ascii="Microsoft YaHei" w:hAnsi="Microsoft YaHei" w:eastAsia="Microsoft YaHei" w:cs="Microsoft YaHei"/>
        </w:rPr>
        <w:t>米勒派人喺应验“半夜呼声”之宣告个辰光,同时传扬了一则外在个信息并一则内在个信息.伊拉个外在信息,就是«启示录»第十四章个第二位天使;故此,米勒派个信息就直接同第二位天使以及«但以理书»第二章个像联结起来.该像表征«圣经»预言里个外在列国,自字义个巴比伦直到现代个巴比伦;此巴比伦要喺人类恩典时期终结个时刻走到末了.米勒派再次同巴比伦个外在信息相联结.«但以理»个视觉试验,系建立喺伊所拣选要吃个饮食之上;而«启示录»第十章个第一位天使,降下来,一只脚踏喺地上,另一只脚踏喺海上,手里有一本展开个小书,约翰受命要吃下去.第一位天使乃由食欲所表征,其后随之而来个就是一个视觉试验.此视觉试验包含一条内在个真理线,也包含一条外在个真理线.</w:t>
      </w:r>
    </w:p>
    <w:p>
      <w:pPr>
        <w:pStyle w:val="ArticleBody"/>
        <w:jc w:val="left"/>
      </w:pPr>
      <w:r>
        <w:rPr>
          <w:rFonts w:ascii="Microsoft YaHei" w:hAnsi="Microsoft YaHei" w:eastAsia="Microsoft YaHei" w:cs="Microsoft YaHei"/>
        </w:rPr>
        <w:t>«但以理書»第十一章第十一節,與«啟示錄»第十一章第十一節相對應,表明箇雙重个視覺試驗.該試驗喺試金石个考驗處告終;彼時,童女顯明伊拉到底有油抑無油.該種顯明發生喺美國星期日法案所標誌个恩典時期結束之前一息.星期日法案之時个恩典時期結束,乃由一八四四年十月二十二日所預表.喺一八四四年十月二十二日之前弗久,就是一八四四年八月十七日,米勒派將該信息有如怒潮一般,傳遍美國東部海岸.</w:t>
      </w:r>
    </w:p>
    <w:p>
      <w:pPr>
        <w:pStyle w:val="ArticleBody"/>
        <w:jc w:val="left"/>
      </w:pPr>
      <w:r>
        <w:rPr>
          <w:rFonts w:ascii="Microsoft YaHei" w:hAnsi="Microsoft YaHei" w:eastAsia="Microsoft YaHei" w:cs="Microsoft YaHei"/>
        </w:rPr>
        <w:t>1989年是末了辰光,彼辰«但以理书»得着开封;«但以理书»一开封,知识总归要增多,并且生发出两等敬拜者.1989年是三个试验路标当中头一个,正如1798年头一个天使来到所预表个一样.1840年8月11日,头一个天使降临,彼是预表«启示录»第十八章个天使于9/11降临.米勒派历史里头一回失望,标明第二个天使个来到,并且预表2020年7月18日,以及迟延时期个起头.米勒派逐步醒悟到第二个天使个信息,也醒悟到伊拉就是十个童女比喻里个童女.到1844年8月埃克塞特营会辰光,伊拉已经完全醒转.一十四万四千人在2023年7月醒转,因为半夜呼声个信息开始逐步得着开封.</w:t>
      </w:r>
    </w:p>
    <w:p>
      <w:pPr>
        <w:pStyle w:val="ArticleBody"/>
        <w:jc w:val="left"/>
      </w:pPr>
      <w:r>
        <w:rPr>
          <w:rFonts w:ascii="Microsoft YaHei" w:hAnsi="Microsoft YaHei" w:eastAsia="Microsoft YaHei" w:cs="Microsoft YaHei"/>
        </w:rPr>
        <w:t>对米勒派而言,迟延的时期在埃克塞特结束了,正如对拉撒路一家而言,当耶稣使拉撒路复活,使这件事成为基督职事的冠冕之举、并且当拉撒路成为祂职事的“印记”之时,那迟延的时期也结束了一样.拉撒路的复活标志着迟延时期的终结,也标志着上帝子民受印的完成.其后随之而来的荣耀进入,乃是米勒派历史中午夜呼声信息之宣告的预表.〈但以理书〉第十一章的主题,乃是南方王的兴起与倾覆,并且这引向第十三至十五节中的帕尼乌姆之战.那些经文乃是试金石;在那里,印要盖在那些男人与女人的额上,他们将在第十六节中被高举起来,作为旌旗.</w:t>
      </w:r>
    </w:p>
    <w:p>
      <w:pPr>
        <w:pStyle w:val="ArticleBody"/>
        <w:jc w:val="left"/>
      </w:pPr>
      <w:r>
        <w:rPr>
          <w:rFonts w:ascii="Microsoft YaHei" w:hAnsi="Microsoft YaHei" w:eastAsia="Microsoft YaHei" w:cs="Microsoft YaHei"/>
        </w:rPr>
        <w:t>第十五節應驗於帕尼翁之戰,箇場戰事同基督造訪該撒利亞腓立比相對應.勒該撒利亞腓立比,基督將西門巴約拿个名字改做彼得,標明十四萬四千人受印个事.自彼辰起,將臨十字架个光向門徒開明.基督勒十字架以前、將西門个名字改做彼得个辰光,佢同 Exeter 同拉撒路个試金石相對應,並引向榮耀進入耶路撒冷.八月十二號到十七號个 Exeter 營會,表明但以理同啟示錄第十一章所講、就是主日法地震个搖動來到以前,對真理最後个安定.</w:t>
      </w:r>
    </w:p>
    <w:p>
      <w:pPr>
        <w:pStyle w:val="ArticleScripture"/>
        <w:jc w:val="left"/>
      </w:pPr>
      <w:r>
        <w:rPr>
          <w:rFonts w:ascii="Microsoft YaHei" w:hAnsi="Microsoft YaHei" w:eastAsia="Microsoft YaHei" w:cs="Microsoft YaHei"/>
        </w:rPr>
        <w:t>巴特爾溪个工作也是照样个一路.療養院个領袖已經摻雜了弗信个人,或多或少准伊拉參預伊拉个議事;只是迭种做法,正像閉牢雙眼去做工一樣.伊拉欠缺分辨力,看弗出隨便啥辰光會有啥事臨到阿拉.現今有一種絕望、戰爭同流血个靈;迭個靈還要一直增長,直到時代个極終.上帝个子民額角上一受印——迭並弗是啥看得見个印記抑是號記,乃是於真理之中,無論按着悟性抑是按着靈性,都得着堅定安立,致使伊拉弗能再被搖動——上帝个子民一受印,一預備好去經歷震動,震動就要來.其實,伊已經開始了.上帝个審判現今正在臨到迭塊土地,為着警戒阿拉,叫阿拉曉得將要來个是啥. «文稿發表»卷十,252.</w:t>
      </w:r>
    </w:p>
    <w:p>
      <w:pPr>
        <w:pStyle w:val="ArticleBody"/>
        <w:jc w:val="left"/>
      </w:pPr>
      <w:r>
        <w:rPr>
          <w:rFonts w:ascii="Microsoft YaHei" w:hAnsi="Microsoft YaHei" w:eastAsia="Microsoft YaHei" w:cs="Microsoft YaHei"/>
        </w:rPr>
        <w:t>十四万四千人个受印,借着埃克塞特营会、基督将西门个名字改作彼得,并拉撒路个复活来表明.该个复活,预表«启示录»第十一章里向两位见证人个复活.第十节到第十六节,表明第四十节个隐藏历史.第四十节之隐藏历史个开印,开始于第十一节并乌克兰战争个历史应验之中.自二〇二三年七月起,该个隐藏历史一直处于由犹大支派个狮子所开印个过程之中.</w:t>
      </w:r>
    </w:p>
    <w:p>
      <w:pPr>
        <w:pStyle w:val="ArticleBody"/>
        <w:jc w:val="left"/>
      </w:pPr>
      <w:r>
        <w:rPr>
          <w:rFonts w:ascii="Microsoft YaHei" w:hAnsi="Microsoft YaHei" w:eastAsia="Microsoft YaHei" w:cs="Microsoft YaHei"/>
        </w:rPr>
        <w:t>當啟示錄第十一章第十一節裡,欲列入十四萬四千人之候選者復活個辰光,主日法之時恩典時期終結以前所必須通過個可見先知性試驗——懷愛倫姊妹認明此試驗就是獸像個試驗——便開始了.</w:t>
      </w:r>
    </w:p>
    <w:p>
      <w:pPr>
        <w:pStyle w:val="ArticleScripture"/>
        <w:jc w:val="left"/>
      </w:pPr>
      <w:r>
        <w:rPr>
          <w:rFonts w:ascii="Microsoft YaHei" w:hAnsi="Microsoft YaHei" w:eastAsia="Microsoft YaHei" w:cs="Microsoft YaHei"/>
        </w:rPr>
        <w:t>「主清清爽爽向我顯明,獸个像會勒恩典時期結束之前形成;因為伊要成為上帝子民个重大試驗,藉此決定</w:t>
      </w:r>
      <w:r>
        <w:rPr>
          <w:rFonts w:ascii="SimSun-ExtB" w:hAnsi="SimSun-ExtB" w:eastAsia="SimSun-ExtB" w:cs="SimSun-ExtB"/>
        </w:rPr>
        <w:t>𠊎</w:t>
      </w:r>
      <w:r>
        <w:rPr>
          <w:rFonts w:ascii="Microsoft YaHei" w:hAnsi="Microsoft YaHei" w:eastAsia="Microsoft YaHei" w:cs="Microsoft YaHei"/>
        </w:rPr>
        <w:t>等永遠个命運.儂个立場是許般雜亂、前後矛盾,致使受迷惑个人只會有極少數.」</w:t>
      </w:r>
    </w:p>
    <w:p>
      <w:pPr>
        <w:pStyle w:val="ArticleScripture"/>
        <w:jc w:val="left"/>
      </w:pPr>
      <w:r>
        <w:rPr>
          <w:rFonts w:ascii="Microsoft YaHei" w:hAnsi="Microsoft YaHei" w:eastAsia="Microsoft YaHei" w:cs="Microsoft YaHei"/>
        </w:rPr>
        <w:t>「勒«啟示錄»第十三章裡,此項題目分明顯明出來;［«啟示錄»13:11–17,引文.］」</w:t>
      </w:r>
    </w:p>
    <w:p>
      <w:pPr>
        <w:pStyle w:val="ArticleScripture"/>
        <w:jc w:val="left"/>
      </w:pPr>
      <w:r>
        <w:rPr>
          <w:rFonts w:ascii="Microsoft YaHei" w:hAnsi="Microsoft YaHei" w:eastAsia="Microsoft YaHei" w:cs="Microsoft YaHei"/>
        </w:rPr>
        <w:t>“迭个就系上帝个百姓受印以前所必须经过个试验.凡系遵守上帝个律法、弗肯接受一个伪造个安息日,借此证明伊拉对上帝忠诚个人,都要归列勒主上帝耶和华个旌旗下头,并且要领受永生上帝个印记.凡系放弃从天上来个真理、接受礼拜日安息日个人,都要领受兽个印记.”«Manuscript Releases»,第15卷,15.</w:t>
      </w:r>
    </w:p>
    <w:p>
      <w:pPr>
        <w:pStyle w:val="ArticleBody"/>
        <w:jc w:val="left"/>
      </w:pPr>
      <w:r>
        <w:rPr>
          <w:rFonts w:ascii="Microsoft YaHei" w:hAnsi="Microsoft YaHei" w:eastAsia="Microsoft YaHei" w:cs="Microsoft YaHei"/>
        </w:rPr>
        <w:t>外在线个预言,㑚«但以理书»第十一章第十一节个历史当中得着开启;内在线个预言,㑚«启示录»第十一章第十一节当中得着开启.外在线表明,兽个像——其所代表者,乃教会搭国家相结合,而于此关系当中由教会执掌主权——是怎样勒活人审判个时期当中形成个.内在线表明,基督个像——其所代表者,乃神性搭人性相结合——是怎样勒活人审判个时期当中形成个.</w:t>
      </w:r>
    </w:p>
    <w:p>
      <w:pPr>
        <w:pStyle w:val="ArticleBody"/>
        <w:jc w:val="left"/>
      </w:pPr>
      <w:r>
        <w:rPr>
          <w:rFonts w:ascii="Microsoft YaHei" w:hAnsi="Microsoft YaHei" w:eastAsia="Microsoft YaHei" w:cs="Microsoft YaHei"/>
        </w:rPr>
        <w:t>第三位天使同一十四萬四千人个改良運動,喺末時辰一九八九年開始,正如«但以理書»第十一章第十節所表明个.嗰辰光,«但以理書»第十二章个完全應驗就開始了.</w:t>
      </w:r>
    </w:p>
    <w:p>
      <w:pPr>
        <w:pStyle w:val="ArticleScripture"/>
        <w:jc w:val="left"/>
      </w:pPr>
      <w:r>
        <w:rPr>
          <w:rFonts w:ascii="Microsoft YaHei" w:hAnsi="Microsoft YaHei" w:eastAsia="Microsoft YaHei" w:cs="Microsoft YaHei"/>
        </w:rPr>
        <w:t>伊讲,丹以理啊,侬只管去罢;因为迭个话语要关闭封住,直到末了个辰光.许多人必得洁净,成为雪白,也要受试炼;不过恶人仍旧行恶：恶人当中一个也勿会明白;惟有智慧个人会明白.丹以理书 12:9, 10.</w:t>
      </w:r>
    </w:p>
    <w:p>
      <w:pPr>
        <w:pStyle w:val="ArticleBody"/>
        <w:jc w:val="left"/>
      </w:pPr>
      <w:r>
        <w:rPr>
          <w:rFonts w:ascii="Microsoft YaHei" w:hAnsi="Microsoft YaHei" w:eastAsia="Microsoft YaHei" w:cs="Microsoft YaHei"/>
        </w:rPr>
        <w:t>十一章第十節表明一個「潔淨過程」个起頭,該過程由頭一位天使以敬畏上帝來表徵.第十一節搭第十二節表明十四萬四千人得著潔白个所在.«撒迦利亞書»指出了該個經歷.</w:t>
      </w:r>
    </w:p>
    <w:p>
      <w:pPr>
        <w:pStyle w:val="ArticleScripture"/>
        <w:jc w:val="left"/>
      </w:pPr>
      <w:r>
        <w:rPr>
          <w:rFonts w:ascii="Microsoft YaHei" w:hAnsi="Microsoft YaHei" w:eastAsia="Microsoft YaHei" w:cs="Microsoft YaHei"/>
        </w:rPr>
        <w:t>伊又指示我看见大祭司约书亚,立勒耶和华个使者面前;撒但立勒伊个右边,要敌挡伊.耶和华对撒但讲：“撒但哪,耶和华责备侬;拣选耶路撒冷个耶和华责备侬;箇个勿是一根从火里抽出来个柴吗？”约书亚身穿污秽个衣裳,立勒使者面前.使者应声,对立勒伊面前个人讲：“替伊脱去箇污秽个衣裳.”又对伊讲：“看哪,我已经使侬个罪孽离开侬,我也要替侬穿上华美个衣裳.”我讲：“要替伊头浪戴一顶洁净个冠冕.”伊拉就替伊头浪戴了一顶洁净个冠冕,替伊穿上衣裳;耶和华个使者立勒旁边.撒迦利亚书 3:1–5.</w:t>
      </w:r>
    </w:p>
    <w:p>
      <w:pPr>
        <w:pStyle w:val="ArticleBody"/>
        <w:jc w:val="left"/>
      </w:pPr>
      <w:r>
        <w:rPr>
          <w:rFonts w:ascii="Microsoft YaHei" w:hAnsi="Microsoft YaHei" w:eastAsia="Microsoft YaHei" w:cs="Microsoft YaHei"/>
        </w:rPr>
        <w:t>此段經文應驗於基督作爲大祭司个末後工作,並表明對十四萬四千人个印封.</w:t>
      </w:r>
    </w:p>
    <w:p>
      <w:pPr>
        <w:pStyle w:val="ArticleScripture"/>
        <w:jc w:val="left"/>
      </w:pPr>
      <w:r>
        <w:rPr>
          <w:rFonts w:ascii="Microsoft YaHei" w:hAnsi="Microsoft YaHei" w:eastAsia="Microsoft YaHei" w:cs="Microsoft YaHei"/>
        </w:rPr>
        <w:t>「撒迦利亞所見約書亞同天使个異象,對於上帝子民喺贖罪大日將收尾个景象當中个經歷,有特別強烈个應用.到辰光,餘民教會會被帶進極大个試煉搭苦難裡向.凡遵守上帝誡命、並守耶穌真道个人,會感受到龍及其黨羽个忿怒.撒但將世界算作伊个臣民;連許多自稱基督徒个人,也已被伊奪去控制.毋過,喺此地有一小群人,正喺抵擋伊个霸權.若是伊能將渠等從地上塗抹淨盡,伊个得勝就要完全.正如伊曾影響外邦列國來毀滅以色列,照樣,喺將近个未來,伊也會煽動地上邪惡个勢力去毀滅上帝个子民.人會被要求服從人間个法令,以致違犯上帝个律法.」«先知與君王»,587.</w:t>
      </w:r>
    </w:p>
    <w:p>
      <w:pPr>
        <w:pStyle w:val="ArticleBody"/>
        <w:jc w:val="left"/>
      </w:pPr>
      <w:r>
        <w:rPr>
          <w:rFonts w:ascii="Microsoft YaHei" w:hAnsi="Microsoft YaHei" w:eastAsia="Microsoft YaHei" w:cs="Microsoft YaHei"/>
        </w:rPr>
        <w:t>「贖罪大日」个「末了場景」,就是起先對十四萬四千人个印封;其後,緊接牢,對上帝其餘今朝還勒巴比倫裡向个囝兒進行印封.</w:t>
      </w:r>
    </w:p>
    <w:p>
      <w:pPr>
        <w:pStyle w:val="ArticleScripture"/>
        <w:jc w:val="left"/>
      </w:pPr>
      <w:r>
        <w:rPr>
          <w:rFonts w:ascii="Microsoft YaHei" w:hAnsi="Microsoft YaHei" w:eastAsia="Microsoft YaHei" w:cs="Microsoft YaHei"/>
        </w:rPr>
        <w:t>“當上帝个百姓㧻伊面前苦待自家个心靈、懇求心裏清潔个辰光,命令就發出：『褪脫嗰污穢个衣裳.』並且有安慰个話講出來：『看哪,我使儂个罪孽離開儂;我要予儂着上華美个衣裳.』撒迦利亞書 3:4.基督公義个無玷衣袍,加勒喺受過試煉、受過誘惑、總歸忠信个上帝兒女身上.嗰啲受人藐視个餘民,着上榮耀个禮服,再也勿會受世界敗壞所玷污.伊拉个名號存留喺羔羊个生命冊上,登記喺歷世歷代一切忠信之人當中.伊拉曾抵擋迷惑者个詭計;伊拉勿曾因龍个吼叫就離開忠誠.如今伊拉永永遠遠脫離試探者个機關,得着穩妥.伊拉个罪轉歸喺罪恶个創始者身上.伊拉个頭上戴起一頂『華美个冠冕.』”</w:t>
      </w:r>
    </w:p>
    <w:p>
      <w:pPr>
        <w:pStyle w:val="ArticleScripture"/>
        <w:jc w:val="left"/>
      </w:pPr>
      <w:r>
        <w:rPr>
          <w:rFonts w:ascii="Microsoft YaHei" w:hAnsi="Microsoft YaHei" w:eastAsia="Microsoft YaHei" w:cs="Microsoft YaHei"/>
        </w:rPr>
        <w:t>「當撒但一逕催逼伊个控告辰光,聖天使——人看弗着个——一直來來往往,將永生上帝个印記蓋勒忠信个人身上.此等人就是徛勒錫安山頂、同羔羊一道个,伊拉額角上寫着父个名.伊拉勒寶座前唱新歌;此歌除開從地上贖轉來个十四萬四千人以外,無一儕學得會.『此等人就是無論羔羊往何處去,伊拉總跟隨伊个人.此等人是從人中間贖出來个,做獻與上帝並羔羊个初熟果子.伊拉口中查弗出詭詐;因為伊拉勒上帝寶座前是無瑕疵个.』啟示錄 14:4, 5.」</w:t>
      </w:r>
    </w:p>
    <w:p>
      <w:pPr>
        <w:pStyle w:val="ArticleScripture"/>
        <w:jc w:val="left"/>
      </w:pPr>
      <w:r>
        <w:rPr>
          <w:rFonts w:ascii="Microsoft YaHei" w:hAnsi="Microsoft YaHei" w:eastAsia="Microsoft YaHei" w:cs="Microsoft YaHei"/>
        </w:rPr>
        <w:t>“到此,天使个话语已完全应验：‘大祭司约书亚啊,现今侬当听;还有坐勒侬面前个同伴,也当听：因为伊拉是可惊异个人;因为看哪,我要使我个仆人,大卫个苗裔,生发出来.’撒迦利亚 3:8.基督今朝显明为伊子民个救赎主搭拯救者.此时,余民的确是‘可惊异个人,’因为伊拉朝圣旅途里个眼泪搭屈辱,现今让位于勒上帝搭羔羊面前个喜乐搭尊荣.‘到那日,耶和华发生个苗,必华美尊荣,地个出产,必为以色列逃脱个人显为荣华茂盛.主必将锡安女子个污秽洗去,又将耶路撒冷中杀人个血除净.那时,留勒锡安、剩勒耶路撒冷个人,就是一切住耶路撒冷、勒生命册上记名个人,必称为圣.’以赛亚书 4:2, 3.”«先知与君王»,591, 592.</w:t>
      </w:r>
    </w:p>
    <w:p>
      <w:pPr>
        <w:pStyle w:val="ArticleBody"/>
        <w:jc w:val="left"/>
      </w:pPr>
      <w:r>
        <w:rPr>
          <w:rFonts w:ascii="Microsoft YaHei" w:hAnsi="Microsoft YaHei" w:eastAsia="Microsoft YaHei" w:cs="Microsoft YaHei"/>
        </w:rPr>
        <w:t>封印是但以理所讲个“洁净、漂白、受试炼”个第二步.第十一节搭第十二节指出俄罗斯个末后兴起搭倾倒;俄罗斯就是预言里向个南方王,而伊个兴衰是在第十三节到第十五节所讲个帕尼乌姆之战以前.迭一十四万四千人勒大赎罪日将尽个场景当中,由基督替伊拉除去污秽个衣裳辰光,伊拉就领受“一顶华美个冠冕”;迭就是但以理被擢升为第三位掌权者,连同朱红袍搭金链一淘赐下.迭也就是约瑟所得个金链,是伊被擢升为第二位掌权者,并领受王个戒指.迭个“戒指”表明王家个印玺,就是掌权者用来将王家印玺盖勒自家律法之上个印记.</w:t>
      </w:r>
    </w:p>
    <w:p>
      <w:pPr>
        <w:pStyle w:val="ArticleBody"/>
        <w:jc w:val="left"/>
      </w:pPr>
      <w:r>
        <w:rPr>
          <w:rFonts w:ascii="Microsoft YaHei" w:hAnsi="Microsoft YaHei" w:eastAsia="Microsoft YaHei" w:cs="Microsoft YaHei"/>
        </w:rPr>
        <w:t>大利烏用伊个璽印封牢關但以理擺勒獅子當中个坑.</w:t>
      </w:r>
    </w:p>
    <w:p>
      <w:pPr>
        <w:pStyle w:val="ArticleScripture"/>
        <w:jc w:val="left"/>
      </w:pPr>
      <w:r>
        <w:rPr>
          <w:rFonts w:ascii="Microsoft YaHei" w:hAnsi="Microsoft YaHei" w:eastAsia="Microsoft YaHei" w:cs="Microsoft YaHei"/>
        </w:rPr>
        <w:t>介辰,王下令,伊拉就拨但以理带来,抛进狮子坑里.王对但以理讲：“侬所常常事奉个上帝,伊必拯救侬.” 有一块石头搬来,搁勒坑口浪;王用自家个印,连同伊大臣个印,封牢伊,好叫关乎但以理个事勿得更改.Daniel 6:16, 17.</w:t>
      </w:r>
    </w:p>
    <w:p>
      <w:pPr>
        <w:pStyle w:val="ArticleBody"/>
        <w:jc w:val="left"/>
      </w:pPr>
      <w:r>
        <w:rPr>
          <w:rFonts w:ascii="Microsoft YaHei" w:hAnsi="Microsoft YaHei" w:eastAsia="Microsoft YaHei" w:cs="Microsoft YaHei"/>
        </w:rPr>
        <w:t>譯做「印」个希伯來字,係 Strongs 編號 H5824,伊係出自一隻對應 H5823 个字根;意思係印戒（照其所刻个印記而言）.約書亞立勒天使面前、但以理勒獅子坑裡、約瑟立勒法老面前,攏表明十四萬四千人个蓋印;此乃«但以理書»第十二章裡个第二番試驗,彼些已經得著潔淨个人,接下來便「變白」,在「受試煉」以前.這幾條線也由「所羅巴伯」、「撒拉鐵个兒子」來表明.</w:t>
      </w:r>
    </w:p>
    <w:p>
      <w:pPr>
        <w:pStyle w:val="ArticleScripture"/>
        <w:jc w:val="left"/>
      </w:pPr>
      <w:r>
        <w:rPr>
          <w:rFonts w:ascii="Microsoft YaHei" w:hAnsi="Microsoft YaHei" w:eastAsia="Microsoft YaHei" w:cs="Microsoft YaHei"/>
        </w:rPr>
        <w:t>萬軍个耶和華講：「到該日,我必提拔儂,我个僕人撒拉鐵个囝所羅巴伯,」耶和華講,「使儂成爲印戒;因爲我揀選了儂.」這是萬軍个耶和華講个.哈該書 2:23.</w:t>
      </w:r>
    </w:p>
    <w:p>
      <w:pPr>
        <w:pStyle w:val="ArticleBody"/>
        <w:jc w:val="left"/>
      </w:pPr>
      <w:r>
        <w:rPr>
          <w:rFonts w:ascii="Microsoft YaHei" w:hAnsi="Microsoft YaHei" w:eastAsia="Microsoft YaHei" w:cs="Microsoft YaHei"/>
        </w:rPr>
        <w:t>所羅巴伯个意思是巴比倫个後裔,伊个父親是撒拉鐵,意思是「向上帝求來个」.所羅巴伯代表第二位天使个信息,佢呼召巴比倫个後裔,在末後个日子歸入上帝个羊群.「祈禱」个要素,是跟那十四萬四千相聯繫个;佢拉呼叫巴比倫末了个後裔出來,因為該場復興唯有藉著祈禱纔會發生.</w:t>
      </w:r>
    </w:p>
    <w:p>
      <w:pPr>
        <w:pStyle w:val="ArticleScripture"/>
        <w:jc w:val="left"/>
      </w:pPr>
      <w:r>
        <w:rPr>
          <w:rFonts w:ascii="Microsoft YaHei" w:hAnsi="Microsoft YaHei" w:eastAsia="Microsoft YaHei" w:cs="Microsoft YaHei"/>
        </w:rPr>
        <w:t>“㑚拉当中眞正敬虔个复兴,系㑚拉一切需要当中顶大、也顶紧要个一样.寻求者件事,应当做为㑚拉头一桩工夫.必须有恳切个努力,来得着主个赐福;弗是因为上帝弗肯将伊个福气赐拨㑚拉,乃是因为㑚拉还弗曾豫备好去领受.㑚拉天上个父,比起地上个父母肯将好东西赐拨自家个儿女,更加愿意将伊个圣灵赐拨求伊个人.然而,借着认罪、自卑、悔改并恳切个祷告,去成全上帝所应许赐福拨㑚拉所定个条件,乃是㑚拉应当做个工夫.复兴只可望于祷告个应允.百姓若还恁般缺乏上帝个圣灵,伊拉就弗能赏识圣道个宣讲;但当圣灵个能力摸着伊拉个心辰,所传讲个道理就弗会无效.若照上帝圣言个教训来引导,又有伊个圣灵显明出来,并且运用健全个见识,凡赴㑚拉聚会个人,必得着宝贵个经历;等伊拉归回自家屋里,就要豫备好去发挥一种有益健康个感化.”</w:t>
      </w:r>
    </w:p>
    <w:p>
      <w:pPr>
        <w:pStyle w:val="ArticleScripture"/>
        <w:jc w:val="left"/>
      </w:pPr>
      <w:r>
        <w:rPr>
          <w:rFonts w:ascii="Microsoft YaHei" w:hAnsi="Microsoft YaHei" w:eastAsia="Microsoft YaHei" w:cs="Microsoft YaHei"/>
        </w:rPr>
        <w:t>“老早个旗手晓得勒祷告里向上帝摔跤是啥个意思,也晓得享受伊个灵个浇灌.勿过,这些人正从行动个场所浪向退落;啥人会兴起来补伊拉个位子？后起个一代景况哪能？伊拉归向上帝了无没？阿拉对天上圣所里现在进行个工作是勿是警醒,抑或阿拉正等候有一种强制个能力临到教会,随后阿拉才肯奋兴起来？阿拉是勿是在指望看见全教会复兴？该个辰光永远勿会来到.</w:t>
      </w:r>
    </w:p>
    <w:p>
      <w:pPr>
        <w:pStyle w:val="ArticleScripture"/>
        <w:jc w:val="left"/>
      </w:pPr>
      <w:r>
        <w:rPr>
          <w:rFonts w:ascii="Microsoft YaHei" w:hAnsi="Microsoft YaHei" w:eastAsia="Microsoft YaHei" w:cs="Microsoft YaHei"/>
        </w:rPr>
        <w:t>「教會裡有些人尙未悔改,也弗肯同心切切、得勝个祈禱.我伲必須一個一個咁進入這項工夫.我伲應當多多祈禱,少少講話.罪惡增多,百姓必須受教,弗好滿足於單有敬虔个外貌,卻無其靈與能力.若是我伲專心查察自家个心,除去自家个罪,改正自家个惡傾向,我伲个心靈就弗會高舉歸於虛妄;我伲也會弗信靠自家,常常覺得我伲个充足是出於上帝.」«信息選粹»卷一,121、122.</w:t>
      </w:r>
    </w:p>
    <w:p>
      <w:pPr>
        <w:pStyle w:val="ArticleBody"/>
        <w:jc w:val="left"/>
      </w:pPr>
      <w:r>
        <w:rPr>
          <w:rFonts w:ascii="Microsoft YaHei" w:hAnsi="Microsoft YaHei" w:eastAsia="Microsoft YaHei" w:cs="Microsoft YaHei"/>
        </w:rPr>
        <w:t>祈祷之路标载于«但以理书»之中,所述者,一为欲明白第二章之外在信息而献之祈祷,一为欲成就第九章所表之内在信息而献之祈祷.所罗巴伯同其父撒拉铁,表征于第二次试验之时对十四万四千人之印封;此试验乃兽像之外显试验,亦即«启示录»第十一章第十一节所表之内在试验,并亦为«但以理书»第十一章第十一节所表之外在试验.</w:t>
      </w:r>
    </w:p>
    <w:p>
      <w:pPr>
        <w:pStyle w:val="ArticleBody"/>
        <w:jc w:val="left"/>
      </w:pPr>
      <w:r>
        <w:rPr>
          <w:rFonts w:ascii="Microsoft YaHei" w:hAnsi="Microsoft YaHei" w:eastAsia="Microsoft YaHei" w:cs="Microsoft YaHei"/>
        </w:rPr>
        <w:t>阿拉将会勒下一篇文章里继续讲解第十一节.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潘纽——第九号</dc:title>
  <dc:subject>第四行</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