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帕尼翁——第十二篇</w:t>
      </w:r>
    </w:p>
    <w:p>
      <w:pPr>
        <w:pStyle w:val="ArticleSubtitle"/>
        <w:jc w:val="left"/>
      </w:pPr>
      <w:r>
        <w:rPr>
          <w:rFonts w:ascii="Microsoft YaHei" w:hAnsi="Microsoft YaHei" w:eastAsia="Microsoft YaHei" w:cs="Microsoft YaHei"/>
        </w:rPr>
        <w:t>但以理書 11:40 與預言个三度開印</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2025-09-12</w:t>
      </w:r>
    </w:p>
    <w:p>
      <w:pPr>
        <w:pStyle w:val="ArticleBody"/>
        <w:jc w:val="left"/>
      </w:pPr>
      <w:r>
        <w:rPr>
          <w:rFonts w:ascii="Microsoft YaHei" w:hAnsi="Microsoft YaHei" w:eastAsia="Microsoft YaHei" w:cs="Microsoft YaHei"/>
        </w:rPr>
        <w:t>但以理書十一章四十節,是聖經裡向頂深奧个經節之一.伊表明但以理書佇一七九八年、一九八九年搭二〇二三年个開封.此書三擺个開封,標誌著一段「七期」分散个結束.一七九八年,標誌著自公元前七二三年亞述將北國十個支派擄去起頭个二千五百二十年分散之結束.一九八九年,標誌著自一八六三年叛逆以來一百二十六年个結束;彼時基督復臨安息日會正式擺開利未記二十六章个「七期」.二〇二三年,標誌著啟示錄十一章兩個見證人倒佇街路上死去个三日半之結束.佇二千五百二十年（即一百二十六年搭三日半——攏是「七期」个象徵）結束个時候,但以理書就開封了.</w:t>
      </w:r>
    </w:p>
    <w:p>
      <w:pPr>
        <w:pStyle w:val="ArticleBody"/>
        <w:jc w:val="left"/>
      </w:pPr>
      <w:r>
        <w:rPr>
          <w:rFonts w:ascii="Microsoft YaHei" w:hAnsi="Microsoft YaHei" w:eastAsia="Microsoft YaHei" w:cs="Microsoft YaHei"/>
        </w:rPr>
        <w:t>怀爱伦姊妹告诉我众,一七九八年,人有必要受示以同恩典时期结束有关联个事件.伊记载此事实辰光,乃是在指出平行个历史;因为伊也把末后日子个信息表明为同恩典时期结束有关联个事件.讲到米勒派个历史,伊记载道：</w:t>
      </w:r>
    </w:p>
    <w:p>
      <w:pPr>
        <w:pStyle w:val="ArticleScripture"/>
        <w:jc w:val="left"/>
      </w:pPr>
      <w:r>
        <w:rPr>
          <w:rFonts w:ascii="Microsoft YaHei" w:hAnsi="Microsoft YaHei" w:eastAsia="Microsoft YaHei" w:cs="Microsoft YaHei"/>
        </w:rPr>
        <w:t>「人有必要叫伊拉覺醒,自家所臨个危險;也有必要叫伊拉振作起來,預備應付同恩典時期結束相連个嚴肅事件.」«善惡之爭»,310.</w:t>
      </w:r>
    </w:p>
    <w:p>
      <w:pPr>
        <w:pStyle w:val="ArticleBody"/>
        <w:jc w:val="left"/>
      </w:pPr>
      <w:r>
        <w:rPr>
          <w:rFonts w:ascii="Microsoft YaHei" w:hAnsi="Microsoft YaHei" w:eastAsia="Microsoft YaHei" w:cs="Microsoft YaHei"/>
        </w:rPr>
        <w:t>講着末後個日子,伊記載道：</w:t>
      </w:r>
    </w:p>
    <w:p>
      <w:pPr>
        <w:pStyle w:val="ArticleScripture"/>
        <w:jc w:val="left"/>
      </w:pPr>
      <w:r>
        <w:rPr>
          <w:rFonts w:ascii="Microsoft YaHei" w:hAnsi="Microsoft YaHei" w:eastAsia="Microsoft YaHei" w:cs="Microsoft YaHei"/>
        </w:rPr>
        <w:t>「救主釘十字架以前,已經對伊个門徒講明,伊將欲受死,並且欲對墳墓裡復活;天使也在場,要將伊个話深深印勒佢拉个心思搭心裡.總是門徒所盼望个,是對羅馬軛下个現世拯救;佢拉無法忍受這樣个念頭：就是佢拉一切盼望所集中个那一位,竟會受著羞辱个死.佢拉所需要記得个話,對佢拉个心裡被趕逐出去;及至試煉个時候來到,佢就看見佢拉全無預備.耶穌个死,對佢拉个盼望所造成个毀壞,是恁樣徹底,就像伊從來無預先警告過佢拉一樣.照樣,喺預言裡,將來个事也明明白白展現在我伲面前,正如基督用伊个話向門徒所揭開个一樣.與恩典時期結束以及為患難時候作預備之工有關个事件,都已經清清楚楚表明出來.總是許多人對這些重大真理个理解,並無比從來無曾啟示過佢拉更好.撒但看守著,要奪去一切能使佢拉因救恩得智慧个感動;及至患難个時候來到,佢就看見佢拉全無預備.」«善惡之爭»,595.</w:t>
      </w:r>
    </w:p>
    <w:p>
      <w:pPr>
        <w:pStyle w:val="ArticleBody"/>
        <w:jc w:val="left"/>
      </w:pPr>
      <w:r>
        <w:rPr>
          <w:rFonts w:ascii="Microsoft YaHei" w:hAnsi="Microsoft YaHei" w:eastAsia="Microsoft YaHei" w:cs="Microsoft YaHei"/>
        </w:rPr>
        <w:t>米勒派个信息喺1798年得着开封,伊提出了“同恩典时期结束有关联个事件”.伊讲着末后辰光辰,拿门徒个历史来说明一个事实,就是“同恩典时期结束有关联个事件”乃是叫人因得救而有智慧个事体,弗过人并弗明白.喺1798年、1989年搭2023年得着开封个信息,侪是指出“同恩典时期结束有关联个事件”个信息.</w:t>
      </w:r>
    </w:p>
    <w:p>
      <w:pPr>
        <w:pStyle w:val="ArticleBody"/>
        <w:jc w:val="left"/>
      </w:pPr>
      <w:r>
        <w:rPr>
          <w:rFonts w:ascii="Microsoft YaHei" w:hAnsi="Microsoft YaHei" w:eastAsia="Microsoft YaHei" w:cs="Microsoft YaHei"/>
        </w:rPr>
        <w:t>第四十節代表一條歷史線;喺這條線裏,«但以理書»凡經三次開封.1798年,〈烏萊河〉个異象得着開封,所表明个是第七章到第九章.1989年,〈希底結河〉个異象得着開封,所表明个是第十章到第十二章.2023年,«但以理書»第十一章第四十節所隱藏个歷史得着開封.</w:t>
      </w:r>
    </w:p>
    <w:p>
      <w:pPr>
        <w:pStyle w:val="ArticleBody"/>
        <w:jc w:val="left"/>
      </w:pPr>
      <w:r>
        <w:rPr>
          <w:rFonts w:ascii="Microsoft YaHei" w:hAnsi="Microsoft YaHei" w:eastAsia="Microsoft YaHei" w:cs="Microsoft YaHei"/>
        </w:rPr>
        <w:t>第四十節个歷史,係指一七九八年一直到第四十一節个星期日法令;此段歷史卽係美利堅合眾國个歷史,伊亦卽«啟示錄»第十三章个地上獸、«啟示錄»第十六章个假先知,並且係«聖經»預言中个第六國.〈但以理書〉第十一章第四十節所表明个同一段歷史,亦喺«啟示錄»裡向一節經文之中有所表明.</w:t>
      </w:r>
    </w:p>
    <w:p>
      <w:pPr>
        <w:pStyle w:val="ArticleScripture"/>
        <w:jc w:val="left"/>
      </w:pPr>
      <w:r>
        <w:rPr>
          <w:rFonts w:ascii="Microsoft YaHei" w:hAnsi="Microsoft YaHei" w:eastAsia="Microsoft YaHei" w:cs="Microsoft YaHei"/>
        </w:rPr>
        <w:t>我又看见另一只兽从地里上来;伊有两只角,像羊羔个角一样,讲起话来却像龙.«启示录»13:11</w:t>
      </w:r>
    </w:p>
    <w:p>
      <w:pPr>
        <w:pStyle w:val="ArticleBody"/>
        <w:jc w:val="left"/>
      </w:pPr>
      <w:r>
        <w:rPr>
          <w:rFonts w:ascii="Microsoft YaHei" w:hAnsi="Microsoft YaHei" w:eastAsia="Microsoft YaHei" w:cs="Microsoft YaHei"/>
        </w:rPr>
        <w:t>此節,正如第四十節一樣,乃是自一七九八年«外僑法»佮«煽動叛亂法»起首、直至主日法頒行、其時此國發聲如龍个歷史;也是自教皇羅馬對寶座上給撤落起首、直到教皇羅馬重新恢復於寶座个歷史.啟示錄13:11佮但以理書11:40所表明个歷史,起頭於聖經預言第五个國度个除去,結束於聖經預言第六个國度个除去.</w:t>
      </w:r>
    </w:p>
    <w:p>
      <w:pPr>
        <w:pStyle w:val="ArticleBody"/>
        <w:jc w:val="left"/>
      </w:pPr>
      <w:r>
        <w:rPr>
          <w:rFonts w:ascii="Microsoft YaHei" w:hAnsi="Microsoft YaHei" w:eastAsia="Microsoft YaHei" w:cs="Microsoft YaHei"/>
        </w:rPr>
        <w:t>«圣经»预言里巴比伦作为第一个国度、一直到«圣经»预言里第二个国度个“七十”年,乃表明第四十节个历史,自一七九八年直到星期日法令.</w:t>
      </w:r>
    </w:p>
    <w:p>
      <w:pPr>
        <w:pStyle w:val="ArticleScripture"/>
        <w:jc w:val="left"/>
      </w:pPr>
      <w:r>
        <w:rPr>
          <w:rFonts w:ascii="Microsoft YaHei" w:hAnsi="Microsoft YaHei" w:eastAsia="Microsoft YaHei" w:cs="Microsoft YaHei"/>
        </w:rPr>
        <w:t>到仔一日,推羅必被遺忘七十年,照一個王个年日一樣;七十年滿了以後,推羅要像妓女唱歌一樣.拿起琴來,走遍城中罷,儂个被遺忘个妓女;要彈出婉轉个曲調,唱許多歌,好叫人再想起儂.七十年滿了以後,主必眷顧推羅;伊必歸轉伊个雇價,對地面上一切世上个列國行淫.以賽亞書 23:15–17.</w:t>
      </w:r>
    </w:p>
    <w:p>
      <w:pPr>
        <w:pStyle w:val="ArticleBody"/>
        <w:jc w:val="left"/>
      </w:pPr>
      <w:r>
        <w:rPr>
          <w:rFonts w:ascii="Microsoft YaHei" w:hAnsi="Microsoft YaHei" w:eastAsia="Microsoft YaHei" w:cs="Microsoft YaHei"/>
        </w:rPr>
        <w:t>一七九八年到禮拜日法令个歷史,也就是«以賽亞書»二十三章所記載个推羅淫婦被忘記个歷史;該段辰光被表明為「七十年」,也表明為「一個王个日子」.從尼布甲尼撒到伯沙撒,聖經預言裡个第一個國度曾經掌權,因此就預表聖經預言裡个第六個國度;該國起頭像羊羔,末後卻講話像龍.尼布甲尼撒代表跟從羊羔个人,伯沙撒代表跟從龍个人.</w:t>
      </w:r>
    </w:p>
    <w:p>
      <w:pPr>
        <w:pStyle w:val="ArticleBody"/>
        <w:jc w:val="left"/>
      </w:pPr>
      <w:r>
        <w:rPr>
          <w:rFonts w:ascii="Microsoft YaHei" w:hAnsi="Microsoft YaHei" w:eastAsia="Microsoft YaHei" w:cs="Microsoft YaHei"/>
        </w:rPr>
        <w:t>自1798年至礼拜日法令个历史,也就是«启示录»十四章三位天使个历史：起首于米勒派个改正,终结于十四万四千人个改正.三位天使个信息,就是审判时辰个信息.米勒派宣告了同审判开审相连个事件,十四万四千人也宣告了同恩典时期结束相连个事件.</w:t>
      </w:r>
    </w:p>
    <w:p>
      <w:pPr>
        <w:pStyle w:val="ArticleBody"/>
        <w:jc w:val="left"/>
      </w:pPr>
      <w:r>
        <w:rPr>
          <w:rFonts w:ascii="Microsoft YaHei" w:hAnsi="Microsoft YaHei" w:eastAsia="Microsoft YaHei" w:cs="Microsoft YaHei"/>
        </w:rPr>
        <w:t>搭得恩典时期结束有关个事件,喺预言个内在线搭外在线里向画出来;而且,迭些事件主要发生喺«但以理书»第十一章第四十节所表明个历史当中.第四十节个事件,到美国个星期日法令辰光就结束了,所以,上帝其余个儿女——还留喺巴比伦里个——末后收聚个事件,并呒没喺第四十节里向表现出来;不过,迭辰光所临到世界个危机,刚刚喺美国结束.迭些事件表明对美国个审判,并且喺教会被高举成为旌旗以前,上帝个教会所经历个洁净.</w:t>
      </w:r>
    </w:p>
    <w:p>
      <w:pPr>
        <w:pStyle w:val="ArticleBody"/>
        <w:jc w:val="left"/>
      </w:pPr>
      <w:r>
        <w:rPr>
          <w:rFonts w:ascii="Microsoft YaHei" w:hAnsi="Microsoft YaHei" w:eastAsia="Microsoft YaHei" w:cs="Microsoft YaHei"/>
        </w:rPr>
        <w:t>同恩典時期結束相聯關個內在事件,表明基督作為大祭司,在佢末後日子個子民當中完成上帝奧祕個工作.個外在事件,表明美利堅合眾國喺恢復教皇制度權勢當中所擔當個角色.美利堅合眾國作為«聖經»預言當中第六個國度個全部歷史,老底嘉個全部歷史,攏發生喺第四十節所表徵個歷史期間裡向.</w:t>
      </w:r>
    </w:p>
    <w:p>
      <w:pPr>
        <w:pStyle w:val="ArticleBody"/>
        <w:jc w:val="left"/>
      </w:pPr>
      <w:r>
        <w:rPr>
          <w:rFonts w:ascii="Microsoft YaHei" w:hAnsi="Microsoft YaHei" w:eastAsia="Microsoft YaHei" w:cs="Microsoft YaHei"/>
        </w:rPr>
        <w:t>第四十节里向个内外两条线,是由地兽个两只角所表明个.共和主义个角是外在线,新教主义个角是内在线.两条线侪存在于第六国个历史当中;到第六国历史个终局,上帝个审判要临到新教同共和主义两只角.指出与恩典时期结束有关之事件个信息,也就是指出美国当其试验时期之杯满盈之辰所临到其身上之事件个信息.指出与恩典时期结束有关之事件个信息,也同样是指出基督复临安息日会当其试验时期之杯满盈之辰所临到其身上之事件个信息.</w:t>
      </w:r>
    </w:p>
    <w:p>
      <w:pPr>
        <w:pStyle w:val="ArticleBody"/>
        <w:jc w:val="left"/>
      </w:pPr>
      <w:r>
        <w:rPr>
          <w:rFonts w:ascii="Microsoft YaHei" w:hAnsi="Microsoft YaHei" w:eastAsia="Microsoft YaHei" w:cs="Microsoft YaHei"/>
        </w:rPr>
        <w:t>喺第四十節个歷史當中,«但以理書»有三擺得着開啟;而此三擺,每一擺攏產生一條內在線搭一條外在線,來呈現同恩典時期結束有關个諸事件.此三個預言里程碑,每一個前頭攏有一個「七次」个分散.故此,第四十節所代表个,乃是自一七九八年直到星期日法令个歷史;而喺該段歷史當中个預言里程碑,便是「同恩典時期結束有關个事件」.喺第四十節个歷史當中,內在線喺起頭所表明个,是從非拉鐵非過渡到老底嘉;喺末了所表明个,是從老底嘉過渡轉回非拉鐵非.起頭所代表个,乃是一場改革運動,正如十童女个比喻所表明个一樣;而該比喻亦預表末了个一場改革運動,並且彼場運動也將該比喻逐字逐句應驗.</w:t>
      </w:r>
    </w:p>
    <w:p>
      <w:pPr>
        <w:pStyle w:val="ArticleBody"/>
        <w:jc w:val="left"/>
      </w:pPr>
      <w:r>
        <w:rPr>
          <w:rFonts w:ascii="Microsoft YaHei" w:hAnsi="Microsoft YaHei" w:eastAsia="Microsoft YaHei" w:cs="Microsoft YaHei"/>
        </w:rPr>
        <w:t>費拉鐵非个米勒派運動,起首於一七九八年«利未記»二十六章「七次」个一番應驗,隨後又於一八四四年十月二十二日有另一番「七次」个應驗.至少到一八五六年,雅各·懷特同懷愛倫姊妹兩人攏已認明該運動乃處於老底嘉个光景.也就係同一年,關於「七次」个新亮光發表於教會正式刊物之中,然而該刊物並未完成.「七次」於一七九八年應驗;此後,威廉·米勒發見了懷愛倫姊妹所稱个「真理鏈條个起頭」,而真理鏈條个起頭就係「七次」.一七九八年乃係「七次」个應驗;其後,當«但以理書»被開啟之時,米勒便作出佢奠基性个發見,即「七次」.此後,一八四四年十月二十二日標明「七次」个又一次應驗;緊接其後,該運動發生由費拉鐵非轉入老底嘉个變遷;同一年,關於「七次」个新亮光亦被擱下而未竟.到一八六三年,那自一八五六年以前一直作為米勒派費拉鐵非運動、並於一八五六年轉變為米勒派老底嘉運動个群體,在內戰个情勢同壓力之下,並為保護教會青年个緣故,正式成為依法登記个教會.該運動於一八六三年結束,因其成為一個教會.七年之前,即一八五六年,老底嘉擱置了一道新亮光个信息,而該信息所論及个正正就係威廉·米勒最初个先知性發見.</w:t>
      </w:r>
    </w:p>
    <w:p>
      <w:pPr>
        <w:pStyle w:val="ArticleBody"/>
        <w:jc w:val="left"/>
      </w:pPr>
      <w:r>
        <w:rPr>
          <w:rFonts w:ascii="Microsoft YaHei" w:hAnsi="Microsoft YaHei" w:eastAsia="Microsoft YaHei" w:cs="Microsoft YaHei"/>
        </w:rPr>
        <w:t>米勒派个运动,以及个道称为“真理锁链开端”个亮光,也就是“七时”个亮光,曾向老底嘉运动个领袖启明;伊拉后来渐渐放下了要维护“七时”个心愿,到七年（“七时”）终了个1863年,便制出一幅新图表并一则新个预言信息,其中全无对“七时”个任何提及.</w:t>
      </w:r>
    </w:p>
    <w:p>
      <w:pPr>
        <w:pStyle w:val="ArticleBody"/>
        <w:jc w:val="left"/>
      </w:pPr>
      <w:r>
        <w:rPr>
          <w:rFonts w:ascii="Microsoft YaHei" w:hAnsi="Microsoft YaHei" w:eastAsia="Microsoft YaHei" w:cs="Microsoft YaHei"/>
        </w:rPr>
        <w:t>到1863年,以赛亚六十五年预言个终局,正好回到伊起头个所在：南北之间个内战.1863年奴隶制个问题,已经借着“七倍”应验中南北两国一并被掳而预表出来;以色列所被掳进去个奴役境地,也恰切表明了末后有关奴隶制个问题.1863年代表着以赛亚六十五年预言所建立个预言结构个终点.</w:t>
      </w:r>
    </w:p>
    <w:p>
      <w:pPr>
        <w:pStyle w:val="ArticleScripture"/>
        <w:jc w:val="left"/>
      </w:pPr>
      <w:r>
        <w:rPr>
          <w:rFonts w:ascii="Microsoft YaHei" w:hAnsi="Microsoft YaHei" w:eastAsia="Microsoft YaHei" w:cs="Microsoft YaHei"/>
        </w:rPr>
        <w:t>主上帝阿箇能講：此事立勿牢,也决勿会成就.因为叙利亚个头是大马士革,大马士革个头是利汛;过六十五年,以法莲必要破坏,弗再成其为一民.以法莲个头是撒马利亚,撒马利亚个头是利玛利个儿子.若倷弗肯信,定然弗得坚立.以赛亚书 7:7–9.</w:t>
      </w:r>
    </w:p>
    <w:p>
      <w:pPr>
        <w:pStyle w:val="ArticleBody"/>
        <w:jc w:val="left"/>
      </w:pPr>
      <w:r>
        <w:rPr>
          <w:rFonts w:ascii="Microsoft YaHei" w:hAnsi="Microsoft YaHei" w:eastAsia="Microsoft YaHei" w:cs="Microsoft YaHei"/>
        </w:rPr>
        <w:t>若正确领会,此项预言自公元前742年起,在六十五年个期间之内指出三个路标.其中两个路标,分别指明以色列北国与南国二千五百二十年被掳与为奴个起点.公元前742年,以色列南北两国正陷于内战;北方十个支派又同叙利亚结盟,要侵攻南国犹大.十九年之后,到公元前723年,北方十个支派被亚述人掳去为奴.再过四十六年,到公元前677年,亚述人捉住玛拿西,将伊带到巴比伦.自公元前723年起算二千五百二十年,便达到1798年,就是末时,也是第四十节个起头.再过四十六年,自公元前677年开始临到南国个“七次”,便于1844年结束.再过十九年,到1863年,公元前742年个预言特征,逐字逐句地重现出来.公元前742年同1863年,两者都正有一场南北国之间个内战进行中.公元前742年,以赛亚向邪恶个亚哈斯王所发个预言,是论到南北两国即将遭受奴役;而到1863年,在内战正当中央个时候,林肯总统发布«解放宣言»,开始结束奴隶制度个过程.公元前742年赐与邪恶亚哈斯王个警告,是在预表林肯于属灵荣美之地所传信息个字面荣美之地中发出个.</w:t>
      </w:r>
    </w:p>
    <w:p>
      <w:pPr>
        <w:pStyle w:val="ArticleBody"/>
        <w:jc w:val="left"/>
      </w:pPr>
      <w:r>
        <w:rPr>
          <w:rFonts w:ascii="Microsoft YaHei" w:hAnsi="Microsoft YaHei" w:eastAsia="Microsoft YaHei" w:cs="Microsoft YaHei"/>
        </w:rPr>
        <w:t>希蘭·艾德生關乎「七個時期」个信息喺1856年發表之後七年,復臨運動推出了1863年个圖表,將米勒派關於「七個時期」个教訓刪除脫,從而使伊倫·懷特所教導个許多段落受到質疑;伊教導我儕應當重複米勒派个信息,也應當為防備該等信息受著攻擊而辯護.也就喺同一年,伊拉成為一個依法登記个教會.關於1863年及其預言性涵義,還有更多內容可以寫;但我喺此所指出个是：有若干見證,不論內部抑是外部,都指明1863年个背叛——無論是外部个背叛,就南方諸州而言;抑或是內部个背叛,就棄絕頭一個根基真理而言.1863年是第四十節歷史當中个事件之一,代表一個構成「與恩典時期結束相連之諸事件」个路標.</w:t>
      </w:r>
    </w:p>
    <w:p>
      <w:pPr>
        <w:pStyle w:val="ArticleBody"/>
        <w:jc w:val="left"/>
      </w:pPr>
      <w:r>
        <w:rPr>
          <w:rFonts w:ascii="Microsoft YaHei" w:hAnsi="Microsoft YaHei" w:eastAsia="Microsoft YaHei" w:cs="Microsoft YaHei"/>
        </w:rPr>
        <w:t>1863年,对应着古代按字义讲个以色列仔旷野四十年个开头.到仔四十年个末了,约书亚带领古代以色列进入应许之地,攻陷耶利哥,并且对一切要重建耶利哥个人宣告咒诅.1863年,老底嘉复临运动个领导层重建了耶利哥.1863年表现在旷野四十年个开头搭末了.1863年是一个预言个路标,把第四十节历史之外在线搭内在线个历史联结起来.此地有第七个教会——“一个受审判个教会”,正如“老底嘉”此名个意思——进入一个由整整一代人在旷野里死亡所表征个时期.同时,第一位共和党总统正在作释放奴隶个工作,因此预表末后几位共和党总统;伊拉危机个时期将施行戒严,并引向启示所称个“国家毁灭”.</w:t>
      </w:r>
    </w:p>
    <w:p>
      <w:pPr>
        <w:pStyle w:val="ArticleBody"/>
        <w:jc w:val="left"/>
      </w:pPr>
      <w:r>
        <w:rPr>
          <w:rFonts w:ascii="Microsoft YaHei" w:hAnsi="Microsoft YaHei" w:eastAsia="Microsoft YaHei" w:cs="Microsoft YaHei"/>
        </w:rPr>
        <w:t>起頭个路標裡向,已經表明了末了个路標;審判開頭所相關个事件,也預表了審判結束所相關个事件.四十年起頭个辰光,喺加低斯拒絕約書亞搭迦勒个信息所顯明个背叛,預表了四十年末了个辰光,摩西喺加低斯擊打磐石所顯明个背叛.1863年指出主日法,也就是老底嘉對主嘴裡向被吐出去个所在;也就是以西結書第八章裡,耶路撒冷二十五個古時个人向日頭下拜个所在;也就是示羅个審判重複臨到那些倚靠虛謊个話、講「耶和華个殿就是我儕」个人个所在.</w:t>
      </w:r>
    </w:p>
    <w:p>
      <w:pPr>
        <w:pStyle w:val="ArticleBody"/>
        <w:jc w:val="left"/>
      </w:pPr>
      <w:r>
        <w:rPr>
          <w:rFonts w:ascii="Microsoft YaHei" w:hAnsi="Microsoft YaHei" w:eastAsia="Microsoft YaHei" w:cs="Microsoft YaHei"/>
        </w:rPr>
        <w:t>阿拉会勒下一篇文章里继续迭项对潘尼乌姆个研究.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帕尼翁——第十二篇</dc:title>
  <dc:subject>但以理書 11:40 與預言个三度開印</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