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帕尼翁——第十四篇</w:t>
      </w:r>
    </w:p>
    <w:p>
      <w:pPr>
        <w:pStyle w:val="ArticleSubtitle"/>
        <w:jc w:val="left"/>
      </w:pPr>
      <w:r>
        <w:rPr>
          <w:rFonts w:ascii="Microsoft YaHei" w:hAnsi="Microsoft YaHei" w:eastAsia="Microsoft YaHei" w:cs="Microsoft YaHei"/>
        </w:rPr>
        <w:t>失望作為聖殿考驗个關鍵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2026-02-18</w:t>
      </w:r>
    </w:p>
    <w:p>
      <w:pPr>
        <w:pStyle w:val="ArticleBody"/>
        <w:jc w:val="left"/>
      </w:pPr>
      <w:r>
        <w:rPr>
          <w:rFonts w:ascii="Microsoft YaHei" w:hAnsi="Microsoft YaHei" w:eastAsia="Microsoft YaHei" w:cs="Microsoft YaHei"/>
        </w:rPr>
        <w:t>聖所个題目,乃是「鑰匙」,開啟了第三位天使信息起頭辰光,1844年10月22日个失望;而失望个題目,又是「鑰匙」,用來開啟第三位天使末了辰光聖殿試驗个聖所信息.</w:t>
      </w:r>
    </w:p>
    <w:p>
      <w:pPr>
        <w:pStyle w:val="ArticleScripture"/>
        <w:jc w:val="left"/>
      </w:pPr>
      <w:r>
        <w:rPr>
          <w:rFonts w:ascii="Microsoft YaHei" w:hAnsi="Microsoft YaHei" w:eastAsia="Microsoft YaHei" w:cs="Microsoft YaHei"/>
        </w:rPr>
        <w:t>我愛將天國个鑰匙交撥儂;凡儂勒地上所捆綁个,勒天上也要捆綁;凡儂勒地上所釋放个,勒天上也要釋放.馬太福音 16:19.</w:t>
      </w:r>
    </w:p>
    <w:p>
      <w:pPr>
        <w:pStyle w:val="ArticleBody"/>
        <w:jc w:val="left"/>
      </w:pPr>
      <w:r>
        <w:rPr>
          <w:rFonts w:ascii="Microsoft YaHei" w:hAnsi="Microsoft YaHei" w:eastAsia="Microsoft YaHei" w:cs="Microsoft YaHei"/>
        </w:rPr>
        <w:t>2001年9月11日会畀理解成功“9/11”,正好搭“911”做美国紧急呼叫个象征相契合;此事乃设计万有个主所安排.明白2020年7月18日个失望,乃是叫十四万四千个运动得以畀认成功其所是;但只限于那些愿意看见：耶稣今朝以自然表明属灵,搭两千年前并无分别个人.“20/20”个视力是侬所能有个最好视力,而2020年个失望,就是那块路标,叫圣殿得以在十个童女个预言历史当中畀认出来.</w:t>
      </w:r>
    </w:p>
    <w:p>
      <w:pPr>
        <w:pStyle w:val="ArticleScripture"/>
        <w:jc w:val="left"/>
      </w:pPr>
      <w:r>
        <w:rPr>
          <w:rFonts w:ascii="Microsoft YaHei" w:hAnsi="Microsoft YaHei" w:eastAsia="Microsoft YaHei" w:cs="Microsoft YaHei"/>
        </w:rPr>
        <w:t>「«馬太福音»25章十個童女个比喻,也說明了復臨信徒个經歷.」«善惡之爭»,393頁.</w:t>
      </w:r>
    </w:p>
    <w:p>
      <w:pPr>
        <w:pStyle w:val="ArticleBody"/>
        <w:jc w:val="left"/>
      </w:pPr>
      <w:r>
        <w:rPr>
          <w:rFonts w:ascii="Microsoft YaHei" w:hAnsi="Microsoft YaHei" w:eastAsia="Microsoft YaHei" w:cs="Microsoft YaHei"/>
        </w:rPr>
        <w:t>有了由根基性真理所代表个回顾眼光,再加廿廿视力,愈加完满.保罗教导讲：“先知个灵,总归服从先知个灵”,故此,马太所讲个童贞女,就是约翰所认明个十四万四千人;约翰也在«启示录»14:4 里认明伊拉是童贞女.</w:t>
      </w:r>
    </w:p>
    <w:p>
      <w:pPr>
        <w:pStyle w:val="ArticleScripture"/>
        <w:jc w:val="left"/>
      </w:pPr>
      <w:r>
        <w:rPr>
          <w:rFonts w:ascii="Microsoft YaHei" w:hAnsi="Microsoft YaHei" w:eastAsia="Microsoft YaHei" w:cs="Microsoft YaHei"/>
        </w:rPr>
        <w:t>迭些人弗曾予婦女沾污,因爲伊拉是童身个.迭些人就是羔羊無論往何處去,伊拉總跟隨伊个.迭些人是對人間蒙救贖出來个,做獻予上帝同羔羊个初熟果子.«啓示錄»14:4.</w:t>
      </w:r>
    </w:p>
    <w:p>
      <w:pPr>
        <w:pStyle w:val="ArticleBody"/>
        <w:jc w:val="left"/>
      </w:pPr>
      <w:r>
        <w:rPr>
          <w:rFonts w:ascii="Microsoft YaHei" w:hAnsi="Microsoft YaHei" w:eastAsia="Microsoft YaHei" w:cs="Microsoft YaHei"/>
        </w:rPr>
        <w:t>秋季个初熟果子,就系跟随羔羊进圣殿个童女;而明白圣殿个“钥匙”,就系二〇二〇年个失望.</w:t>
      </w:r>
    </w:p>
    <w:p>
      <w:pPr>
        <w:pStyle w:val="ArticleScripture"/>
        <w:jc w:val="left"/>
      </w:pPr>
      <w:r>
        <w:rPr>
          <w:rFonts w:ascii="Microsoft YaHei" w:hAnsi="Microsoft YaHei" w:eastAsia="Microsoft YaHei" w:cs="Microsoft YaHei"/>
        </w:rPr>
        <w:t>我必将大卫家个钥匙搁勒伊个肩胛头;伊开哉,就呒没一个能关;伊关哉,就呒没一个能开.以赛亚书 22:22.</w:t>
      </w:r>
    </w:p>
    <w:p>
      <w:pPr>
        <w:pStyle w:val="ArticleBody"/>
        <w:jc w:val="left"/>
      </w:pPr>
      <w:r>
        <w:rPr>
          <w:rFonts w:ascii="Microsoft YaHei" w:hAnsi="Microsoft YaHei" w:eastAsia="Microsoft YaHei" w:cs="Microsoft YaHei"/>
        </w:rPr>
        <w:t>若有一個復臨信徒注定要列勒十四萬四千人當中,按先知預言个必然性,伊一定經歷過一場失望;該場失望,是由於一個公開提出、卻落空个預言所引起个.</w:t>
      </w:r>
    </w:p>
    <w:p>
      <w:pPr>
        <w:pStyle w:val="ArticleScripture"/>
        <w:jc w:val="left"/>
      </w:pPr>
      <w:r>
        <w:rPr>
          <w:rFonts w:ascii="Microsoft YaHei" w:hAnsi="Microsoft YaHei" w:eastAsia="Microsoft YaHei" w:cs="Microsoft YaHei"/>
        </w:rPr>
        <w:t>「人常常提著我去思想十個童女個比喻,其中五個有智慧,五個愚拙.此個比喻已經照字面一一應驗,也還要照字面應驗,因爲伊對此時代有特別個應用;並且,像第三位天使個信息一樣,伊已經應驗,也還要繼續做直到末時個現代真理.」«Review and Herald»,1890年8月19日.</w:t>
      </w:r>
    </w:p>
    <w:p>
      <w:pPr>
        <w:pStyle w:val="ArticleBody"/>
        <w:jc w:val="left"/>
      </w:pPr>
      <w:r>
        <w:rPr>
          <w:rFonts w:ascii="Microsoft YaHei" w:hAnsi="Microsoft YaHei" w:eastAsia="Microsoft YaHei" w:cs="Microsoft YaHei"/>
        </w:rPr>
        <w:t>«但以理書»第十一章第十五節裡向潘紐姆个爭戰,卽係引到第十六節个爭戰;第十六節指出美國个星期日法.</w:t>
      </w:r>
    </w:p>
    <w:p>
      <w:pPr>
        <w:pStyle w:val="ArticleScripture"/>
        <w:jc w:val="left"/>
      </w:pPr>
      <w:r>
        <w:rPr>
          <w:rFonts w:ascii="Microsoft YaHei" w:hAnsi="Microsoft YaHei" w:eastAsia="Microsoft YaHei" w:cs="Microsoft YaHei"/>
        </w:rPr>
        <w:t>故此,北方个王要来,筑起土垒,攻取最坚固个城;南方个军兵弗能抵挡,伊所拣选个民也弗能抵挡,也全无力量可以抵挡.Daniel 11:15.</w:t>
      </w:r>
    </w:p>
    <w:p>
      <w:pPr>
        <w:pStyle w:val="ArticleBody"/>
        <w:jc w:val="left"/>
      </w:pPr>
      <w:r>
        <w:rPr>
          <w:rFonts w:ascii="Microsoft YaHei" w:hAnsi="Microsoft YaHei" w:eastAsia="Microsoft YaHei" w:cs="Microsoft YaHei"/>
        </w:rPr>
        <w:t>㧎節經文裡,米國擊敗咾俄羅斯,並其所揀選个百姓.毋過到下一節,無人能抵擋羅馬个興起;伊以標記猶大同耶路撒冷作為其征服世界个第一步.因為羅馬興起,成為«聖經»預言中第四个國.藉著㧎十六節裡站立勒字面个榮美之地,字面羅馬權柄个象徵就勒字面个榮美之地裡;故此成為四十一節个預表：當屬靈羅馬權柄个印記被施行勒米國个屬靈榮美之地上个辰光.</w:t>
      </w:r>
    </w:p>
    <w:p>
      <w:pPr>
        <w:pStyle w:val="ArticleBody"/>
        <w:jc w:val="left"/>
      </w:pPr>
      <w:r>
        <w:rPr>
          <w:rFonts w:ascii="Microsoft YaHei" w:hAnsi="Microsoft YaHei" w:eastAsia="Microsoft YaHei" w:cs="Microsoft YaHei"/>
        </w:rPr>
        <w:t>«啟示錄»第十三章裡向地上來个獸个兩隻角,乃是共和主義同新教.喺«但以理書»第十一章第十五節裡,安提阿古·馬格努斯,也就是人所曉得个安提阿古三世、安提阿古大帝,打敗了南方个國度,就是由托勒密王朝所代表个國度.安提阿古所預表个是唐納德·川普,南方王所代表个是俄羅斯.帕尼翁之戰,就是美國同俄羅斯並俄羅斯所揀選之民个戰爭;喺此戰役裡,安提阿古得勝,然而其後伊个國度卻被字義上个羅馬所征服——就是第十四節个權勢;此權勢建立了地獸共和之角个外部異象.其內部異象,則由地獸新教之角所代表.兩隻角攏喺帕尼翁之戰當中,因為彼得亦喺其間,以一個新教徒个身分,傳講伊來自«約珥書»个信息.</w:t>
      </w:r>
    </w:p>
    <w:p>
      <w:pPr>
        <w:pStyle w:val="ArticleHeading"/>
        <w:jc w:val="left"/>
      </w:pPr>
      <w:r>
        <w:rPr>
          <w:rFonts w:ascii="Microsoft YaHei" w:hAnsi="Microsoft YaHei" w:eastAsia="Microsoft YaHei" w:cs="Microsoft YaHei"/>
        </w:rPr>
        <w:t>二百五十年</w:t>
      </w:r>
    </w:p>
    <w:p>
      <w:pPr>
        <w:pStyle w:val="ArticleBody"/>
        <w:jc w:val="left"/>
      </w:pPr>
      <w:r>
        <w:rPr>
          <w:rFonts w:ascii="Microsoft YaHei" w:hAnsi="Microsoft YaHei" w:eastAsia="Microsoft YaHei" w:cs="Microsoft YaHei"/>
        </w:rPr>
        <w:t>當</w:t>
      </w:r>
      <w:r>
        <w:rPr>
          <w:rFonts w:ascii="SimSun-ExtB" w:hAnsi="SimSun-ExtB" w:eastAsia="SimSun-ExtB" w:cs="SimSun-ExtB"/>
        </w:rPr>
        <w:t>𠮶</w:t>
      </w:r>
      <w:r>
        <w:rPr>
          <w:rFonts w:ascii="Microsoft YaHei" w:hAnsi="Microsoft YaHei" w:eastAsia="Microsoft YaHei" w:cs="Microsoft YaHei"/>
        </w:rPr>
        <w:t>我哋思想地上之獸个兩條線辰光,我哋就會發見,1776年,地上之獸開始興起;到咾1798年（過咾二十二年之後）,«啟示錄»第十三章个海中之獸受著致命之傷,地上之獸也開始佢个統治,作為«聖經»預言裡向第六個國度.再過兩百五十年,到咾2026年,我哋已經警醒,認識着始於2025年5月8號个內殿試驗.</w:t>
      </w:r>
    </w:p>
    <w:p>
      <w:pPr>
        <w:pStyle w:val="ArticleBody"/>
        <w:jc w:val="left"/>
      </w:pPr>
      <w:r>
        <w:rPr>
          <w:rFonts w:ascii="Microsoft YaHei" w:hAnsi="Microsoft YaHei" w:eastAsia="Microsoft YaHei" w:cs="Microsoft YaHei"/>
        </w:rPr>
        <w:t>該“二百五十”年亦同安提阿古·馬格努斯有關.自公元前457年詔令起算,自該詔令向後推二百五十年,便到公元前207年,即帕尼烏姆之戰之前七年,亦即托勒密喺拉菲亞之戰擊敗安提阿古之後十年;此事乃但以理書十一章十一節所表徵者.但以理書11:11固然係共和國之角个外在線,與啟示錄11:11——亦即新教之角个內在線——相對應.但以理書同啟示錄原係同一本書;而啟示錄以七印作外部預言个象徵,以七教會作平行內部預言个象徵.</w:t>
      </w:r>
    </w:p>
    <w:p>
      <w:pPr>
        <w:pStyle w:val="ArticleBody"/>
        <w:jc w:val="left"/>
      </w:pPr>
      <w:r>
        <w:rPr>
          <w:rFonts w:ascii="Microsoft YaHei" w:hAnsi="Microsoft YaHei" w:eastAsia="Microsoft YaHei" w:cs="Microsoft YaHei"/>
        </w:rPr>
        <w:t>古列代表三道諭令,因為弗有頭一道搭第二道,也就弗可能有第三道.</w:t>
      </w:r>
    </w:p>
    <w:p>
      <w:pPr>
        <w:pStyle w:val="ArticleScripture"/>
        <w:jc w:val="left"/>
      </w:pPr>
      <w:r>
        <w:rPr>
          <w:rFonts w:ascii="Microsoft YaHei" w:hAnsi="Microsoft YaHei" w:eastAsia="Microsoft YaHei" w:cs="Microsoft YaHei"/>
        </w:rPr>
        <w:t>「以斯拉記」第七章裏向詔令尋着了,係第12至26節.該詔令最完全个形式,係波斯王亞達薛西勒於主前457年所頒布.毋過,「以斯拉記」6:14講着,耶路撒冷个主殿係「照着波斯王古列、大利烏、並亞達薛西勒个命令〔旁註：「詔令」〕」造成个.此三位王,喺設始、重申、並完成詔令个事上,叫該詔令達到預言所要求个完全,好標明2300年个起頭.若拿主前457年,就是詔令完成个辰光,作為命令个日期,預言論到七十個七个各項細則,就看出來攏已經應驗了.」«善惡之爭»,326頁.</w:t>
      </w:r>
    </w:p>
    <w:p>
      <w:pPr>
        <w:pStyle w:val="ArticleBody"/>
        <w:jc w:val="left"/>
      </w:pPr>
      <w:r>
        <w:rPr>
          <w:rFonts w:ascii="Microsoft YaHei" w:hAnsi="Microsoft YaHei" w:eastAsia="Microsoft YaHei" w:cs="Microsoft YaHei"/>
        </w:rPr>
        <w:t>从主前457年、由古列所预表个三道谕令起算,“250”年终结勒主前217年拉斐亚之战（其时托勒密四世击败安条克大帝）到主前200年、随后安条克于第十五节所记帕尼乌姆之战中击败托勒密之间个历史.此线将安条克·马格努斯同唐纳德·特朗普对齐.喺«圣经»预言第六国度个开端,自1776年至1798年,有一段“22”年个时期,表明第六国度个兴起.此“22”年也说明勒第六国度历史终点、从2001年至2023年之间、由数字“22”所代表个历史.“22”乃神性同人性结合个象征;而此结合正喺«圣经»预言第六国度个历史中成全.此第六国度就系地兽,外在个角为共和主义,内在个角为新教主义.</w:t>
      </w:r>
    </w:p>
    <w:p>
      <w:pPr>
        <w:pStyle w:val="ArticleBody"/>
        <w:jc w:val="left"/>
      </w:pPr>
      <w:r>
        <w:rPr>
          <w:rFonts w:ascii="Microsoft YaHei" w:hAnsi="Microsoft YaHei" w:eastAsia="Microsoft YaHei" w:cs="Microsoft YaHei"/>
        </w:rPr>
        <w:t>基督藉着「22」所表征个联合所成就个工作,乃是基督勒至圣所里向个末后工作,也就是罪污得着涂抹;照«约珥书»并彼得受感个注解来看,这事发生勒晚雨浇灌个辰光.</w:t>
      </w:r>
    </w:p>
    <w:p>
      <w:pPr>
        <w:pStyle w:val="ArticleScripture"/>
        <w:jc w:val="left"/>
      </w:pPr>
      <w:r>
        <w:rPr>
          <w:rFonts w:ascii="Microsoft YaHei" w:hAnsi="Microsoft YaHei" w:eastAsia="Microsoft YaHei" w:cs="Microsoft YaHei"/>
        </w:rPr>
        <w:t>所以,侬等著悔改,亦著归正,俾侬等个罪得以涂抹;等到从主个面前来到复苏个辰光.使徒行传 3:19.</w:t>
      </w:r>
    </w:p>
    <w:p>
      <w:pPr>
        <w:pStyle w:val="ArticleBody"/>
        <w:jc w:val="left"/>
      </w:pPr>
      <w:r>
        <w:rPr>
          <w:rFonts w:ascii="Microsoft YaHei" w:hAnsi="Microsoft YaHei" w:eastAsia="Microsoft YaHei" w:cs="Microsoft YaHei"/>
        </w:rPr>
        <w:t>罪過个塗抹,係天頂大祭司末後个工作.</w:t>
      </w:r>
    </w:p>
    <w:p>
      <w:pPr>
        <w:pStyle w:val="ArticleScripture"/>
        <w:jc w:val="left"/>
      </w:pPr>
      <w:r>
        <w:rPr>
          <w:rFonts w:ascii="Microsoft YaHei" w:hAnsi="Microsoft YaHei" w:eastAsia="Microsoft YaHei" w:cs="Microsoft YaHei"/>
        </w:rPr>
        <w:t>“在古时,百姓个罪藉着信摆勒赎罪祭物身上,并藉着其血,表号性地转移到地上个圣所;照样,在新约之下,悔改者个罪也藉着信摆勒基督身上,并实际地转移到天上个圣所.又像地上个圣所预表性个洁净,乃是藉着除去玷污伊个罪来完成个;照样,天上个圣所实际个洁净,也必须藉着除去,或涂抹掉,记勒该里向个罪来完成.不过,在这事能够完成以先,必须查验记录册簿,为要判定啥人藉着悔改罪恶并信靠基督,有资格得着伊赎罪个益处.所以,圣所个洁净牵涉着一项查案个工作——一项审判个工作.这项工作必须在基督来救赎伊个百姓之前施行;因为伊来个辰光,伊个赏赐是同伊一道来个,要照各人个行为报应伊.启示录 22:12.”«善恶之争»,421页.</w:t>
      </w:r>
    </w:p>
    <w:p>
      <w:pPr>
        <w:pStyle w:val="ArticleBody"/>
        <w:jc w:val="left"/>
      </w:pPr>
      <w:r>
        <w:rPr>
          <w:rFonts w:ascii="Microsoft YaHei" w:hAnsi="Microsoft YaHei" w:eastAsia="Microsoft YaHei" w:cs="Microsoft YaHei"/>
        </w:rPr>
        <w:t>伊一項起首於1844年10月22日个工夫,係喺半夜喊聲个最高潮辰光開頭个;而伊个工夫也喺半夜喊聲个最高潮辰光完成.彼得指出,該段時期就是塗抹罪惡个時期,也就是活人受審判个時期;當「甦醒安舒个辰光」來到个辰光,正是如此.</w:t>
      </w:r>
    </w:p>
    <w:p>
      <w:pPr>
        <w:pStyle w:val="ArticleScripture"/>
        <w:jc w:val="left"/>
      </w:pPr>
      <w:r>
        <w:rPr>
          <w:rFonts w:ascii="Microsoft YaHei" w:hAnsi="Microsoft YaHei" w:eastAsia="Microsoft YaHei" w:cs="Microsoft YaHei"/>
        </w:rPr>
        <w:t>“查案审判个工作搭脱涂抹罪过,必须勒主第二次降临以前完成.既然死人要照册子里所记个事受审判,人个罪过就弗可能勒彼等个案件受查明个审判以后才被涂抹.弗过,使徒彼得明白讲着：信徒个罪过要勒‘安舒个日子从主面前来到;主也要差遣所预定给侬们个基督耶稣降临’个辰光被涂抹.使徒行传 3:19, 20.查案审判一结束,基督就要来,伊个赏赐也搭伊同来,要照各人所行个报应伊.”«善恶之争», 485.</w:t>
      </w:r>
    </w:p>
    <w:p>
      <w:pPr>
        <w:pStyle w:val="ArticleBody"/>
        <w:jc w:val="left"/>
      </w:pPr>
      <w:r>
        <w:rPr>
          <w:rFonts w:ascii="Microsoft YaHei" w:hAnsi="Microsoft YaHei" w:eastAsia="Microsoft YaHei" w:cs="Microsoft YaHei"/>
        </w:rPr>
        <w:t>「安舒个辰光」也就係「萬物復興个辰光」.</w:t>
      </w:r>
    </w:p>
    <w:p>
      <w:pPr>
        <w:pStyle w:val="ArticleScripture"/>
        <w:jc w:val="left"/>
      </w:pPr>
      <w:r>
        <w:rPr>
          <w:rFonts w:ascii="Microsoft YaHei" w:hAnsi="Microsoft YaHei" w:eastAsia="Microsoft YaHei" w:cs="Microsoft YaHei"/>
        </w:rPr>
        <w:t>所以儂眾人務要悔改,並且回轉,叫儂眾人个罪得以塗抹;俾主面前个甦醒辰光來到,主也欲差遣預先傳俾儂眾人个耶穌基督來.天必接納伊,直到萬物復興个辰光,就是上帝自開天闢地以來,藉着伊一切聖先知个口所講个.使徒行傳 3:19–21</w:t>
      </w:r>
    </w:p>
    <w:p>
      <w:pPr>
        <w:pStyle w:val="ArticleBody"/>
        <w:jc w:val="left"/>
      </w:pPr>
      <w:r>
        <w:rPr>
          <w:rFonts w:ascii="Microsoft YaHei" w:hAnsi="Microsoft YaHei" w:eastAsia="Microsoft YaHei" w:cs="Microsoft YaHei"/>
        </w:rPr>
        <w:t>「復興个辰光」係「從主个面前」來个,伊發生勒「耶穌基督」被差遣个辰光.«啟示錄»第十章个天使勒1840年8月11號降落个辰光,懷愛倫姊妹指出該位天使「決弗是別人,正是耶穌基督」.基督勒1844年10月22號開始个工作,係由1840年至1844年个歷史所引進个;關於這段歷史,懷愛倫姊妹講伊乃是「上帝大能个榮耀顯現」,同時又將這同一段歷史對齊彼得辰光个五旬節時期,然後用這兩條預言歷史个線,向前指到«啟示錄»第十八章个天使降落;伊用祂个榮耀照亮全地.</w:t>
      </w:r>
    </w:p>
    <w:p>
      <w:pPr>
        <w:pStyle w:val="ArticleScripture"/>
        <w:jc w:val="left"/>
      </w:pPr>
      <w:r>
        <w:rPr>
          <w:rFonts w:ascii="Microsoft YaHei" w:hAnsi="Microsoft YaHei" w:eastAsia="Microsoft YaHei" w:cs="Microsoft YaHei"/>
        </w:rPr>
        <w:t>「佮第三位天使信息个宣告联合个天使,要用伊个荣耀照亮全地.迭搭预言了一项遍及世界、权能异常个工作.1840—44年个复临运动,乃是上帝权能个荣耀显现;第一位天使个信息曾传到世界上每一个布道站,阿拉有些国家里,曾出现自十六世纪宗教改革以来任何地方所未曾见过个最大宗教兴趣;然则,迭些都要被第三位天使末后警告之下个强大运动所超越.」</w:t>
      </w:r>
    </w:p>
    <w:p>
      <w:pPr>
        <w:pStyle w:val="ArticleScripture"/>
        <w:jc w:val="left"/>
      </w:pPr>
      <w:r>
        <w:rPr>
          <w:rFonts w:ascii="Microsoft YaHei" w:hAnsi="Microsoft YaHei" w:eastAsia="Microsoft YaHei" w:cs="Microsoft YaHei"/>
        </w:rPr>
        <w:t>“箇項工作要佮五旬節个辰光相像.福音起頭个辰光,聖靈大大澆灌下來,賜下『前雨』,為著叫寶貴个種子發芽生長;照樣,到福音收尾个辰光,也要賜下『後雨』,為著叫莊稼成熟.『我儕若切切追求認識耶和華,就必認識祂;祂出現確定如晨光,祂必臨到我儕像甘雨,像滋潤田地个春雨秋雨.』何西阿書 6:3.『錫安个子民哪,儂儕愛歡喜,愛因耶和華——儂儕个上帝快樂;因為祂按著中道賜給儂儕秋雨,亦要為儂儕降下甘霖,就是秋雨、春雨.』約珥書 2:23.『上帝講：到末後个日子,我要將我个靈澆灌凡有血氣个.』『到其時,凡求告主名个人,就必得救.』使徒行傳 2:17, 21.”</w:t>
      </w:r>
    </w:p>
    <w:p>
      <w:pPr>
        <w:pStyle w:val="ArticleScripture"/>
        <w:jc w:val="left"/>
      </w:pPr>
      <w:r>
        <w:rPr>
          <w:rFonts w:ascii="Microsoft YaHei" w:hAnsi="Microsoft YaHei" w:eastAsia="Microsoft YaHei" w:cs="Microsoft YaHei"/>
        </w:rPr>
        <w:t>「福音个大工,收煞个辰光,弗会比伊开头辰光所显出个上帝权能来得较少.福音开头辰光,先前之雨浇灌所应验个预言,到伊收煞个辰光,还要得着应验于后雨.此地就是使徒彼得所仰望个『苏醒个辰光』,伊曾讲：『所以侬等应当悔改,回转,叫侬等个罪得以涂抹;这样,那安舒个辰光就必从主面前来到;主也必差遣所预定给侬等个基督耶稣降临.』使徒行传 3:19, 20.」«善恶之争»,611页.</w:t>
      </w:r>
    </w:p>
    <w:p>
      <w:pPr>
        <w:pStyle w:val="ArticleBody"/>
        <w:jc w:val="left"/>
      </w:pPr>
      <w:r>
        <w:rPr>
          <w:rFonts w:ascii="Microsoft YaHei" w:hAnsi="Microsoft YaHei" w:eastAsia="Microsoft YaHei" w:cs="Microsoft YaHei"/>
        </w:rPr>
        <w:t>1840年到1844年个复临运动,乃是上帝权能个荣耀显现;伊开启了基督洁净伊圣所个工作.该段历史起首于1840年8月11日;其辰,耶稣——启示录第十四章里所表征个头一位天使——照启示录第十章所描绘个样式降临.其时所开始个上帝权能之显现,逐步推进到查案审判个开展;故此,伊也预表了另一番上帝权能个显现,此显现终必推进到查案审判个结束.末时个时期起于9/11;其辰,耶稣再次以启示录第十八章个天使个身份降临;当时,纽约个大楼因上帝个一触而倾倒,查案审判个工作也由审判死人转为审判活人.雨降临之时,正是耶稣被差遣个辰光.</w:t>
      </w:r>
    </w:p>
    <w:p>
      <w:pPr>
        <w:pStyle w:val="ArticleBody"/>
        <w:jc w:val="left"/>
      </w:pPr>
      <w:r>
        <w:rPr>
          <w:rFonts w:ascii="Microsoft YaHei" w:hAnsi="Microsoft YaHei" w:eastAsia="Microsoft YaHei" w:cs="Microsoft YaHei"/>
        </w:rPr>
        <w:t>耶穌教訓我儕,總要祈求,俾得領受;而撒迦利亞講,喺後雨個時辰,儕當求後雨.是故顯而易見,儂必須曉得自家正當喺後雨個時辰,然後能成全撒迦利亞所指示个話.</w:t>
      </w:r>
    </w:p>
    <w:p>
      <w:pPr>
        <w:pStyle w:val="ArticleScripture"/>
        <w:jc w:val="left"/>
      </w:pPr>
      <w:r>
        <w:rPr>
          <w:rFonts w:ascii="Microsoft YaHei" w:hAnsi="Microsoft YaHei" w:eastAsia="Microsoft YaHei" w:cs="Microsoft YaHei"/>
        </w:rPr>
        <w:t>當後雨个時辰,儂等愛向主求雨;主就會造發光个雲,賜落大雨,俾田野裡逐人青草.撒迦利亞書 10:1.</w:t>
      </w:r>
    </w:p>
    <w:p>
      <w:pPr>
        <w:pStyle w:val="ArticleBody"/>
        <w:jc w:val="left"/>
      </w:pPr>
      <w:r>
        <w:rPr>
          <w:rFonts w:ascii="Microsoft YaHei" w:hAnsi="Microsoft YaHei" w:eastAsia="Microsoft YaHei" w:cs="Microsoft YaHei"/>
        </w:rPr>
        <w:t>到9/11个辰光,耶稣以«启示录»第十八章个天使身份降临,末后个雨就开始洒落;不过,伊只落在符合撒迦利亚所吩咐“求末后之雨”个人身浪,当侬真正明白“苏醒个辰光”以及万物复兴已经来到.灵魂必须“认得”,末后之雨个预言时期已经来到.</w:t>
      </w:r>
    </w:p>
    <w:p>
      <w:pPr>
        <w:pStyle w:val="ArticleScripture"/>
        <w:jc w:val="left"/>
      </w:pPr>
      <w:r>
        <w:rPr>
          <w:rFonts w:ascii="Microsoft YaHei" w:hAnsi="Microsoft YaHei" w:eastAsia="Microsoft YaHei" w:cs="Microsoft YaHei"/>
        </w:rPr>
        <w:t>“阿拉勿好等候末后个雨.伊会临到一切会认得并领受落辣阿拉身浪个恩典露水搭时雨个人.啥辰光阿拉收集零碎个光,啥辰光阿拉珍重上帝确实个怜悯——伊欢喜阿拉信靠伊——个辰光,每一条应许侪要应验.[以赛亚书 61:11 quoted.] 全地侪要充满上帝个荣耀.”«基督复临安息日会圣经注释»卷七,984.</w:t>
      </w:r>
    </w:p>
    <w:p>
      <w:pPr>
        <w:pStyle w:val="ArticleBody"/>
        <w:jc w:val="left"/>
      </w:pPr>
      <w:r>
        <w:rPr>
          <w:rFonts w:ascii="Microsoft YaHei" w:hAnsi="Microsoft YaHei" w:eastAsia="Microsoft YaHei" w:cs="Microsoft YaHei"/>
        </w:rPr>
        <w:t>到9/11,苏醒转回个时期开始了,活人罪过个涂抹也开始了.该审判同亚伯拉罕三步之约个第一条款完全相符.该第一条款乃是：当主领以色列脱离埃及为奴之地个辰光,伊要审判伊立约个百姓,也要审判彼等寄居作客所住个国度.头一批立约个百姓,预表末后一批立约个百姓,就是十四万四千人.该等预言中个百姓要受审判,作为地兽之新教派个角;同时,地兽之共和党派个角也一并受审判.</w:t>
      </w:r>
    </w:p>
    <w:p>
      <w:pPr>
        <w:pStyle w:val="ArticleBody"/>
        <w:jc w:val="left"/>
      </w:pPr>
      <w:r>
        <w:rPr>
          <w:rFonts w:ascii="Microsoft YaHei" w:hAnsi="Microsoft YaHei" w:eastAsia="Microsoft YaHei" w:cs="Microsoft YaHei"/>
        </w:rPr>
        <w:t>共和國个角个審判,來勒伊自家歷史个末了臨到,也就是禮拜日法.禮拜日法,乃係第十六節之應驗所表明个：羅馬於主前六十三年掌控猶大;照有些歷史學家个講法,該日正逢贖罪日.</w:t>
      </w:r>
    </w:p>
    <w:p>
      <w:pPr>
        <w:pStyle w:val="ArticleBody"/>
        <w:jc w:val="left"/>
      </w:pPr>
      <w:r>
        <w:rPr>
          <w:rFonts w:ascii="Microsoft YaHei" w:hAnsi="Microsoft YaHei" w:eastAsia="Microsoft YaHei" w:cs="Microsoft YaHei"/>
        </w:rPr>
        <w:t>安條克大帝,喺第十節到第十五節裡,表徵美利堅合眾國.羅納德·里根喺第十節所講个爭戰當中得勝;該場爭戰預表第四十節蘇聯个崩潰.以賽亞書8:8指出同一場爭戰,卽但以理書第十一章第十節搭第四十節所表現个爭戰;而該三節彼此平行个經文,使人得以認定,第十一節拉斐亞之戰个得勝者乃係俄羅斯.</w:t>
      </w:r>
    </w:p>
    <w:p>
      <w:pPr>
        <w:pStyle w:val="ArticleBody"/>
        <w:jc w:val="left"/>
      </w:pPr>
      <w:r>
        <w:rPr>
          <w:rFonts w:ascii="Microsoft YaHei" w:hAnsi="Microsoft YaHei" w:eastAsia="Microsoft YaHei" w:cs="Microsoft YaHei"/>
        </w:rPr>
        <w:t>第十一節个拉非亞之戰,預表烏克蘭介裡南方个王（俄羅斯）同教皇制度个代理勢力（烏克蘭）之間个戰爭.該場戰爭,係喺嚟自南半球个第一任教皇時代,由奧巴馬政府所發動;此位教皇亦係嚟自美洲个第一任教皇,雖然係南美洲.「南方」乃全球主義、靈性主義同共產主義个象徵;當第十一節个戰爭來到辰光,嚟自美洲个第一位南方教皇,便同全球主義个總統奧巴馬相聯合.作爲第十節中美利堅合眾國之列根,曾同一位保守派教皇結成祕密聯盟;其後,烏克蘭个納粹分子,喺一位全球主義教皇个時期,爲一位全球主義總統所使用.今朝,美利堅合眾國喺特朗普治下,現今正同第一位北美洲出身、所謂保守派个教皇,保持公開个關係.</w:t>
      </w:r>
    </w:p>
    <w:p>
      <w:pPr>
        <w:pStyle w:val="ArticleBody"/>
        <w:jc w:val="left"/>
      </w:pPr>
      <w:r>
        <w:rPr>
          <w:rFonts w:ascii="Microsoft YaHei" w:hAnsi="Microsoft YaHei" w:eastAsia="Microsoft YaHei" w:cs="Microsoft YaHei"/>
        </w:rPr>
        <w:t>里根曾搭仔«圣经»预言里向敌基督暗中结盟,对应第十节个争战;奥巴马发起了第十一节个争战,当时个教宗也还是个全球主义者,像奥巴马一样.现今特朗普搭仔一个同里根当年所对应者平行个教宗处于公开关系之中,惟一个分别在于,起初个秘密联盟,如今已经成为公开联盟.三个教宗,搭三个总统,对应第十、十一搭十五节个三场争战.</w:t>
      </w:r>
    </w:p>
    <w:p>
      <w:pPr>
        <w:pStyle w:val="ArticleScripture"/>
        <w:jc w:val="left"/>
      </w:pPr>
      <w:r>
        <w:rPr>
          <w:rFonts w:ascii="Microsoft YaHei" w:hAnsi="Microsoft YaHei" w:eastAsia="Microsoft YaHei" w:cs="Microsoft YaHei"/>
        </w:rPr>
        <w:t>「羅馬教會勒伊精明搭狡詐方面,實在奇妙.伊會看出將要來個事體.伊靜候時機,因為伊看見新教各教會藉着接受虛假个安息日,正在向伊表示敬意,並且伊拉正在預備用伊自家往日所用个同樣手段來強制推行伊.凡拒絕真理之光个人,後來總還要尋求箇自稱無謬个權勢个幫助,來高舉一個本來出於伊个制度.伊會何等爽氣來幫助新教徒做成箇樁事,並弗難推想.若論對付弗順服教會个人,還有啥人比教皇制度个領袖更加曉得？」</w:t>
      </w:r>
    </w:p>
    <w:p>
      <w:pPr>
        <w:pStyle w:val="ArticleScripture"/>
        <w:jc w:val="left"/>
      </w:pPr>
      <w:r>
        <w:rPr>
          <w:rFonts w:ascii="Microsoft YaHei" w:hAnsi="Microsoft YaHei" w:eastAsia="Microsoft YaHei" w:cs="Microsoft YaHei"/>
        </w:rPr>
        <w:t>羅馬天主教會,連同伊勒遍及全世界个一切分支,構成一個龐大个組織,受教皇寶座个控制,並且設立个目的,是為着服事該寶座个利益.伊勒數以百萬計个領聖體者,散佈在地球上个各國,受教導要看自家是受效忠教皇之約束个.無論伊勒个國籍抑是伊勒个政府是啥,伊勒總要認定教會个權柄高於一切別样權柄.雖然伊勒也許會宣誓,保證伊勒對國家个忠誠,然而在此背後,另有一個向羅馬順服个誓約;此誓約使伊勒得以免除一切對伊利益相抵觸个誓盟.</w:t>
      </w:r>
    </w:p>
    <w:p>
      <w:pPr>
        <w:pStyle w:val="ArticleScripture"/>
        <w:jc w:val="left"/>
      </w:pPr>
      <w:r>
        <w:rPr>
          <w:rFonts w:ascii="Microsoft YaHei" w:hAnsi="Microsoft YaHei" w:eastAsia="Microsoft YaHei" w:cs="Microsoft YaHei"/>
        </w:rPr>
        <w:t>“历史为伊作证：伊狡黠而执拗地设法把自家渗入列国之政务;一朝得着立足之地,便进一步图谋伊自家个目的,哪怕要以君王搭百姓个覆亡作为代价.公元一二〇四年,教皇英诺森三世向亚拉冈王彼得二世勒取了如下异常个誓词：‘我,亚拉冈人个国王彼得,宣认并应许,永远忠于并顺服于我个主、教皇英诺森,忠于伊个天主教继承者,并忠于罗马教会;并且忠信地保守我个王国处于伊个顺服之下,捍卫天主教信仰,并逼迫异端个邪恶.’——约翰·道林,«罗马主义史»,卷五,第六章,第五十五节.此与关于罗马教宗权柄个主张相一致,即：‘伊有合法权柄废黜皇帝’,并且‘伊能够解除臣民对不义统治者所负个效忠义务.’——莫斯海姆,卷三,第十一世纪,第二部,第二章,第九节,注十七.”</w:t>
      </w:r>
    </w:p>
    <w:p>
      <w:pPr>
        <w:pStyle w:val="ArticleScripture"/>
        <w:jc w:val="left"/>
      </w:pPr>
      <w:r>
        <w:rPr>
          <w:rFonts w:ascii="Microsoft YaHei" w:hAnsi="Microsoft YaHei" w:eastAsia="Microsoft YaHei" w:cs="Microsoft YaHei"/>
        </w:rPr>
        <w:t>“也要记牢,罗马夸口讲伊从来弗曾改变.Gregory VII 跟 Innocent III 个原则,到今朝还是 Roman Catholic Church 个原则.假使伊有勒个权柄,伊今朝也会像过去几世纪一样有力地把伊拉付诸实行.Protestants 提议接受 Rome 个帮助,来推进礼拜日高举个事业辰光,伊拉实在弗大晓得自家勒做啥.伊拉一门心思想要达成自家个目的,Rome 却勒图谋重建伊个权势,收复伊所失去个至尊地位.只要勒 United States 一旦确立起个原则,讲教会可以运用或控制国家个权力;宗教仪式可以用世俗法律来强迫遵行;总归一句,教会跟国家个权威要来支配人个良心——罗马勒该国个得胜,就已经定局了.”</w:t>
      </w:r>
    </w:p>
    <w:p>
      <w:pPr>
        <w:pStyle w:val="ArticleScripture"/>
        <w:jc w:val="left"/>
      </w:pPr>
      <w:r>
        <w:rPr>
          <w:rFonts w:ascii="Microsoft YaHei" w:hAnsi="Microsoft YaHei" w:eastAsia="Microsoft YaHei" w:cs="Microsoft YaHei"/>
        </w:rPr>
        <w:t>“上帝个话语已经发出了对眼前危险个警告;倘使人弗去理会,耶稣教世界只会到脱逃网罗已然来弗及个辰光,才晓得罗马个意图究竟是啥.伊正静静里向权势长进.伊个道理,正在立法机关、正在各教会、也正在人个心里施展影响.伊正在暗中隐秘个所在,堆造伊高大坚固个建筑;伊从前个逼迫,将要正在其中重新上演.伊偷偷里、弗受人疑心地,正在加强伊个势力,为着到伊出手个辰光,来推进伊自家个目的.伊所想望个,不过是有利个地位;而这一层,已经正在赐给伊了.阿拉弗久就会看见,也会感受到,罗马势力个用意究竟是啥.凡信从并顺服上帝话语个人,因此都要招致羞辱搭逼迫.”«善恶之争»,580,581.</w:t>
      </w:r>
    </w:p>
    <w:p>
      <w:pPr>
        <w:pStyle w:val="ArticleBody"/>
        <w:jc w:val="left"/>
      </w:pPr>
      <w:r>
        <w:rPr>
          <w:rFonts w:ascii="Microsoft YaHei" w:hAnsi="Microsoft YaHei" w:eastAsia="Microsoft YaHei" w:cs="Microsoft YaHei"/>
        </w:rPr>
        <w:t>2016年,特朗普得选;随后,由拜登所代表个全球主义者窃取了2020年个选举,弗过,这件事只有具备20/20眼光个人才认得清.到第十三节,唐纳德·特朗普于2024年“归来”,权势比以往任何辰光还要大,并开始为黄金时代以及第十五节所记潘尼乌姆之战作准备.随后,利奥教皇于2025年来到,要建立此异象;伊是同第十节到第十五节所记三场战役相联系个第三位教皇,也同仔三场战役个三位总统相对应.第一位搭第三位教皇并总统一般被看作保守派,而中间个教皇搭总统则是全球主义者.第一场联盟是秘密个,末后个却是公开个,因为伊在第十四节里被表明为一个象征,用来建立末后日子诸预言之外在异象.</w:t>
      </w:r>
    </w:p>
    <w:p>
      <w:pPr>
        <w:pStyle w:val="ArticleBody"/>
        <w:jc w:val="left"/>
      </w:pPr>
      <w:r>
        <w:rPr>
          <w:rFonts w:ascii="Microsoft YaHei" w:hAnsi="Microsoft YaHei" w:eastAsia="Microsoft YaHei" w:cs="Microsoft YaHei"/>
        </w:rPr>
        <w:t>2023年12月31号,头一道天使个工作,照头一道谕令个工作所预表个样式,开始奠定根基.根基性个试验,乃是关乎威廉·米勒对于第十四节所指明“设立异象”者为罗马个辨认,到底是对还是错.米勒将罗马认定为设立末后日子预言异象个表号,此一辨认,在某些方面,乃是伊一切根基性真理当中最为紧要个一项.米勒是怎样达到某些领会个,只能够借着将成圣个逻辑应用于伊所处个时代搭环境来推知;但是,在伊若干预言上个发现当中,关于伊为何会得着那些领会,却有非常明确个见证.伊诸般领会当中最根本个一点,就是伊认定设立异象个乃是罗马.</w:t>
      </w:r>
    </w:p>
    <w:p>
      <w:pPr>
        <w:pStyle w:val="ArticleBody"/>
        <w:jc w:val="left"/>
      </w:pPr>
      <w:r>
        <w:rPr>
          <w:rFonts w:ascii="Microsoft YaHei" w:hAnsi="Microsoft YaHei" w:eastAsia="Microsoft YaHei" w:cs="Microsoft YaHei"/>
        </w:rPr>
        <w:t>米勒直接见证了伊是哪能寻求明白«但以理书»里所讲个“被除脱”究竟是啥物.伊弗但指出了伊是从啥地方得着答案,而且还讲述了伊寻着自家一直寻找个宝珠辰光,心里所充满个激动.阿波罗·黑尔根据米勒自家个著作记下了一段评述;喺下面个一段里,黑尔说明了米勒是哪能成为一位预言个学生个.米勒,作为一七九八年所开启之亮光个使者,乃是一个神圣个榜样,正如但以理所称个“智慧人”;当书卷“开启”个辰光,伊拉就“明白”.米勒关于伊是怎样被引导进入研读«圣经»个见证,乃是那位掌管万有者所特意设立个榜样.务要留心米勒个发展,因为伊就是智慧人个榜样;伊拉明白知识个增多,纵使伊拉像米勒一样,是从错误个黑暗里走出来个.</w:t>
      </w:r>
    </w:p>
    <w:p>
      <w:pPr>
        <w:pStyle w:val="ArticleScripture"/>
        <w:jc w:val="left"/>
      </w:pPr>
      <w:r>
        <w:rPr>
          <w:rFonts w:ascii="Microsoft YaHei" w:hAnsi="Microsoft YaHei" w:eastAsia="Microsoft YaHei" w:cs="Microsoft YaHei"/>
        </w:rPr>
        <w:t>「‘1816年五月,吾陷勒定罪个觉悟里;噢,何等个惊骇充满了吾个魂哪！吾忘记了喫饭.天看起来像铜一般,地像铁一般.吾就阿样一直继续到十月,彼辰光上帝开了吾个眼睛;噢,吾个魂哪,吾发见耶稣原来是何等个救主！吾个罪像重担一样,从吾个魂上脱落下来;到仔个辰光,«圣经»对吾来讲显得何等明白！其中一切都讲着耶稣;伊勒每一页、每一行里.噢,迭是一日快乐个日子！吾想马上归家到天上去;耶稣是吾个一切,吾还想,吾看见伊像阿样,也能够叫每一个别人都看见伊;但是吾错了.』」</w:t>
      </w:r>
    </w:p>
    <w:p>
      <w:pPr>
        <w:pStyle w:val="ArticleScripture"/>
        <w:jc w:val="left"/>
      </w:pPr>
      <w:r>
        <w:rPr>
          <w:rFonts w:ascii="Microsoft YaHei" w:hAnsi="Microsoft YaHei" w:eastAsia="Microsoft YaHei" w:cs="Microsoft YaHei"/>
        </w:rPr>
        <w:t>“‘㑚十二年里,阿拉是一个自然神论者,阿拉读尽阿拉所寻得着个一切历史;不过如今阿拉爱圣经了.圣经教导关于耶稣个事！只是圣经里向,仍旧有好些地方对阿拉来讲是黑暗个.到1818年或者19年,阿拉去访一位朋友,当阿拉搭伊谈话个辰光——伊曾经认得阿拉,也听见过阿拉做自然神论者个辰光所讲个话——伊带点意味深长个样子问阿拉：‘㑚对这一段经文、那一段经文,是啥个看法？’伊所指个,就是阿拉做自然神论者个辰光所反对个那些旧日经文.阿拉晓得伊是啥意思,就回答说——倘使㑚肯拨阿拉一点辰光,阿拉就告诉㑚,这些经文是啥意思.伊说：‘㑚要多少辰光？’阿拉回答说：阿拉也勿晓得,不过阿拉总归会告诉㑚;因为阿拉勿能相信,上帝赐下个启示,竟是人所不能明白个.于是阿拉定意要研读阿拉个圣经,相信阿拉能够查明圣灵个意思.不过阿拉刚一立定这个心思,一个念头就来到阿拉里向——‘倘使㑚碰着一段㑚所不能明白个经文,㑚将要怎样做？’”</w:t>
      </w:r>
    </w:p>
    <w:p>
      <w:pPr>
        <w:pStyle w:val="ArticleScripture"/>
        <w:jc w:val="left"/>
      </w:pPr>
      <w:r>
        <w:rPr>
          <w:rFonts w:ascii="Microsoft YaHei" w:hAnsi="Microsoft YaHei" w:eastAsia="Microsoft YaHei" w:cs="Microsoft YaHei"/>
        </w:rPr>
        <w:t>“箇種研讀聖經个方式,辰光就來到我个心裡：—我要捉住箇些經文个字句,沿牢聖經一路追尋下去,用箇種法子查出伊拉个意思.我有«Cruden’s Concordance»［1798年買个］,我想箇本書是世界上頂好个;故此我就拿伊並我个聖經,坐到書桌旁邊,除開略略看看報紙之外,再弗讀別樣東西,因為我定意要曉得我个聖經究竟是啥个意思.我從«創世記»起首,慢慢仔細讀下去;每逢碰着一節我弗能明白个經文,我就通過全本聖經去查考,為要曉得伊个意思.等到我用箇種法子把聖經讀通一遍之後,噢,真理顯現得何等光明、何等榮耀啊！我發見了我一向對儂拉所傳講个道理.我確信七期是終止於1843年.接下來我又讀到2300日;伊拉也領我到同樣个結論;但是我並無一點意思要查出救主幾時要來,我也弗敢相信箇件事;然而箇道亮光猛可地臨到我,力道大得我簡直弗曉得該做啥.現在,我想,我必須繫上馬刺、束緊褲帶;我決弗跑得比聖經更快,也決弗落後於伊.凡聖經所教訓个,我總要牢牢持守.可是,仍舊有幾節經文,我弗能明白.”</w:t>
      </w:r>
    </w:p>
    <w:p>
      <w:pPr>
        <w:pStyle w:val="ArticleScripture"/>
        <w:jc w:val="left"/>
      </w:pPr>
      <w:r>
        <w:rPr>
          <w:rFonts w:ascii="Microsoft YaHei" w:hAnsi="Microsoft YaHei" w:eastAsia="Microsoft YaHei" w:cs="Microsoft YaHei"/>
        </w:rPr>
        <w:t>“伊读经个一般方法,讲到此地也就罢了.另有一回,伊讲起伊是怎样断定眼前这段经文个意思——就是‘常献个’个意思.伊讲：‘我继续读下去,除脱«但以理书»之外,寻弗着别个地方有此字样.后来我就揀出同伊连在一淘个几句话,就是“除去”.“伊必除去常献个”,“从除去常献个的时候起”等等.我再读下去,心里想,大概总归寻弗着照亮此段经文个亮光;末后我读到«帖撒罗尼迦后书»2:7, 8. “因为弗法个隐意已经发动,不过现今拦阻个,还要拦阻,等到伊从中间被除去;那时这弗法个人才显露出来,”等等.我一到该段经文,啊,真理显得何等清楚,何等荣耀！就在此地！这就是‘常献个’！那么,保罗所讲个“现今拦阻个”,或者讲“拦阻者”,是什么意思呢？“罪人”并“那恶者”,所指个就是教皇制.再讲,那么,拦阻教皇制显露出来个,到底是什么呢？就是异教;既然如此,‘常献个’就一定是指异教.’”阿波罗·黑尔,«The Second Advent Manual»,66.</w:t>
      </w:r>
    </w:p>
    <w:p>
      <w:pPr>
        <w:pStyle w:val="ArticleBody"/>
        <w:jc w:val="left"/>
      </w:pPr>
      <w:r>
        <w:rPr>
          <w:rFonts w:ascii="Microsoft YaHei" w:hAnsi="Microsoft YaHei" w:eastAsia="Microsoft YaHei" w:cs="Microsoft YaHei"/>
        </w:rPr>
        <w:t>米勒查經研究受着人間並神聖兩方面眷顧性引導,乃明明記載在案.伊个老朋友推動了伊,而臨到伊心裡个思想,就是天使加百列个聲音;懷姊妹按「一句又一句」指明,這位天使就是一再訪問米勒个那位.伊把「七時期」認作伊頭一個發見,隨後又把二千三百日認作「七時期」个第二個見證,因為兩者都終止於1843年（照伊起初所信）.這兩個預言就是伊个阿拉法與俄梅戛式發見;並且在同米勒有關个預言關係當中,伊們指出了那個後來要由塞繆爾·斯諾藉着「半夜呼聲」信息所更正个錯誤;這個信息發動了「七月運動」.當「半夜呼聲」个運動離開埃克塞特帳棚聚會个辰光,伊就是「七月運動」,因為伊所指認个乃是主在七月初十降臨;而在1844年,該日正落在10月22日.</w:t>
      </w:r>
    </w:p>
    <w:p>
      <w:pPr>
        <w:pStyle w:val="ArticleBody"/>
        <w:jc w:val="left"/>
      </w:pPr>
      <w:r>
        <w:rPr>
          <w:rFonts w:ascii="Microsoft YaHei" w:hAnsi="Microsoft YaHei" w:eastAsia="Microsoft YaHei" w:cs="Microsoft YaHei"/>
        </w:rPr>
        <w:t>產生第二位天使得着加能个錯誤,表徵喺米勒起初个理解：彼七時同二千三百年,會一同喺1843年結束.喺該段文字裡,接下來所論及个教義,就是米勒是如何認定羅馬為設立異象之表號.復臨信仰个歷史教師指出,威廉·米勒一切關於預言个理解,攏建立喺伊認出兩種施行荒涼个權勢之上.伊認為該兩種施行荒涼个權勢,就是異教羅馬同教皇羅馬;並且,當伊明白«但以理書»裡个「常獻」是指異教羅馬个辰光,伊也喺«帖撒羅尼迦後書»第二章裡看見該兩種權勢.米勒所提出个每一個預言模型——懷愛倫姊妹告訴咱,伊曾一再蒙天使探訪——攏係建立喺伊个理解之上,就是羅馬設立異象.每一個攏是！</w:t>
      </w:r>
    </w:p>
    <w:p>
      <w:pPr>
        <w:pStyle w:val="ArticleBody"/>
        <w:jc w:val="left"/>
      </w:pPr>
      <w:r>
        <w:rPr>
          <w:rFonts w:ascii="Microsoft YaHei" w:hAnsi="Microsoft YaHei" w:eastAsia="Microsoft YaHei" w:cs="Microsoft YaHei"/>
        </w:rPr>
        <w:t>自二〇二三年十二月三十一日起,犹大支派个狮子一直勒启封耶稣基督个启示.自该时起,根基个试验就已经开始;当来自美国个第一位教宗于二〇二五年五月八日开始佢个统治辰光,此项试验也就告结束.到该时,圣殿个试验便开始了.</w:t>
      </w:r>
    </w:p>
    <w:p>
      <w:pPr>
        <w:pStyle w:val="ArticleBody"/>
        <w:jc w:val="left"/>
      </w:pPr>
      <w:r>
        <w:rPr>
          <w:rFonts w:ascii="Microsoft YaHei" w:hAnsi="Microsoft YaHei" w:eastAsia="Microsoft YaHei" w:cs="Microsoft YaHei"/>
        </w:rPr>
        <w:t>倷下篇文章裡向還要繼續講述迭樁事體,並且要用「250」年作證據,來維持我伲个認定：根基性个試驗,已經隨住現任教宗而告結束.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帕尼翁——第十四篇</dc:title>
  <dc:subject>失望作為聖殿考驗个關鍵</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