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帕尼烏姆——第十八號</w:t>
      </w:r>
    </w:p>
    <w:p>
      <w:pPr>
        <w:pStyle w:val="ArticleSubtitle"/>
        <w:jc w:val="left"/>
      </w:pPr>
      <w:r>
        <w:rPr>
          <w:rFonts w:ascii="Microsoft YaHei" w:hAnsi="Microsoft YaHei" w:eastAsia="Microsoft YaHei" w:cs="Microsoft YaHei"/>
        </w:rPr>
        <w:t>三趟二百五十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2026-02-25</w:t>
      </w:r>
    </w:p>
    <w:p>
      <w:pPr>
        <w:pStyle w:val="ArticleBody"/>
        <w:jc w:val="left"/>
      </w:pPr>
      <w:r>
        <w:rPr>
          <w:rFonts w:ascii="Microsoft YaHei" w:hAnsi="Microsoft YaHei" w:eastAsia="Microsoft YaHei" w:cs="Microsoft YaHei"/>
        </w:rPr>
        <w:t>阿拉现下要讲«但以理书»第十一章第十二节所含个一啲意义;随后,要将三条“250”年个线,带进第十一节到第十五节个历史里向;该段历史,系于主前二〇〇年帕尼乌姆之战应验个.自主前四五七年起始个“250”年之线,到主前二〇七年告终,正值自拉斐亚之战起首、至帕尼乌姆之战收结个时期当中.“250”年在尼禄之线里向,终结于君士坦丁三步个历史,即以三一三年、三二一年同三三〇年为表号.美国个“250”年,则终于二〇二六年七月四日.</w:t>
      </w:r>
    </w:p>
    <w:p>
      <w:pPr>
        <w:pStyle w:val="ArticleBody"/>
        <w:jc w:val="left"/>
      </w:pPr>
      <w:r>
        <w:rPr>
          <w:rFonts w:ascii="Microsoft YaHei" w:hAnsi="Microsoft YaHei" w:eastAsia="Microsoft YaHei" w:cs="Microsoft YaHei"/>
        </w:rPr>
        <w:t>尼祿个線代表獸像試驗時期个歷史,起先喺美國,後來喺全世界.主前457年个線,把特朗普安置喺兩場戰爭之間个一個軍事中點.自1776年延伸出來个時期,也標誌出特朗普最後一任總統任期个一個中點.為着要把這些線安放喺其正確个位置上,我們先要講第十二節,以及俄羅斯同普京个覆滅.然後是三條「250」年个線,再後來是哈斯摩尼王朝个線.等到這些線安放妥當,我們就要把彼得對齊於帕尼烏姆.當這些線都安放妥當之後,我們就應當能夠認出,2020年7月18日个信息應當如何被更正並傳揚,而且其就是«約珥書»个信息.</w:t>
      </w:r>
    </w:p>
    <w:p>
      <w:pPr>
        <w:pStyle w:val="ArticleHeading"/>
        <w:jc w:val="left"/>
      </w:pPr>
      <w:r>
        <w:rPr>
          <w:rFonts w:ascii="Microsoft YaHei" w:hAnsi="Microsoft YaHei" w:eastAsia="Microsoft YaHei" w:cs="Microsoft YaHei"/>
        </w:rPr>
        <w:t>猶大王烏西雅與埃及王托勒密</w:t>
      </w:r>
    </w:p>
    <w:p>
      <w:pPr>
        <w:pStyle w:val="ArticleBody"/>
        <w:jc w:val="left"/>
      </w:pPr>
      <w:r>
        <w:rPr>
          <w:rFonts w:ascii="Microsoft YaHei" w:hAnsi="Microsoft YaHei" w:eastAsia="Microsoft YaHei" w:cs="Microsoft YaHei"/>
        </w:rPr>
        <w:t>應驗第十一節个拉斐亞戰役个歷史,佮烏西雅王个歷史相契合.當以賽亞蒙潔淨、並得著能力去宣講晚雨个信息辰光,伊个蒙召係發生勒烏西雅薨逝个那一年.</w:t>
      </w:r>
    </w:p>
    <w:p>
      <w:pPr>
        <w:pStyle w:val="ArticleScripture"/>
        <w:jc w:val="left"/>
      </w:pPr>
      <w:r>
        <w:rPr>
          <w:rFonts w:ascii="Microsoft YaHei" w:hAnsi="Microsoft YaHei" w:eastAsia="Microsoft YaHei" w:cs="Microsoft YaHei"/>
        </w:rPr>
        <w:t>烏西雅王崩个年辰,我也看見主坐勒寶座浪,又高又尊;伊个衣裾充滿聖殿.以賽亞書 6:1</w:t>
      </w:r>
    </w:p>
    <w:p>
      <w:pPr>
        <w:pStyle w:val="ArticleBody"/>
        <w:jc w:val="left"/>
      </w:pPr>
      <w:r>
        <w:rPr>
          <w:rFonts w:ascii="Microsoft YaHei" w:hAnsi="Microsoft YaHei" w:eastAsia="Microsoft YaHei" w:cs="Microsoft YaHei"/>
        </w:rPr>
        <w:t>烏西雅个死,前頭有佢所顯出來个悖逆;該種悖逆,佮托勒密喺拉斐亞戰役得勝了之後隨卽所顯出來个悖逆相平行、相契合.烏西雅佮托勒密,儕是南方王个表號;該王心高氣傲,因圖謀將國家政權佮教會權柄結合起來,就起來悖逆.烏西雅試圖將教會佮國家結合个辰光,佢額角頭个痲瘋,就預表了獸个印記.</w:t>
      </w:r>
    </w:p>
    <w:p>
      <w:pPr>
        <w:pStyle w:val="ArticleScripture"/>
        <w:jc w:val="left"/>
      </w:pPr>
      <w:r>
        <w:rPr>
          <w:rFonts w:ascii="Microsoft YaHei" w:hAnsi="Microsoft YaHei" w:eastAsia="Microsoft YaHei" w:cs="Microsoft YaHei"/>
        </w:rPr>
        <w:t>第三位天使跟牢伊拉后头,大声讲：“若有人拜兽并伊个像,额骨头浪或者手里接受伊个印记,伊同样要吃上帝愤怒个酒;此酒斟勒伊忿怒个杯里,一点勿掺杂.伊要勒圣天使面前,并勒羊羔面前,受火搭硫磺个苦刑.伊拉受苦个烟,永永远远往上冒;凡拜兽搭伊个像个,以及接受伊名字印记个,昼夜总弗得安息.” 启示录 14:9–11.</w:t>
      </w:r>
    </w:p>
    <w:p>
      <w:pPr>
        <w:pStyle w:val="ArticleBody"/>
        <w:jc w:val="left"/>
      </w:pPr>
      <w:r>
        <w:rPr>
          <w:rFonts w:ascii="Microsoft YaHei" w:hAnsi="Microsoft YaHei" w:eastAsia="Microsoft YaHei" w:cs="Microsoft YaHei"/>
        </w:rPr>
        <w:t>乌西雅随后就表征一种渐进个死亡,自伊背逆地想要将教会搭国家合并个辰光起头.随后,伊又表征搭伊个儿子实行十一年跛脚鸭式个共治.乌西雅喺伊背逆之后又活了十一年.伊背逆个开头象征主日法,就是教会搭国家被合并、兽个印记被强制执行个辰光.十一年之后伊死脱了,这就表征伊作为南国犹大君王之统治个终结;犹大就是荣耀之地,也就是美国.</w:t>
      </w:r>
    </w:p>
    <w:p>
      <w:pPr>
        <w:pStyle w:val="ArticleBody"/>
        <w:jc w:val="left"/>
      </w:pPr>
      <w:r>
        <w:rPr>
          <w:rFonts w:ascii="Microsoft YaHei" w:hAnsi="Microsoft YaHei" w:eastAsia="Microsoft YaHei" w:cs="Microsoft YaHei"/>
        </w:rPr>
        <w:t>喺預言對托勒密个關係當中,烏西雅代表猶大、榮美之地並背道个改正教;而托勒密代表埃及,伊乃龍个權勢,伊个宗教卽係招魂術.當這兩個王當作平行个線來考察個辰光,烏西雅就勿再作爲榮美之地个表號,併且伊拉兩家一同成爲兩個國度个象徵.埃及搭猶大乃係招魂術搭背道改正教這兩種宗教个象徵.伊拉也係國家搭教會个象徵.伊拉所代表个政權手腕搭教會手腕,當伊拉聯合成爲一個表號个辰光,就包含兩個國家,正像瑪代搭波斯一樣,正像法蘭西个埃及搭所多瑪一樣,正像美利堅合眾國个共和搭改正教兩隻角一樣,正像以色列搭猶大个北國搭南國一樣,也正像異教羅馬搭教皇羅馬一樣.作爲兩個國度个象徵,伊拉喺預言當中藉着耶路撒冷个聖殿而互相聯繫,因爲烏西雅搭托勒密兩家都曾經企圖喺耶路撒冷个聖殿獻祭.兩個國家,一同喺同一個聖所悖逆.</w:t>
      </w:r>
    </w:p>
    <w:p>
      <w:pPr>
        <w:pStyle w:val="ArticleBody"/>
        <w:jc w:val="left"/>
      </w:pPr>
      <w:r>
        <w:rPr>
          <w:rFonts w:ascii="Microsoft YaHei" w:hAnsi="Microsoft YaHei" w:eastAsia="Microsoft YaHei" w:cs="Microsoft YaHei"/>
        </w:rPr>
        <w:t>着重个要注意,两位王个背叛侪是同耶路撒冷个圣殿有关;该圣殿乃是象征但以理于第十章所看见基督所在个圣殿.迭两位王个历史,侪于乌克兰战争相符合;并且因此于二〇一四年开始渠拉个见证.渠拉侪因军事胜利而自高自大,此事于第十一节所表明个拉非亚之战所预表.拉非亚标明«圣经»预言中第六国个边界,并主日法之三重联合.伊也就是战斗教会转入得胜教会个分界.</w:t>
      </w:r>
    </w:p>
    <w:p>
      <w:pPr>
        <w:pStyle w:val="ArticleBody"/>
        <w:jc w:val="left"/>
      </w:pPr>
      <w:r>
        <w:rPr>
          <w:rFonts w:ascii="Microsoft YaHei" w:hAnsi="Microsoft YaHei" w:eastAsia="Microsoft YaHei" w:cs="Microsoft YaHei"/>
        </w:rPr>
        <w:t>2014年之后,最富个王宣告伊有意向于2015年竞选总统.到2020年,最富个王——表明共和党之角——受着其后必要得医好个致命伤.到2022年,乌克兰战争升级.随后,川普于2024年个选举当中回转,应验了第十三节.到2023年7月,有一个旷野里个声音发出来.2023年12月31日,新教之角复活;正如2024年选举里共和党之角也复活一样,当时川普回转;随后到2025年,随住圣殿试验个来到,根基试验结束.</w:t>
      </w:r>
    </w:p>
    <w:p>
      <w:pPr>
        <w:pStyle w:val="ArticleHeading"/>
        <w:jc w:val="left"/>
      </w:pPr>
      <w:r>
        <w:rPr>
          <w:rFonts w:ascii="Microsoft YaHei" w:hAnsi="Microsoft YaHei" w:eastAsia="Microsoft YaHei" w:cs="Microsoft YaHei"/>
        </w:rPr>
        <w:t>1989</w:t>
      </w:r>
    </w:p>
    <w:p>
      <w:pPr>
        <w:pStyle w:val="ArticleBody"/>
        <w:jc w:val="left"/>
      </w:pPr>
      <w:r>
        <w:rPr>
          <w:rFonts w:ascii="Microsoft YaHei" w:hAnsi="Microsoft YaHei" w:eastAsia="Microsoft YaHei" w:cs="Microsoft YaHei"/>
        </w:rPr>
        <w:t>一九八九年所解开个真理,乃是一体两面.改正运动个预言性平行,以及«但以理书»第十一章末后六节,系同时被解开个.为着确立第四十节个起初信息,曾运用若干预言个规则.其中有些正是当年发现该等预言珍宝个同一节经文之中,如今开启其隐秘历史个钥匙.我举一例.</w:t>
      </w:r>
    </w:p>
    <w:p>
      <w:pPr>
        <w:pStyle w:val="ArticleBody"/>
        <w:jc w:val="left"/>
      </w:pPr>
      <w:r>
        <w:rPr>
          <w:rFonts w:ascii="Microsoft YaHei" w:hAnsi="Microsoft YaHei" w:eastAsia="Microsoft YaHei" w:cs="Microsoft YaHei"/>
        </w:rPr>
        <w:t>到1989年,复临运动对于«但以理书»末六节所代表个啥,还呒没一个统一个认识.该种弗统一有两层意思：一方面,对该几节经文个意义并呒没共识;另一方面,凡自称明白该几节经文个人,所提出个乃是掺杂了人个意见个看法,也掺杂了背道个更正教同天主教个神学——此乃伊拉从1863年叛逆个先人承受下来个长子名分产业;其时,伊拉正在耶罗波安奠基性叛逆当中,应验了弗顺命先知个角色.关于该几节经文到底是啥个彼等个人看法,往好里讲,也不过是私意解经而已.伊拉对该几节经文个见解,不是同基本个预言应用相矛盾,就是常常同伊拉自家所指出个经文根本前提相抵触.</w:t>
      </w:r>
    </w:p>
    <w:p>
      <w:pPr>
        <w:pStyle w:val="ArticleBody"/>
        <w:jc w:val="left"/>
      </w:pPr>
      <w:r>
        <w:rPr>
          <w:rFonts w:ascii="Microsoft YaHei" w:hAnsi="Microsoft YaHei" w:eastAsia="Microsoft YaHei" w:cs="Microsoft YaHei"/>
        </w:rPr>
        <w:t>我拉該幾節經文裡向所看著个,乃是對全部六節經文一貫个理解.正是我拉所看著个信息个前後一致,鼓勵我提出我个理解,縱然我曉得全部基督復臨安息日會都拒絕我所理解个內容.我拉對該幾節經文个理解,頭一趟於一九九六年發表;而其中所陳明个理解,隨住三十年个歲月一路推進,只是變得越發堅固！</w:t>
      </w:r>
    </w:p>
    <w:p>
      <w:pPr>
        <w:pStyle w:val="ArticleBody"/>
        <w:jc w:val="left"/>
      </w:pPr>
      <w:r>
        <w:rPr>
          <w:rFonts w:ascii="Microsoft YaHei" w:hAnsi="Microsoft YaHei" w:eastAsia="Microsoft YaHei" w:cs="Microsoft YaHei"/>
        </w:rPr>
        <w:t>儂若考察杂志«The Time of the End»里向最开头个一处引文,儂会寻着«Testimonies»,第9卷,第11页.早在 9/11 前五年,迭本杂志就从 9/11 起头.我受着鼓励个其中一种领会,就是明白«但以理书»四十节里“末时”个辰光,南北王乃是属灵个势力,勿是字面个政权.到迭个辰光,我已经晓得怀姊妹讲过,«但以理书»同«启示录»是同一本书;而«但以理书»里个同一条预言线,也被约翰拿到«启示录»里继续发挥.我已经寻着,«启示录»第十一章——伊应验于 1798 年末时前后个历史当中——怀姊妹对迭一章个注释清清楚楚教导,法国乃是属灵个埃及;伊也同样清楚地讲,«启示录»第十七章里骑在兽身浪个淫妇,乃是属灵个巴比伦.</w:t>
      </w:r>
    </w:p>
    <w:p>
      <w:pPr>
        <w:pStyle w:val="ArticleBody"/>
        <w:jc w:val="left"/>
      </w:pPr>
      <w:r>
        <w:rPr>
          <w:rFonts w:ascii="Microsoft YaHei" w:hAnsi="Microsoft YaHei" w:eastAsia="Microsoft YaHei" w:cs="Microsoft YaHei"/>
        </w:rPr>
        <w:t>怀爱伦姊妹对该两样权势个认定,载勒«善恶之争»里,而这些评注将约翰同但以理个见证联结起来.«但以理书»第十一章里“南方王”个定义,乃是掌控埃及个权势;“北方王”乃是掌控巴比伦个权势.当«圣经»同预言之灵协同作工,借着将«但以理书»同«启示录»并列起来,以证实此点,从而建立一项真理个辰光,我断断弗会将其向任何受误导个神学家,或受误导、擅自立身、出于自养传道机构个领袖让步.</w:t>
      </w:r>
    </w:p>
    <w:p>
      <w:pPr>
        <w:pStyle w:val="ArticleBody"/>
        <w:jc w:val="left"/>
      </w:pPr>
      <w:r>
        <w:rPr>
          <w:rFonts w:ascii="Microsoft YaHei" w:hAnsi="Microsoft YaHei" w:eastAsia="Microsoft YaHei" w:cs="Microsoft YaHei"/>
        </w:rPr>
        <w:t>欲理解托勒密同乌西雅,系拉菲亚之战并伊拉心高气傲之后所发生之后果个表号,就必须受这一事实所支配：托勒密表征那击败罗马代理权势个龙之权势;然而伊终究又败于那代理权势——就是第十节并一九八九年里曾击败托勒密个代理权势.历史上个区别,乃系有意安排个,也极其紧要.</w:t>
      </w:r>
    </w:p>
    <w:p>
      <w:pPr>
        <w:pStyle w:val="ArticleBody"/>
        <w:jc w:val="left"/>
      </w:pPr>
      <w:r>
        <w:rPr>
          <w:rFonts w:ascii="Microsoft YaHei" w:hAnsi="Microsoft YaHei" w:eastAsia="Microsoft YaHei" w:cs="Microsoft YaHei"/>
        </w:rPr>
        <w:t>乌西雅企图将教会搭国家合拢一道辰光,就领受了兽个印记;乌西雅就是荣美之地,而“荣美之地”在一九八九年信息开头辰光,是一个重大个论据.荣美之地是美国,还是基督复临安息日会个教会？当初执持错误看法、认定荣美之地就是复临教会个人,并一切到今朝还如此执持个人——会辩称第四十五节里个荣美圣山,明明白白就是上帝个教会;照伊拉个意思,山搭地就是同一个象征.照常人个推理,我想是如此.</w:t>
      </w:r>
    </w:p>
    <w:p>
      <w:pPr>
        <w:pStyle w:val="ArticleBody"/>
        <w:jc w:val="left"/>
      </w:pPr>
      <w:r>
        <w:rPr>
          <w:rFonts w:ascii="Microsoft YaHei" w:hAnsi="Microsoft YaHei" w:eastAsia="Microsoft YaHei" w:cs="Microsoft YaHei"/>
        </w:rPr>
        <w:t>烏西雅就係榮美之地,托勒密就係埃及.烏西雅作爲榮美之地,有新教同共和主義兩隻角.托勒密个政治表現係共產主義並其種種形式;其宗教表現係招魂術並其種種形式.龍權勢个一個特徵,係伊乃聯盟;但假先知,也就係榮美之地,卻係一個有兩隻角个單一國家.</w:t>
      </w:r>
    </w:p>
    <w:p>
      <w:pPr>
        <w:pStyle w:val="ArticleBody"/>
        <w:jc w:val="left"/>
      </w:pPr>
      <w:r>
        <w:rPr>
          <w:rFonts w:ascii="Microsoft YaHei" w:hAnsi="Microsoft YaHei" w:eastAsia="Microsoft YaHei" w:cs="Microsoft YaHei"/>
        </w:rPr>
        <w:t>«但以理書»十一章四十節確立了：當蘇聯於一九八九年被掃除之辰,美利堅合眾國乃是教皇權个代理勢力.此一真理,與«啟示錄»十三章之雙角地獸个角色相一致,因為這兩卷書原是一樣个.</w:t>
      </w:r>
    </w:p>
    <w:p>
      <w:pPr>
        <w:pStyle w:val="ArticleScripture"/>
        <w:jc w:val="left"/>
      </w:pPr>
      <w:r>
        <w:rPr>
          <w:rFonts w:ascii="Microsoft YaHei" w:hAnsi="Microsoft YaHei" w:eastAsia="Microsoft YaHei" w:cs="Microsoft YaHei"/>
        </w:rPr>
        <w:t>我又看见另有一只兽,向地里上来;伊有两只角,像羊羔个角,讲起话来却像龙.伊在头一只兽面前,行使头一只兽个一切权柄,也叫地搭住勒其间个人,都去敬拜头一只兽,就是那受过致命伤而伤口医好个兽.启示录 13:11,12.</w:t>
      </w:r>
    </w:p>
    <w:p>
      <w:pPr>
        <w:pStyle w:val="ArticleBody"/>
        <w:jc w:val="left"/>
      </w:pPr>
      <w:r>
        <w:rPr>
          <w:rFonts w:ascii="Microsoft YaHei" w:hAnsi="Microsoft YaHei" w:eastAsia="Microsoft YaHei" w:cs="Microsoft YaHei"/>
        </w:rPr>
        <w:t>«启示录»第十三章指明,美国是教皇制个代理势力,因为个地上个兽“行使从海里上来个兽一切个权柄”,而且是“在伊面前”行使.第二节讲着,异教罗马个龙曾将伊个能力、座位并大权柄赐拨教皇制.译作“能力”个字,意思就是能力;但是第十二节里译作“权柄”个字,却是另外一个字,意思是“受托付个权柄”.</w:t>
      </w:r>
    </w:p>
    <w:p>
      <w:pPr>
        <w:pStyle w:val="ArticleBody"/>
        <w:jc w:val="left"/>
      </w:pPr>
      <w:r>
        <w:rPr>
          <w:rFonts w:ascii="Microsoft YaHei" w:hAnsi="Microsoft YaHei" w:eastAsia="Microsoft YaHei" w:cs="Microsoft YaHei"/>
        </w:rPr>
        <w:t>美利坚合众国是教皇制个代理强权;异教罗马曾经预表伊,正如第二节所讲个,彼曾将自家个军事搭经济支持交拨教皇制.喺仔恁般行事个辰光,异教罗马也预表了美利坚合众国;后者同样会将伊个“战车、船只搭马兵”交出来,替教皇权势去做见不得光个勾当.</w:t>
      </w:r>
    </w:p>
    <w:p>
      <w:pPr>
        <w:pStyle w:val="ArticleBody"/>
        <w:jc w:val="left"/>
      </w:pPr>
      <w:r>
        <w:rPr>
          <w:rFonts w:ascii="Microsoft YaHei" w:hAnsi="Microsoft YaHei" w:eastAsia="Microsoft YaHei" w:cs="Microsoft YaHei"/>
        </w:rPr>
        <w:t>第十、十一搭十五節所講个三場爭戰,若在歷史當中得着應驗个辰光,安提阿古·馬格努斯（Antiochus Magnus）每一場攏在其間.箇隻事實表明,箇三場爭戰所代表个勢力,乃是獸个代理勢力,因為一向攏是安提阿古;而1989年个安提阿古,乃是美國个代理勢力.</w:t>
      </w:r>
    </w:p>
    <w:p>
      <w:pPr>
        <w:pStyle w:val="ArticleBody"/>
        <w:jc w:val="left"/>
      </w:pPr>
      <w:r>
        <w:rPr>
          <w:rFonts w:ascii="Microsoft YaHei" w:hAnsi="Microsoft YaHei" w:eastAsia="Microsoft YaHei" w:cs="Microsoft YaHei"/>
        </w:rPr>
        <w:t>導致第十六節星期日法令个三場爭戰,帶有阿拉法同俄梅戛个印記,也帶有真理个結構.頭一場爭戰搭第三場爭戰攏是美利堅合眾國,指出頭一場搭末一場爭戰當中个阿拉法同俄梅戛.導致第十六節星期日法令个三場爭戰,也帶有真理个印記.納粹烏克蘭个代理勢力,是當中个一場爭戰,代表希伯來文「真理」个框架當中,中間路標个背叛.此三場爭戰代表自一九八九年直到星期日法令,這就表示,伊拉代表第四十節个「隱藏歷史」.</w:t>
      </w:r>
    </w:p>
    <w:p>
      <w:pPr>
        <w:pStyle w:val="ArticleBody"/>
        <w:jc w:val="left"/>
      </w:pPr>
      <w:r>
        <w:rPr>
          <w:rFonts w:ascii="Microsoft YaHei" w:hAnsi="Microsoft YaHei" w:eastAsia="Microsoft YaHei" w:cs="Microsoft YaHei"/>
        </w:rPr>
        <w:t>«启示录»第十一章第十一节指明二〇二三年,乃两只角复活个辰光.«但以理书»第十一章第十一节也指明同样个历史时期.内在线个预言搭外在线个预言,勒二〇二三年相互符合.内在线乃但以理所明白个“事”,外在线乃伊所明白个“异象”.</w:t>
      </w:r>
    </w:p>
    <w:p>
      <w:pPr>
        <w:pStyle w:val="ArticleBody"/>
        <w:jc w:val="left"/>
      </w:pPr>
      <w:r>
        <w:rPr>
          <w:rFonts w:ascii="Microsoft YaHei" w:hAnsi="Microsoft YaHei" w:eastAsia="Microsoft YaHei" w:cs="Microsoft YaHei"/>
        </w:rPr>
        <w:t>但以理所表明个圣殿试验,起首于第二十二日;而自 9/11 算起过二十二年,正好来到以赛亚进入圣殿个时点,也就是 2023 年.以赛亚将乌西雅在患大痲疯十一年之后个死亡,定位于 9/11.建立圣殿个工作,先是立根基,其后建造圣殿,并安放顶石;此后便引到第三个试金石试验,在«利未记»第二十三章个脉络里,此乃由吹角节所预表.永远福音个内部工作,是在外部路线个历史期间完成个.在第十一节里,普京已被托勒密所预表;而乌西雅王则为南方王个表号提供第二个见证：彼因军事胜利而自高,随后便企图将自己插入宗教个领域.</w:t>
      </w:r>
    </w:p>
    <w:p>
      <w:pPr>
        <w:pStyle w:val="ArticleScripture"/>
        <w:jc w:val="left"/>
      </w:pPr>
      <w:r>
        <w:rPr>
          <w:rFonts w:ascii="Microsoft YaHei" w:hAnsi="Microsoft YaHei" w:eastAsia="Microsoft YaHei" w:cs="Microsoft YaHei"/>
        </w:rPr>
        <w:t>南方个王要發忿怒,出來同伊交戰,就是同北方个王交戰;伊要擺出大軍;但彼支大軍要交在伊手裡.伊擒落彼支大軍了後,心裡就要高傲;伊雖然要打倒幾萬幾萬个人,卻弗會因着此得着堅強.〈但以理書〉11:11、12.</w:t>
      </w:r>
    </w:p>
    <w:p>
      <w:pPr>
        <w:pStyle w:val="ArticleBody"/>
        <w:jc w:val="left"/>
      </w:pPr>
      <w:r>
        <w:rPr>
          <w:rFonts w:ascii="Microsoft YaHei" w:hAnsi="Microsoft YaHei" w:eastAsia="Microsoft YaHei" w:cs="Microsoft YaHei"/>
        </w:rPr>
        <w:t>烏利亞・史密斯論及托勒密・菲洛帕托爾个歷史,以及伊企圖勒耶路撒冷聖殿裡獻祭个事.</w:t>
      </w:r>
    </w:p>
    <w:p>
      <w:pPr>
        <w:pStyle w:val="ArticleScripture"/>
        <w:jc w:val="left"/>
      </w:pPr>
      <w:r>
        <w:rPr>
          <w:rFonts w:ascii="Microsoft YaHei" w:hAnsi="Microsoft YaHei" w:eastAsia="Microsoft YaHei" w:cs="Microsoft YaHei"/>
        </w:rPr>
        <w:t>“托勒密缺少善用伊胜利个审慎.假使伊乘胜追击,伊多半会成为安条克全个国度之主;但伊只满足于发出几句恫吓同几番威胁,便讲和,为着好让自家能够纵身沉溺于伊那粗鄙兽欲个不受间断、不受约束个放纵之中.于是,伊虽则征服了伊个仇敌,却反倒被自家个恶习所胜;伊忘记了本来可能建立起来个伟大名声,把辰光都消磨于宴乐同淫荡之中.”</w:t>
      </w:r>
    </w:p>
    <w:p>
      <w:pPr>
        <w:pStyle w:val="ArticleScripture"/>
        <w:jc w:val="left"/>
      </w:pPr>
      <w:r>
        <w:rPr>
          <w:rFonts w:ascii="Microsoft YaHei" w:hAnsi="Microsoft YaHei" w:eastAsia="Microsoft YaHei" w:cs="Microsoft YaHei"/>
        </w:rPr>
        <w:t>「伊个心因着伊个成功就骄矜自大,弗过伊并呒没因之得着坚固;因为伊对这成功所作个无荣誉个运用,反倒引起伊自家臣民背叛伊.弗过,伊心个高抬,尤其显明勒伊对犹太人个作为上.伊来到耶路撒冷,勒该地献祭,并且极其想要进入圣殿个至圣所;这乃违背该地个律法搭宗教.弗过,伊虽然费了极大个周折,总算被拦阻脱了;于是伊离开该地个辰光,满心向犹太全民发烈怒,随即起头对伊拉施行一场可怕而无情个逼迫.勒亚历山大里亚,犹太人自亚历山大个日子以来就住勒该地,并享有最受优待公民个特权;勒此番逼迫中,照优西比乌所记,有四万个人被杀;照耶柔米所记,有六万个人被杀.埃及人个叛乱,搭对犹太人个屠杀,显然并弗能使伊勒伊个国中得着坚固,反倒几乎足以叫其全然败坏.」乌利亚·史密斯,«但以理书与启示录»,254页.</w:t>
      </w:r>
    </w:p>
    <w:p>
      <w:pPr>
        <w:pStyle w:val="ArticleBody"/>
        <w:jc w:val="left"/>
      </w:pPr>
      <w:r>
        <w:rPr>
          <w:rFonts w:ascii="Microsoft YaHei" w:hAnsi="Microsoft YaHei" w:eastAsia="Microsoft YaHei" w:cs="Microsoft YaHei"/>
        </w:rPr>
        <w:t>公元前217年,托勒密四世·菲洛帕托耳勒拉斐亞所取得个軍事勝利,並弗曾使托勒密得着堅固,倒轉叫伊「心高氣傲」.烏克蘭戰爭里个勝利,也弗會使普京得着堅固,總會「叫伊心高氣傲」;正像軍事上个成功,曾叫烏西雅王心高氣傲一樣.</w:t>
      </w:r>
    </w:p>
    <w:p>
      <w:pPr>
        <w:pStyle w:val="ArticleScripture"/>
        <w:jc w:val="left"/>
      </w:pPr>
      <w:r>
        <w:rPr>
          <w:rFonts w:ascii="Microsoft YaHei" w:hAnsi="Microsoft YaHei" w:eastAsia="Microsoft YaHei" w:cs="Microsoft YaHei"/>
        </w:rPr>
        <w:t>乌西雅为全军预备了盾牌、枪、盔、铠甲、弓,并甩石个机弦;又勒耶路撒冷制造巧匠所发明个机括,安置勒城楼及营垒上,用来射箭并发大石.伊个名声传扬到极远,因为伊得着奇妙个帮助,直到强盛.只是伊一强盛,心里就高傲,以致败坏;因为伊得罪耶和华——伊个上帝,竟进耶和华个殿,要勒香坛上烧香.历代志下 26:14–16.</w:t>
      </w:r>
    </w:p>
    <w:p>
      <w:pPr>
        <w:pStyle w:val="ArticleBody"/>
        <w:jc w:val="left"/>
      </w:pPr>
      <w:r>
        <w:rPr>
          <w:rFonts w:ascii="Microsoft YaHei" w:hAnsi="Microsoft YaHei" w:eastAsia="Microsoft YaHei" w:cs="Microsoft YaHei"/>
        </w:rPr>
        <w:t>两位南方个王,因着军事上个胜利,心高气傲,想要进到同一座圣殿里去献祭;而献祭原本只有祭司才许可做.两桩事体里,祭司侪都拦阻了这两位骄傲个王,弗让伊拉介样做.其后一位王就发起对犹太人个报复;另一位额角上却生了大麻风.</w:t>
      </w:r>
    </w:p>
    <w:p>
      <w:pPr>
        <w:pStyle w:val="ArticleScripture"/>
        <w:jc w:val="left"/>
      </w:pPr>
      <w:r>
        <w:rPr>
          <w:rFonts w:ascii="Microsoft YaHei" w:hAnsi="Microsoft YaHei" w:eastAsia="Microsoft YaHei" w:cs="Microsoft YaHei"/>
        </w:rPr>
        <w:t>祭司亚撒利雅随后进去,偕同佢一道个,有耶和华个祭司八十人,侪是勇敢个人.佢拉就拦阻乌西雅王,对伊讲：“乌西雅啊,向耶和华烧香勿是侬个本分;只归亚伦个子孙、受圣职来烧香个祭司.侬出去圣所罢;因为侬犯忌了,这事也勿会从耶和华 神得着侬个尊荣.” 其时乌西雅发怒,手里拿着香炉要烧香;当伊向祭司发怒个辰光,麻风即时发起勒伊额角浪,当着祭司面前,勒耶和华殿里、香坛旁边.大祭司亚撒利雅并众祭司看伊,阿呀,伊额角浪已经生了麻风;佢拉就催逼伊从该搭出去,伊自家也赶紧出去,因为耶和华击打了伊. 乌西雅王直到死日都是个麻风病人,既然是麻风病人,就住勒别个屋里;因为伊给隔绝脱离耶和华个殿.伊个儿子约坦掌管王宫,治理国中百姓. 乌西雅其余个事,自始至终,是亚摩斯个儿子先知以赛亚所记载个.历代志下 26:17–22.</w:t>
      </w:r>
    </w:p>
    <w:p>
      <w:pPr>
        <w:pStyle w:val="ArticleBody"/>
        <w:jc w:val="left"/>
      </w:pPr>
      <w:r>
        <w:rPr>
          <w:rFonts w:ascii="Microsoft YaHei" w:hAnsi="Microsoft YaHei" w:eastAsia="Microsoft YaHei" w:cs="Microsoft YaHei"/>
        </w:rPr>
        <w:t>2014年,歐洲个全球主義者搭奧巴馬政權,對烏克蘭國發動了一場顏色革命.到2022年,俄羅斯開始了一場入侵,終究會導向普京搭俄羅斯个勝利;彼等乃由南方諸王个托勒密搭烏西雅所預表.第十二節講,普京得勝之後,「伊个心必自高;伊必傾倒數萬之眾：總歸伊弗會因之得堅固.」其後,歷史便記載了伊國度逐步走向衰亡.</w:t>
      </w:r>
    </w:p>
    <w:p>
      <w:pPr>
        <w:pStyle w:val="ArticleBody"/>
        <w:jc w:val="left"/>
      </w:pPr>
      <w:r>
        <w:rPr>
          <w:rFonts w:ascii="Microsoft YaHei" w:hAnsi="Microsoft YaHei" w:eastAsia="Microsoft YaHei" w:cs="Microsoft YaHei"/>
        </w:rPr>
        <w:t>逐步个衰亡引到伊个死;到安条克大帝为着伊喺拉非亚所受个损失转身报复个辰光,安条克斯已经弗再是对住托勒密·费洛帕托耳,而是对付一个当时做埃及统治者个幼童.幼童是末后一代个象征,所以,从一个层面来看,安条克斯喺帕尼乌姆所击败个幼王,就是南方之国个最后一代.喺实际个层面浪,个幼王表示相对于安条克斯个强盛而言个软弱.</w:t>
      </w:r>
    </w:p>
    <w:p>
      <w:pPr>
        <w:pStyle w:val="ArticleScripture"/>
        <w:jc w:val="left"/>
      </w:pPr>
      <w:r>
        <w:rPr>
          <w:rFonts w:ascii="Microsoft YaHei" w:hAnsi="Microsoft YaHei" w:eastAsia="Microsoft YaHei" w:cs="Microsoft YaHei"/>
        </w:rPr>
        <w:t>托勒密·菲洛帕托耳同安条克所缔结个太平,维持了十四年.其间,托勒密因放纵无度、荒淫无耻而身死,接替伊个位个是伊个儿子托勒密·厄庇法涅斯;其辰光,伊还是个四五岁个小囡.与此同时,安条克既已平定伊国中个叛乱,又使东方各地归服,并加以整饬安定;及至年幼个厄庇法涅斯登上埃及王位,伊便有闲暇从事任何事业.伊以为这等扩张版图个良机,断不可错过,就兴起了一支浩大个军队,“比先前更大”（因为伊在东方远征之中,已聚集了许多兵力,并获得了大量财富）,遂出兵攻打埃及,指望对这位幼主轻易取胜.伊究竟如何得手,阿拉随即就会看见;因为从此,这些国度个事务中又有了新个纠葛,并且在历史个舞台之上,又引进了新个人物.”乌利亚·史密斯,«但以理书与启示录»,255.</w:t>
      </w:r>
    </w:p>
    <w:p>
      <w:pPr>
        <w:pStyle w:val="ArticleHeading"/>
        <w:jc w:val="left"/>
      </w:pPr>
      <w:r>
        <w:rPr>
          <w:rFonts w:ascii="Microsoft YaHei" w:hAnsi="Microsoft YaHei" w:eastAsia="Microsoft YaHei" w:cs="Microsoft YaHei"/>
        </w:rPr>
        <w:t>南方个王</w:t>
      </w:r>
    </w:p>
    <w:p>
      <w:pPr>
        <w:pStyle w:val="ArticleBody"/>
        <w:jc w:val="left"/>
      </w:pPr>
      <w:r>
        <w:rPr>
          <w:rFonts w:ascii="Microsoft YaHei" w:hAnsi="Microsoft YaHei" w:eastAsia="Microsoft YaHei" w:cs="Microsoft YaHei"/>
        </w:rPr>
        <w:t>欲概述俄罗斯末了个步骤,就是欲概述预言中南方王末了个步骤.属灵个南方王有一个预言上个特征,伊喺一七九八年末时进入预言历史;而这只特征,就喺于伊是咋样走到终局.此也喺北方王并假先知个一个预言特征.引领世界走向哈米吉多顿个三种权势,伊拉个结局都喺上帝圣言里向明白白指定个.无论普京同俄罗斯会遭遇啥事,早已喺南方王过去个各条线中有了预表.</w:t>
      </w:r>
    </w:p>
    <w:p>
      <w:pPr>
        <w:pStyle w:val="ArticleBody"/>
        <w:jc w:val="left"/>
      </w:pPr>
      <w:r>
        <w:rPr>
          <w:rFonts w:ascii="Microsoft YaHei" w:hAnsi="Microsoft YaHei" w:eastAsia="Microsoft YaHei" w:cs="Microsoft YaHei"/>
        </w:rPr>
        <w:t>属灵南方王个灭亡个实例,已经由头一个属灵南方王个灭亡预表出来;伊就是革命时期个无神论法国.南方之国个灭亡,包含南方之王个灭亡.拿破仑个灭亡,对应法国个灭亡,也同下一个南方之国——俄罗斯——个灭亡相一致.俄罗斯作为现代个南方王,起始于革命,正如法国作为南方王,也是起始于革命.</w:t>
      </w:r>
    </w:p>
    <w:p>
      <w:pPr>
        <w:pStyle w:val="ArticleBody"/>
        <w:jc w:val="left"/>
      </w:pPr>
      <w:r>
        <w:rPr>
          <w:rFonts w:ascii="Microsoft YaHei" w:hAnsi="Microsoft YaHei" w:eastAsia="Microsoft YaHei" w:cs="Microsoft YaHei"/>
        </w:rPr>
        <w:t>革命是龙个一个特征;龙是南方列王个象征.龙——南方王个主要象征——就是撒但;当伊在千禧年个末了企图发动一场革命个辰光,有火从天浪降下来,把伊吞灭.伊起头在天浪个背叛,就是伊在千禧年结束辰光之背叛个阿拉法.</w:t>
      </w:r>
    </w:p>
    <w:p>
      <w:pPr>
        <w:pStyle w:val="ArticleBody"/>
        <w:jc w:val="left"/>
      </w:pPr>
      <w:r>
        <w:rPr>
          <w:rFonts w:ascii="Microsoft YaHei" w:hAnsi="Microsoft YaHei" w:eastAsia="Microsoft YaHei" w:cs="Microsoft YaHei"/>
        </w:rPr>
        <w:t>1798年,法蘭西喺法蘭西革命期間,按先知預言接過靈性南方王个寶座.該場革命席捲歐洲列國,末後終於來到俄羅斯革命;同一年內,布爾什維克革命隨卽接踵而至.</w:t>
      </w:r>
    </w:p>
    <w:p>
      <w:pPr>
        <w:pStyle w:val="ArticleBody"/>
        <w:jc w:val="left"/>
      </w:pPr>
      <w:r>
        <w:rPr>
          <w:rFonts w:ascii="Microsoft YaHei" w:hAnsi="Microsoft YaHei" w:eastAsia="Microsoft YaHei" w:cs="Microsoft YaHei"/>
        </w:rPr>
        <w:t>1917年个俄羅斯革命包括兩個主要步驟：二月革命（推翻沙皇君主制,結束專制統治,並勒蘇維埃並存个雙重政權時期當中建立臨時政府）搭十月革命（也叫布爾什維克革命,係列寧領導之下个布爾什維克透過政變奪取政權,導致蘇維埃統治个建立,並開闢通向社會主義／共產主義个道路）.</w:t>
      </w:r>
    </w:p>
    <w:p>
      <w:pPr>
        <w:pStyle w:val="ArticleBody"/>
        <w:jc w:val="left"/>
      </w:pPr>
      <w:r>
        <w:rPr>
          <w:rFonts w:ascii="Microsoft YaHei" w:hAnsi="Microsoft YaHei" w:eastAsia="Microsoft YaHei" w:cs="Microsoft YaHei"/>
        </w:rPr>
        <w:t>勒历史分析搭革命理论（特别是喺马克思主义个视角里,像托洛茨基、卢森堡,以及其伊作相类比个辰光）当中,法国大革命（1789—1799）常常拨看作典型化了,抑或提供了一种图式,来说明俄国事件个历程.典型化了俄国迭些阶段个法国大革命两步是：</w:t>
      </w:r>
    </w:p>
    <w:p>
      <w:pPr>
        <w:pStyle w:val="ArticleListItem"/>
        <w:ind w:left="576" w:hanging="259"/>
        <w:jc w:val="left"/>
      </w:pPr>
      <w:r>
        <w:rPr>
          <w:rFonts w:ascii="Microsoft YaHei" w:hAnsi="Microsoft YaHei" w:eastAsia="Microsoft YaHei" w:cs="Microsoft YaHei"/>
        </w:rPr>
        <w:t>• 起初个温和／立宪阶段（大致一七八九年至一七九二年）,其与二月革命相对应.法兰西个此一阶段,起于攻占巴士底狱、召开三级会议／国民议会、废除封建特权、发表«人权宣言»,并于吉伦特派及温和改革者治下建立立宪君主政体.其推翻绝对君主制,然仍保留资产阶级／自由主义治理个若干要素,以及二元／相争个权力结构（例如议会与尚存个君主政体之间）.同样,一九一七年二月终结了沙皇专制,然而却导向一个资产阶级临时政府,并形成与苏维埃并存个双重政权.</w:t>
      </w:r>
    </w:p>
    <w:p>
      <w:pPr>
        <w:pStyle w:val="ArticleListItem"/>
        <w:ind w:left="576" w:hanging="259"/>
        <w:jc w:val="left"/>
      </w:pPr>
      <w:r>
        <w:rPr>
          <w:rFonts w:ascii="Microsoft YaHei" w:hAnsi="Microsoft YaHei" w:eastAsia="Microsoft YaHei" w:cs="Microsoft YaHei"/>
        </w:rPr>
        <w:t>• 激进派／雅各宾派阶段（大致为 1792–1794 年,包括第一共和国个建立、路易十六个处决,以及罗伯斯庇尔同雅各宾派／公安委员会治下个恐怖统治）对得上十月（布尔什维克）革命.雅各宾派通过激进个行动,从较为温和个吉伦特派手里夺取政权,宣布成立共和国,镇压反革命,并推动革命朝更深层个社会转化以及对内对外威胁个防御而前进.这同布尔什维克推翻临时政府、巩固无产阶级／无产阶级专政个统治,并推进革命社会主义个情形相呼应.</w:t>
      </w:r>
    </w:p>
    <w:p>
      <w:pPr>
        <w:pStyle w:val="ArticleBody"/>
        <w:jc w:val="left"/>
      </w:pPr>
      <w:r>
        <w:rPr>
          <w:rFonts w:ascii="Microsoft YaHei" w:hAnsi="Microsoft YaHei" w:eastAsia="Microsoft YaHei" w:cs="Microsoft YaHei"/>
        </w:rPr>
        <w:t>箇些平行个事例着重指出革命往往遵循一只模式：起初系对旧政权个广泛起义（由温和派／资产阶级力量领导）,随后勒危机当中,激进派为着“挽救”并深化革命,采取更加极端个夺权行动.布尔什维克自家也有意识地借鉴法国个先例,把伊拉十月起义看作同雅各宾派政变相仿——认为箇是为着防止反革命,并实现革命个潜在可能性所必需个.</w:t>
      </w:r>
    </w:p>
    <w:p>
      <w:pPr>
        <w:pStyle w:val="ArticleBody"/>
        <w:jc w:val="left"/>
      </w:pPr>
      <w:r>
        <w:rPr>
          <w:rFonts w:ascii="Microsoft YaHei" w:hAnsi="Microsoft YaHei" w:eastAsia="Microsoft YaHei" w:cs="Microsoft YaHei"/>
        </w:rPr>
        <w:t>迭种类型学框架,见诸托洛茨基个«俄国革命史»迭类著作（书里明白拿俄国个“双重政权”阶段搭法兰西相类似个动态相比较）,也见诸罗莎·卢森堡论俄国事件个文章;伊勒指出,俄国革命个第一时期（3月—10月）遵循法兰西（并英吉利）革命个模式,而布尔什维克夺取政权则与雅各宾派个上升相对应.</w:t>
      </w:r>
    </w:p>
    <w:p>
      <w:pPr>
        <w:pStyle w:val="ArticleBody"/>
        <w:jc w:val="left"/>
      </w:pPr>
      <w:r>
        <w:rPr>
          <w:rFonts w:ascii="Microsoft YaHei" w:hAnsi="Microsoft YaHei" w:eastAsia="Microsoft YaHei" w:cs="Microsoft YaHei"/>
        </w:rPr>
        <w:t>耶穌常常用起頭來表明終局;拿破崙作為頭一個屬靈南方王個滅亡,乃是循著革命起初個路標而來,並且藉此預表了蘇聯個滅亡.</w:t>
      </w:r>
    </w:p>
    <w:p>
      <w:pPr>
        <w:pStyle w:val="ArticleBody"/>
        <w:jc w:val="left"/>
      </w:pPr>
      <w:r>
        <w:rPr>
          <w:rFonts w:ascii="Microsoft YaHei" w:hAnsi="Microsoft YaHei" w:eastAsia="Microsoft YaHei" w:cs="Microsoft YaHei"/>
        </w:rPr>
        <w:t>拿破仑逐步（一步一步）个覆灭,佮苏联渐进个衰败并一九九一年个崩溃,喺同一类预表性框架里向,密切相契;正如喺该预表框架里,法国大革命个两个阶段,预先表明了俄国革命一九一七年二月搭十月个两个阶段.此种平行关系,还延伸到激进阶段之后个巩固时期（波拿巴主义）,以及其不可避免个瓦解.此论既取材于一般个历史规律,也取材于马克思主义个分析（特别是托洛茨基喺«被背叛个革命»并相关著作里个论述）;照其看法,拿破仑乃是波拿巴主义个原型：一种强人政权,喺革命激进高峰之后兴起,周旋于各阶级之间,保存革命若干关键个结构性成果（同时压制其民主推进之势）,建立个人化／军事—官僚式个帝国,扩张过度,随后经历分阶段个崩溃,并由此导向旧秩序个部分恢复.</w:t>
      </w:r>
    </w:p>
    <w:p>
      <w:pPr>
        <w:pStyle w:val="ArticleHeading"/>
        <w:jc w:val="left"/>
      </w:pPr>
      <w:r>
        <w:rPr>
          <w:rFonts w:ascii="Microsoft YaHei" w:hAnsi="Microsoft YaHei" w:eastAsia="Microsoft YaHei" w:cs="Microsoft YaHei"/>
        </w:rPr>
        <w:t>拿破仑波拿巴主义个崛起,佮斯大林主义个巩固相对应</w:t>
      </w:r>
    </w:p>
    <w:p>
      <w:pPr>
        <w:pStyle w:val="ArticleBody"/>
        <w:jc w:val="left"/>
      </w:pPr>
      <w:r>
        <w:rPr>
          <w:rFonts w:ascii="Microsoft YaHei" w:hAnsi="Microsoft YaHei" w:eastAsia="Microsoft YaHei" w:cs="Microsoft YaHei"/>
        </w:rPr>
        <w:t>經過雅各賓派激進階段搭仔熱月反動（1794）以後,弗穩定个督政府（1795–1799）出現;拿破崙喺霧月十八日政變（1799）建立執政府,後來進一步建立帝國（1804）.伊把資產階級革命个成果加以法典化並推行到各地（«拿破崙法典»、封建特權个終結、強而集中的國家）,弗過也使此一切都服從於專制統治、軍事榮耀搭新个精英階層.</w:t>
      </w:r>
    </w:p>
    <w:p>
      <w:pPr>
        <w:pStyle w:val="ArticleBody"/>
        <w:jc w:val="left"/>
      </w:pPr>
      <w:r>
        <w:rPr>
          <w:rFonts w:ascii="Microsoft YaHei" w:hAnsi="Microsoft YaHei" w:eastAsia="Microsoft YaHei" w:cs="Microsoft YaHei"/>
        </w:rPr>
        <w:t>布爾什維克／十月个激進階段搭早期蘇維埃試驗過後,官僚化个退化就開始形成（尤其是自二十世紀二十年代中期起）.史達林个權力鞏固擊敗了左翼反對派,強制推行「一國社會主義」,並建立起一種警察／軍事—官僚專政.計劃經濟搭國有化財產（十月革命个核心成果）雖然得以保存,卻變作一個享有特權个階層手裡个工具,而國際主義則遭到拋棄.</w:t>
      </w:r>
    </w:p>
    <w:p>
      <w:pPr>
        <w:pStyle w:val="ArticleBody"/>
        <w:jc w:val="left"/>
      </w:pPr>
      <w:r>
        <w:rPr>
          <w:rFonts w:ascii="Microsoft YaHei" w:hAnsi="Microsoft YaHei" w:eastAsia="Microsoft YaHei" w:cs="Microsoft YaHei"/>
        </w:rPr>
        <w:t>兩種情形之下,革命个力量攏撥「凍結」起來,還轉向單一人物抑是一套機器之下个國家權力搭擴張（托洛茨基明明白白講過,斯大林政權是一種「蘇維埃波拿巴主義」个形式,比起執政府,更加近像拿破崙个帝國）.</w:t>
      </w:r>
    </w:p>
    <w:p>
      <w:pPr>
        <w:pStyle w:val="ArticleHeading"/>
        <w:jc w:val="left"/>
      </w:pPr>
      <w:r>
        <w:rPr>
          <w:rFonts w:ascii="Microsoft YaHei" w:hAnsi="Microsoft YaHei" w:eastAsia="Microsoft YaHei" w:cs="Microsoft YaHei"/>
        </w:rPr>
        <w:t>一步一步个崩塌</w:t>
      </w:r>
    </w:p>
    <w:p>
      <w:pPr>
        <w:pStyle w:val="ArticleBody"/>
        <w:jc w:val="left"/>
      </w:pPr>
      <w:r>
        <w:rPr>
          <w:rFonts w:ascii="Microsoft YaHei" w:hAnsi="Microsoft YaHei" w:eastAsia="Microsoft YaHei" w:cs="Microsoft YaHei"/>
        </w:rPr>
        <w:t>迭个就是核心个相应——衰败并弗是一桩骤然发生个单一事件,乃是由过度扩张、内部矛盾、军事泥潭、对边缘地区控制个丧失、改革失败,以及最终个解体／复兴所推动个一连串连续个侵蚀.</w:t>
      </w:r>
    </w:p>
    <w:p>
      <w:pPr>
        <w:pStyle w:val="ArticleHeading"/>
        <w:jc w:val="left"/>
      </w:pPr>
      <w:r>
        <w:rPr>
          <w:rFonts w:ascii="Microsoft YaHei" w:hAnsi="Microsoft YaHei" w:eastAsia="Microsoft YaHei" w:cs="Microsoft YaHei"/>
        </w:rPr>
        <w:t>拿破仑一方（1812年至1815年）</w:t>
      </w:r>
    </w:p>
    <w:p>
      <w:pPr>
        <w:pStyle w:val="ArticleListItem"/>
        <w:ind w:left="576" w:hanging="259"/>
        <w:jc w:val="left"/>
      </w:pPr>
      <w:r>
        <w:rPr>
          <w:rFonts w:ascii="Microsoft YaHei" w:hAnsi="Microsoft YaHei" w:eastAsia="Microsoft YaHei" w:cs="Microsoft YaHei"/>
        </w:rPr>
        <w:t>• 1812年：對俄羅斯個災難性入侵——大軍團（六十萬人）因著後勤、嚴冬搭抵抗而遭着毀滅性削弱.乃係一個災難性個轉捩點;聲望搭兵力大量喪失.</w:t>
      </w:r>
    </w:p>
    <w:p>
      <w:pPr>
        <w:pStyle w:val="ArticleListItem"/>
        <w:ind w:left="576" w:hanging="259"/>
        <w:jc w:val="left"/>
      </w:pPr>
      <w:r>
        <w:rPr>
          <w:rFonts w:ascii="Microsoft YaHei" w:hAnsi="Microsoft YaHei" w:eastAsia="Microsoft YaHei" w:cs="Microsoft YaHei"/>
        </w:rPr>
        <w:t>• 1813：反拿破仑个联盟形成;莱比锡战败（「万国之战」）——失脱德国个盟友搭领土;帝国开始收缩.</w:t>
      </w:r>
    </w:p>
    <w:p>
      <w:pPr>
        <w:pStyle w:val="ArticleListItem"/>
        <w:ind w:left="576" w:hanging="259"/>
        <w:jc w:val="left"/>
      </w:pPr>
      <w:r>
        <w:rPr>
          <w:rFonts w:ascii="Microsoft YaHei" w:hAnsi="Microsoft YaHei" w:eastAsia="Microsoft YaHei" w:cs="Microsoft YaHei"/>
        </w:rPr>
        <w:t>• 1814年：同盟國入侵法國本土;巴黎陷落;拿破崙退位,並且放逐到厄爾巴島.</w:t>
      </w:r>
    </w:p>
    <w:p>
      <w:pPr>
        <w:pStyle w:val="ArticleListItem"/>
        <w:ind w:left="576" w:hanging="259"/>
        <w:jc w:val="left"/>
      </w:pPr>
      <w:r>
        <w:rPr>
          <w:rFonts w:ascii="Microsoft YaHei" w:hAnsi="Microsoft YaHei" w:eastAsia="Microsoft YaHei" w:cs="Microsoft YaHei"/>
        </w:rPr>
        <w:t>• 1815年：短暂还朝（百日）,末后佇滑铁卢惨败;永远流放到圣赫勒拿;波旁王朝复辟（对革命所得个反动性倒退,不过并弗是全盘推翻——有些法律搭行政方面个变更还保存了下来）.</w:t>
      </w:r>
    </w:p>
    <w:p>
      <w:pPr>
        <w:pStyle w:val="ArticleHeading"/>
        <w:jc w:val="left"/>
      </w:pPr>
      <w:r>
        <w:rPr>
          <w:rFonts w:ascii="Microsoft YaHei" w:hAnsi="Microsoft YaHei" w:eastAsia="Microsoft YaHei" w:cs="Microsoft YaHei"/>
        </w:rPr>
        <w:t>蘇聯一方（1970年代至1991年）</w:t>
      </w:r>
    </w:p>
    <w:p>
      <w:pPr>
        <w:pStyle w:val="ArticleListItem"/>
        <w:ind w:left="576" w:hanging="259"/>
        <w:jc w:val="left"/>
      </w:pPr>
      <w:r>
        <w:rPr>
          <w:rFonts w:ascii="Microsoft YaHei" w:hAnsi="Microsoft YaHei" w:eastAsia="Microsoft YaHei" w:cs="Microsoft YaHei"/>
        </w:rPr>
        <w:t>• 1970年代後期至1980年代：經濟停滯（勃列日涅夫治下个「停滯」〔zastoi〕）、長期性短缺、技術落後,以及同美國／北約展開个使國力不堪重負个軍備競賽——體制性个過度擴張開始掏空經濟.</w:t>
      </w:r>
    </w:p>
    <w:p>
      <w:pPr>
        <w:pStyle w:val="ArticleListItem"/>
        <w:ind w:left="576" w:hanging="259"/>
        <w:jc w:val="left"/>
      </w:pPr>
      <w:r>
        <w:rPr>
          <w:rFonts w:ascii="Microsoft YaHei" w:hAnsi="Microsoft YaHei" w:eastAsia="Microsoft YaHei" w:cs="Microsoft YaHei"/>
        </w:rPr>
        <w:t>• 1979–1989：阿富汗戰爭——蘇聯个「越南」;泥潭般个僵局消耗其資源、士氣搭國際地位（請注意箇種諷刺个對照：拿破崙喪亡於俄羅斯;蘇聯則係一片崎嶇而頑強抵抗个戰場中流血耗盡）.</w:t>
      </w:r>
    </w:p>
    <w:p>
      <w:pPr>
        <w:pStyle w:val="ArticleListItem"/>
        <w:ind w:left="576" w:hanging="259"/>
        <w:jc w:val="left"/>
      </w:pPr>
      <w:r>
        <w:rPr>
          <w:rFonts w:ascii="Microsoft YaHei" w:hAnsi="Microsoft YaHei" w:eastAsia="Microsoft YaHei" w:cs="Microsoft YaHei"/>
        </w:rPr>
        <w:t>• 1985–1989：戈尔巴乔夫个重建／公开性改革（试图“挽救”该制度,有点像拿破仑晚期个一寡调整）反倒暴露并加速了内在个矛盾;东欧集团个卫星国起来反抗并脱离控制（柏林墙于1989年11月9日倒塌,诸政权于1989–1990年间纷纷崩溃）——“外部帝国”个丧失,正好像拿破仑失去其盟邦一样.</w:t>
      </w:r>
    </w:p>
    <w:p>
      <w:pPr>
        <w:pStyle w:val="ArticleListItem"/>
        <w:ind w:left="576" w:hanging="259"/>
        <w:jc w:val="left"/>
      </w:pPr>
      <w:r>
        <w:rPr>
          <w:rFonts w:ascii="Microsoft YaHei" w:hAnsi="Microsoft YaHei" w:eastAsia="Microsoft YaHei" w:cs="Microsoft YaHei"/>
        </w:rPr>
        <w:t>• 1990–1991年：內部民族主義危機爆發,各加盟共和國宣告主權;1991年8月,強硬派政變慘敗;戈爾巴喬夫於1991年12月25日辭職;蘇聯解體,分裂成功15個國家.隨後發生資本主義復辟（葉利欽時代个休克療法、寡頭、私有化）——可比擬於波旁復辟：革命前个階級因素（抑或其相應物）回歸,回撤充分个革命性財產關係,當中保留若干行政形式.</w:t>
      </w:r>
    </w:p>
    <w:p>
      <w:pPr>
        <w:pStyle w:val="ArticleBody"/>
        <w:jc w:val="left"/>
      </w:pPr>
      <w:r>
        <w:rPr>
          <w:rFonts w:ascii="Microsoft YaHei" w:hAnsi="Microsoft YaHei" w:eastAsia="Microsoft YaHei" w:cs="Microsoft YaHei"/>
        </w:rPr>
        <w:t>兩者當中,「帝國」（法蘭西大陸體系,對蘇維埃東方集團／經互會勢力个影響）攏係由外向內分崩離析,內部个腐朽加速發展,最後个危機揭穿其內裡个空虛,而舊有个社會勢力重新抬頭（君主制／資本主義）.波拿巴主義證明其無法持久——照托洛茨基所講,乃係一座「立勒尖頂浪向个金字塔」——因為伊个基礎在於壓制革命个民主底盤,同時喺敵對个外部壓力之下維護（但亦扭曲）革命个經濟基礎.蘇聯个崩潰,從長時段來看,並弗係「突然」个,而係內部漸進性腐爛个總結;正如拿破崙个帝國也弗係一夜之間消失,而係喺接連个失敗當中逐步侵蝕,直到復辟為止.</w:t>
      </w:r>
    </w:p>
    <w:p>
      <w:pPr>
        <w:pStyle w:val="ArticleBody"/>
        <w:jc w:val="left"/>
      </w:pPr>
      <w:r>
        <w:rPr>
          <w:rFonts w:ascii="Microsoft YaHei" w:hAnsi="Microsoft YaHei" w:eastAsia="Microsoft YaHei" w:cs="Microsoft YaHei"/>
        </w:rPr>
        <w:t>法蘭西同蘇維埃聯盟其起首與終局,攏對應烏西雅王同托勒密个見證.托勒密四世·腓洛帕托耳於拉斐亞戰役（公元前217年）大敗北方个王（安條克三世）;然則「伊並弗會因此得堅固」——伊弗趁勝追擊,反倒講和,轉去奢華與自高;其後（照«馬加比三書»1–2章所保存个記載）,托勒密於伊得勝之後來到耶路撒冷.伊心高氣傲,試圖進入至聖所,親自獻祭——此乃僭越並悖逆真神个行徑.伊受着神聖个擊打（癱瘓）,蒙羞受辱,轉而逼迫神个百姓.自此以後,伊个統治便係漸進式个衰敗：道德敗壞、內部叛亂、力量喪失,直到伊死.此正正係烏西雅王个全然對鏡（«歷代志下»26:16–21）;伊於軍事成功之後心高氣傲,遂入聖殿燒香（僭奪祭司之職）,額上即受麻瘋之擊,此乃公開、可見个審判.自彼時起,烏西雅便獨居隔離,與耶和華个殿隔絕,直到死——乃係緩慢而綿延个消亡,弗係即刻个毀滅.</w:t>
      </w:r>
    </w:p>
    <w:p>
      <w:pPr>
        <w:pStyle w:val="ArticleBody"/>
        <w:jc w:val="left"/>
      </w:pPr>
      <w:r>
        <w:rPr>
          <w:rFonts w:ascii="Microsoft YaHei" w:hAnsi="Microsoft YaHei" w:eastAsia="Microsoft YaHei" w:cs="Microsoft YaHei"/>
        </w:rPr>
        <w:t>兩個攏是南方个王,伊拉个驕傲顯明做闖進耶路撒冷个聖殿;其後所臨着个,弗是立時崩潰,乃是一步一步、漸進侵蝕个收場.此即是一切後來「南方王」个預表範式.</w:t>
      </w:r>
    </w:p>
    <w:p>
      <w:pPr>
        <w:pStyle w:val="ArticleHeading"/>
        <w:jc w:val="left"/>
      </w:pPr>
      <w:r>
        <w:rPr>
          <w:rFonts w:ascii="Microsoft YaHei" w:hAnsi="Microsoft YaHei" w:eastAsia="Microsoft YaHei" w:cs="Microsoft YaHei"/>
        </w:rPr>
        <w:t>1798：法蘭西成為靈意上个南方王</w:t>
      </w:r>
    </w:p>
    <w:p>
      <w:pPr>
        <w:pStyle w:val="ArticleBody"/>
        <w:jc w:val="left"/>
      </w:pPr>
      <w:r>
        <w:rPr>
          <w:rFonts w:ascii="Microsoft YaHei" w:hAnsi="Microsoft YaHei" w:eastAsia="Microsoft YaHei" w:cs="Microsoft YaHei"/>
        </w:rPr>
        <w:t>到“末了个辰光”（1798年）里,無神論个法蘭西（剛剛顯出埃及个屬靈特徵——公然否認上帝,正如«啟示錄»11:8所記个彼股勢力）向北方个王（教皇權）推去,將教皇擄去.拿破崙就是該次推擊个軍事化身.法蘭西在1798年戴起南方个冠冕,因為伊高舉个正是古代埃及所表現个同樣無神論精神.</w:t>
      </w:r>
    </w:p>
    <w:p>
      <w:pPr>
        <w:pStyle w:val="ArticleBody"/>
        <w:jc w:val="left"/>
      </w:pPr>
      <w:r>
        <w:rPr>
          <w:rFonts w:ascii="Microsoft YaHei" w:hAnsi="Microsoft YaHei" w:eastAsia="Microsoft YaHei" w:cs="Microsoft YaHei"/>
        </w:rPr>
        <w:t>弗得勒密弗能“尽享其胜利”,法兰西革命激进辰光个阶段也弗能维持、抑或完全输出伊所得个成果.南方个冠冕继续传递下去,阿蒂主义个哲学渐渐成熟,且寻着了一个新个政权性发声.</w:t>
      </w:r>
    </w:p>
    <w:p>
      <w:pPr>
        <w:pStyle w:val="ArticleHeading"/>
        <w:jc w:val="left"/>
      </w:pPr>
      <w:r>
        <w:rPr>
          <w:rFonts w:ascii="Microsoft YaHei" w:hAnsi="Microsoft YaHei" w:eastAsia="Microsoft YaHei" w:cs="Microsoft YaHei"/>
        </w:rPr>
        <w:t>進步式領導个象徵：拿破崙到列寧到史達林</w:t>
      </w:r>
    </w:p>
    <w:p>
      <w:pPr>
        <w:pStyle w:val="ArticleBody"/>
        <w:jc w:val="left"/>
      </w:pPr>
      <w:r>
        <w:rPr>
          <w:rFonts w:ascii="Microsoft YaHei" w:hAnsi="Microsoft YaHei" w:eastAsia="Microsoft YaHei" w:cs="Microsoft YaHei"/>
        </w:rPr>
        <w:t>此三者并非偶然;伊拉是渐进个结局——逐一代表南方王行向自家缓慢消解个更进一步阶段.拿破仑——1798年之后头一个伟大个象征.伊在埃及（字面意义上个南方）得胜,却过分扩张（1812年俄国之役乃是一场灾祸）,由此开头一连串损失,伊个边缘帝国一步一步瓦解（1813–1814）,终至遭受最后个失败（1815年滑铁卢）,并且两度遭放逐.拿破仑所代表个,乃是一种渐进、分阶段个灭亡——正如托勒密与乌西雅一样.</w:t>
      </w:r>
    </w:p>
    <w:p>
      <w:pPr>
        <w:pStyle w:val="ArticleBody"/>
        <w:jc w:val="left"/>
      </w:pPr>
      <w:r>
        <w:rPr>
          <w:rFonts w:ascii="Microsoft YaHei" w:hAnsi="Microsoft YaHei" w:eastAsia="Microsoft YaHei" w:cs="Microsoft YaHei"/>
        </w:rPr>
        <w:t>列宁㧻一九一七年十月革命里向夺取了王冠.布尔什维克个“推”继续向旧秩序（包括宗教权柄）作战.然则,激进个阶段弗能稳定;列宁自家个健康早早就衰败,体制也开始官僚化.</w:t>
      </w:r>
    </w:p>
    <w:p>
      <w:pPr>
        <w:pStyle w:val="ArticleBody"/>
        <w:jc w:val="left"/>
      </w:pPr>
      <w:r>
        <w:rPr>
          <w:rFonts w:ascii="Microsoft YaHei" w:hAnsi="Microsoft YaHei" w:eastAsia="Microsoft YaHei" w:cs="Microsoft YaHei"/>
        </w:rPr>
        <w:t>斯大林,呢位巩固者（苏维埃式拿破仑主义）,将革命“冻结”成一个军事—官僚帝国,保存其核心成果（国有化经济,乃反封建方面与«拿破仑法典»相平行者）,但却将权力转向内部（清洗）并转向外部（扩张）.然而其心因无神主义而自高;此一体制终究不能真正“充分利用其胜利”.过度扩张（阿富汗可比拿破仑之俄罗斯战役）、停滞、改革失败（“改革重组”乃最后绝望之尝试）、卫星国丧失（1989–90＝“盟友”之丧失）,以及最终之解体（1991）.</w:t>
      </w:r>
    </w:p>
    <w:p>
      <w:pPr>
        <w:pStyle w:val="ArticleBody"/>
        <w:jc w:val="left"/>
      </w:pPr>
      <w:r>
        <w:rPr>
          <w:rFonts w:ascii="Microsoft YaHei" w:hAnsi="Microsoft YaHei" w:eastAsia="Microsoft YaHei" w:cs="Microsoft YaHei"/>
        </w:rPr>
        <w:t>蘇聯个崩潰並弗是驟然个——伊是漸進个,正如拿破崙帝國一步一步地敗壞,也正如托勒密佮烏西雅个統治,自伊拉聖殿驕傲个時刻以後,逐漸枯萎一樣.「屬靈」个南方王（以政府形式表現个無神論）領受了伊自家綿延弗絕个審判：從內部被掏空,無力維持其謊言,終於在北方王个反向運動之中被席捲而去（教皇權在真空之中个復興）.</w:t>
      </w:r>
    </w:p>
    <w:p>
      <w:pPr>
        <w:pStyle w:val="ArticleBody"/>
        <w:jc w:val="left"/>
      </w:pPr>
      <w:r>
        <w:rPr>
          <w:rFonts w:ascii="Microsoft YaHei" w:hAnsi="Microsoft YaHei" w:eastAsia="Microsoft YaHei" w:cs="Microsoft YaHei"/>
        </w:rPr>
        <w:t>法蘭西革命（兩步）預表俄羅斯革命（二月同十月／布爾什維克）.拿破崙式波拿巴主義及其漸進个衰亡,預表史達林主義个鞏固同蘇維埃漸進个敗亡.這一切,攏是«但以理書»第11章南方王一路在近代个展開：自多利買在拉非亞个失敗同伊對聖殿个狂妄,經過烏西雅同樣个罪同緩慢个終局,直到1798年个法蘭西,以及其無神論个後嗣（列寧—史達林時代）;彼個政權雖藉着勝利,卻無法使自身得着堅固.</w:t>
      </w:r>
    </w:p>
    <w:p>
      <w:pPr>
        <w:pStyle w:val="ArticleBody"/>
        <w:jc w:val="left"/>
      </w:pPr>
      <w:r>
        <w:rPr>
          <w:rFonts w:ascii="Microsoft YaHei" w:hAnsi="Microsoft YaHei" w:eastAsia="Microsoft YaHei" w:cs="Microsoft YaHei"/>
        </w:rPr>
        <w:t>列宁,乃激进个开创者,抑或攫取政权者（同雅各宾／布尔什维克个上升相对应;1917年以后个“推进”阶段,近似于拿破仑喺雾月政变以后早期个执政府）.斯大林则是波拿巴主义个巩固者（苏维埃帝国个建立者、大清洗、第二次世界大战个胜利、冷战个鼎盛;其心因无神主义而自高,然终究不能喺长远之中全然“坚固”此胜利——过度扩张自此开始）.</w:t>
      </w:r>
    </w:p>
    <w:p>
      <w:pPr>
        <w:pStyle w:val="ArticleBody"/>
        <w:jc w:val="left"/>
      </w:pPr>
      <w:r>
        <w:rPr>
          <w:rFonts w:ascii="Microsoft YaHei" w:hAnsi="Microsoft YaHei" w:eastAsia="Microsoft YaHei" w:cs="Microsoft YaHei"/>
        </w:rPr>
        <w:t>赫鲁晓夫係高峰过后个“解冻”时期领袖（1953–1964）：佢谴责斯大林（1956年«秘密报告»）,揭露一部分腐败,试图实行有限度个改革,然而未能解决制度性个矛盾.此阶段可对比一個“热月党反动”式,抑或早期衰退个阶段——恐怖统治有所放松,而核心个无神论结构仍旧存立,但威望却渐次消蚀（例如,1962年古巴导弹危机中个受辱,恰可映照拿破仑在大败之前若干较小个挫折）.</w:t>
      </w:r>
    </w:p>
    <w:p>
      <w:pPr>
        <w:pStyle w:val="ArticleBody"/>
        <w:jc w:val="left"/>
      </w:pPr>
      <w:r>
        <w:rPr>
          <w:rFonts w:ascii="Microsoft YaHei" w:hAnsi="Microsoft YaHei" w:eastAsia="Microsoft YaHei" w:cs="Microsoft YaHei"/>
        </w:rPr>
        <w:t>戈尔巴乔夫乃是箇绝望个改革者（1985—1991）;伊用改革（perestroika,重组）搭公开性（glasnost,开放）作为挽狂澜于既倒、欲“救”该制度个最后努力,然而此等举措反倒加速了崩溃——东欧集团个丧失（1989年柏林墙）以及内部个反叛.此乃最清楚个“渐进式终局”记号：好比拿破仑于1814年入侵之前晏近所作个调整尝试,亦如托勒密／乌西雅于圣殿骄矜之后绵延弗绝个衰败.戈尔巴乔夫于1989年搭教皇若望保禄二世（北方王）个协定／会晤,象征属灵上个失败——南方王个无神主义向教皇权势个复兴让步.</w:t>
      </w:r>
    </w:p>
    <w:p>
      <w:pPr>
        <w:pStyle w:val="ArticleBody"/>
        <w:jc w:val="left"/>
      </w:pPr>
      <w:r>
        <w:rPr>
          <w:rFonts w:ascii="Microsoft YaHei" w:hAnsi="Microsoft YaHei" w:eastAsia="Microsoft YaHei" w:cs="Microsoft YaHei"/>
        </w:rPr>
        <w:t>叶利钦乃係最后个解体人物（自一九九一年起）,伊引到一九九一年八月政变个抵抗,后头做了俄罗斯总统,监督苏联个瓦解（ 一九九一年十二月 ）,实行“休克疗法”私有化,并恢复资本主义.伊具体体现了混乱个终局,并对革命前个若干要素加以局部“恢复”（寡头资本主义,正如拿破仑之后波旁王朝个回归）.南方王个宫殿拨一扫而空,应验了«但以理书»11:40所讲北方以旋风般征服个预言（教皇制度借美国联盟而行）.</w:t>
      </w:r>
    </w:p>
    <w:p>
      <w:pPr>
        <w:pStyle w:val="ArticleBody"/>
        <w:jc w:val="left"/>
      </w:pPr>
      <w:r>
        <w:rPr>
          <w:rFonts w:ascii="Microsoft YaHei" w:hAnsi="Microsoft YaHei" w:eastAsia="Microsoft YaHei" w:cs="Microsoft YaHei"/>
        </w:rPr>
        <w:t>表號所著重个,弗是霎時傾覆,乃是遲延、一步一步个審判;正如托勒密四世拉菲亞之勝,致其驕矜、自擅闖入聖殿、為上帝所擊打,而後漸次衰敗;又如烏西雅患痲瘋,隔離直到死;又如拿破崙分階段个敗亡（俄羅斯、萊比錫、巴黎、厄爾巴、滑鐵盧）.蘇維埃一線指出,其鼎盛之力在史達林治下;及至赫魯曉夫「解凍」之時,制度裂縫顯露,內裏逐步被掏空.其後,勃列日涅夫時代个停滯,以及戈爾巴喬夫个改革,便成為加速之因;葉利欽時代則完成此一掃除（蘇聯解體,無神論之政府形態告終）.“心高氣傲”貫穿此一脈絡而顯明（無神論式个悖逆）,但無一個“能盡得勝利之利”.</w:t>
      </w:r>
    </w:p>
    <w:p>
      <w:pPr>
        <w:pStyle w:val="ArticleBody"/>
        <w:jc w:val="left"/>
      </w:pPr>
      <w:r>
        <w:rPr>
          <w:rFonts w:ascii="Microsoft YaHei" w:hAnsi="Microsoft YaHei" w:eastAsia="Microsoft YaHei" w:cs="Microsoft YaHei"/>
        </w:rPr>
        <w:t>南方列王个结局是逐步展开个;撒但个败亡自十字架起首,末后被放逐一千年,随后就灭亡.</w:t>
      </w:r>
    </w:p>
    <w:p>
      <w:pPr>
        <w:pStyle w:val="ArticleScripture"/>
        <w:jc w:val="left"/>
      </w:pPr>
      <w:r>
        <w:rPr>
          <w:rFonts w:ascii="Microsoft YaHei" w:hAnsi="Microsoft YaHei" w:eastAsia="Microsoft YaHei" w:cs="Microsoft YaHei"/>
        </w:rPr>
        <w:t>我又看见一位天使从天浪下来,手里拿着无底坑个钥匙搭一条大链.伊捉牢那条龙,就是古蛇,也就是魔鬼、撒但,把伊捆缚一千年,扔到无底坑里,关牢伊,还加上印封,叫伊勿再迷惑列国,等到一千年满足以后;此后伊必定要暂时得着释放.</w:t>
      </w:r>
    </w:p>
    <w:p>
      <w:pPr>
        <w:pStyle w:val="ArticleScripture"/>
        <w:jc w:val="left"/>
      </w:pPr>
      <w:r>
        <w:rPr>
          <w:rFonts w:ascii="Microsoft YaHei" w:hAnsi="Microsoft YaHei" w:eastAsia="Microsoft YaHei" w:cs="Microsoft YaHei"/>
        </w:rPr>
        <w:t>我又看见有宝座,也有人坐勒上头;审判个权柄赐拨伊拉.我又看见那些为着耶稣个见证,并为着 神个道受斩首之人个灵魂,也看见那些弗曾敬拜兽及其像,也弗曾勒额浪或手里受其印记个人;伊拉都活转来,及基督一同作王一千年.其余个死人,总要等到一千年满了,才再活转来.</w:t>
      </w:r>
    </w:p>
    <w:p>
      <w:pPr>
        <w:pStyle w:val="ArticleScripture"/>
        <w:jc w:val="left"/>
      </w:pPr>
      <w:r>
        <w:rPr>
          <w:rFonts w:ascii="Microsoft YaHei" w:hAnsi="Microsoft YaHei" w:eastAsia="Microsoft YaHei" w:cs="Microsoft YaHei"/>
        </w:rPr>
        <w:t>迭个就是头一遍个复活.有分于头一遍复活个人,伊是有福个,也是圣洁个;第二次个死对伊拉呒没权柄,总归伊拉要做上帝搭基督个祭司,并且要搭伊一淘掌王权一千年.</w:t>
      </w:r>
    </w:p>
    <w:p>
      <w:pPr>
        <w:pStyle w:val="ArticleScripture"/>
        <w:jc w:val="left"/>
      </w:pPr>
      <w:r>
        <w:rPr>
          <w:rFonts w:ascii="Microsoft YaHei" w:hAnsi="Microsoft YaHei" w:eastAsia="Microsoft YaHei" w:cs="Microsoft YaHei"/>
        </w:rPr>
        <w:t>及至一千年滿了,撒但便要對監牢裡釋放出來;伊要出去迷惑地四方个列國,就是歌革搭瑪各,聚集伊拉來交戰;伊拉个數目多得像海沙.伊拉上到地个寬闊之處,圍住聖徒个營盤搭蒙愛个城;就有火對天浪向帝上頭落下來,吞滅了伊拉.彼个迷惑伊拉个魔鬼,也給擲勒火搭硫磺个湖裡,獸搭假先知也勒該搭;伊要晝夜受痛苦,直到永永遠遠.啟示錄 20:1–10.</w:t>
      </w:r>
    </w:p>
    <w:p>
      <w:pPr>
        <w:pStyle w:val="ArticleBody"/>
        <w:jc w:val="left"/>
      </w:pPr>
      <w:r>
        <w:rPr>
          <w:rFonts w:ascii="Microsoft YaHei" w:hAnsi="Microsoft YaHei" w:eastAsia="Microsoft YaHei" w:cs="Microsoft YaHei"/>
        </w:rPr>
        <w:t>㑚下篇文章裡,阿拉還要繼續來考察«但以理書»第十一章第十一節到第十五節裡向个南方个王.</w:t>
      </w:r>
    </w:p>
    <w:p>
      <w:pPr>
        <w:pStyle w:val="ArticleBody"/>
        <w:jc w:val="left"/>
      </w:pPr>
      <w:r>
        <w:rPr>
          <w:rFonts w:ascii="Microsoft YaHei" w:hAnsi="Microsoft YaHei" w:eastAsia="Microsoft YaHei" w:cs="Microsoft YaHei"/>
        </w:rPr>
        <w:t>«末辰辰光»雜誌刊行於1996年,伊所表明个,是«但以理書»中於1989年開封个預言.近來,該雜誌予 ChatGPT 讀著,並請伊評估烏克蘭在雜誌所表明个第四十節歷史當中所擔當个角色.下頭是該本雜誌个分解;此雜誌已在公共紀錄中存有三十年.雜誌中頭一段引自懷愛倫著作个文字,出自«證言»第九卷,11.</w:t>
      </w:r>
    </w:p>
    <w:p>
      <w:pPr>
        <w:pStyle w:val="ArticleHeading"/>
        <w:jc w:val="left"/>
      </w:pPr>
      <w:r>
        <w:rPr>
          <w:rFonts w:ascii="Microsoft YaHei" w:hAnsi="Microsoft YaHei" w:eastAsia="Microsoft YaHei" w:cs="Microsoft YaHei"/>
        </w:rPr>
        <w:t>概覽：預言框架中个烏克蘭</w:t>
      </w:r>
    </w:p>
    <w:p>
      <w:pPr>
        <w:pStyle w:val="ArticleBody"/>
        <w:jc w:val="left"/>
      </w:pPr>
      <w:r>
        <w:rPr>
          <w:rFonts w:ascii="Microsoft YaHei" w:hAnsi="Microsoft YaHei" w:eastAsia="Microsoft YaHei" w:cs="Microsoft YaHei"/>
        </w:rPr>
        <w:t>在本刊對«但以理書»11:40–45个預言性綱要當中,烏克蘭是佮蘇聯个崩潰,以及教皇制度（北方王）佮無神論共產主義（南方王）之間个鬥爭聯繫起來討論个.烏克蘭被提出作爲代理戰爭收尾階段當中一个關鍵个宗教佮地緣政治戰場,特別是牽涉著烏克蘭天主教會,以及該教會在蘇維埃統治之下經過幾十年个壓制了後所得到个合法化.</w:t>
      </w:r>
    </w:p>
    <w:p>
      <w:pPr>
        <w:pStyle w:val="ArticleBody"/>
        <w:jc w:val="left"/>
      </w:pPr>
      <w:r>
        <w:rPr>
          <w:rFonts w:ascii="Microsoft YaHei" w:hAnsi="Microsoft YaHei" w:eastAsia="Microsoft YaHei" w:cs="Microsoft YaHei"/>
        </w:rPr>
        <w:t>該雜誌將烏克蘭呈現爲«但以理書»11:40 所預言之更廣闊應驗个一部分,稱南方王將藉由梵蒂岡－美國聯盟而遭席捲除滅.烏克蘭被示作蘇維埃無神論日趨衰微、以及天主教影響力於東歐再度興起个明證.</w:t>
      </w:r>
    </w:p>
    <w:p>
      <w:pPr>
        <w:pStyle w:val="ArticleHeading"/>
        <w:jc w:val="left"/>
      </w:pPr>
      <w:r>
        <w:rPr>
          <w:rFonts w:ascii="Microsoft YaHei" w:hAnsi="Microsoft YaHei" w:eastAsia="Microsoft YaHei" w:cs="Microsoft YaHei"/>
        </w:rPr>
        <w:t>北王搭南王交戰當中个烏克蘭</w:t>
      </w:r>
    </w:p>
    <w:p>
      <w:pPr>
        <w:pStyle w:val="ArticleBody"/>
        <w:jc w:val="left"/>
      </w:pPr>
      <w:r>
        <w:rPr>
          <w:rFonts w:ascii="Microsoft YaHei" w:hAnsi="Microsoft YaHei" w:eastAsia="Microsoft YaHei" w:cs="Microsoft YaHei"/>
        </w:rPr>
        <w:t>本刊教導講,南方个王就是無神論,起先體現在法國（1798）,後來體現在蘇維埃俄羅斯.北方个王就是教皇制度,而«但以理書»11:40所描述个是一場屬靈个戰爭,伊開始於1798年,並於1989年蘇聯解體時達到頂點.烏克蘭在箇個背景之中出現,作為蘇維埃集團个一部分,照«但以理書»11:40个應驗而畀掃除.該出版物將蘇聯个解體表述為教皇制度致命傷口得著醫治个第一步（«啟示錄»13章）.</w:t>
      </w:r>
    </w:p>
    <w:p>
      <w:pPr>
        <w:pStyle w:val="ArticleHeading"/>
        <w:jc w:val="left"/>
      </w:pPr>
      <w:r>
        <w:rPr>
          <w:rFonts w:ascii="Microsoft YaHei" w:hAnsi="Microsoft YaHei" w:eastAsia="Microsoft YaHei" w:cs="Microsoft YaHei"/>
        </w:rPr>
        <w:t>烏克蘭天主教會个鎮壓（引文資料）</w:t>
      </w:r>
    </w:p>
    <w:p>
      <w:pPr>
        <w:pStyle w:val="ArticleBody"/>
        <w:jc w:val="left"/>
      </w:pPr>
      <w:r>
        <w:rPr>
          <w:rFonts w:ascii="Microsoft YaHei" w:hAnsi="Microsoft YaHei" w:eastAsia="Microsoft YaHei" w:cs="Microsoft YaHei"/>
        </w:rPr>
        <w:t>該雜誌收錄咾蘇維埃統治之下天主教受迫害个世俗文獻記錄.</w:t>
      </w:r>
    </w:p>
    <w:p>
      <w:pPr>
        <w:pStyle w:val="ArticleBody"/>
        <w:jc w:val="left"/>
      </w:pPr>
      <w:r>
        <w:rPr>
          <w:rFonts w:ascii="Microsoft YaHei" w:hAnsi="Microsoft YaHei" w:eastAsia="Microsoft YaHei" w:cs="Microsoft YaHei"/>
        </w:rPr>
        <w:t>摘自«时代»周刊,一九八九年十二月四日：</w:t>
      </w:r>
    </w:p>
    <w:p>
      <w:pPr>
        <w:pStyle w:val="ArticleScripture"/>
        <w:jc w:val="left"/>
      </w:pPr>
      <w:r>
        <w:rPr>
          <w:rFonts w:ascii="Microsoft YaHei" w:hAnsi="Microsoft YaHei" w:eastAsia="Microsoft YaHei" w:cs="Microsoft YaHei"/>
        </w:rPr>
        <w:t>「第二次世界大戰以後,激烈、毋過大體上較少流血个迫害擴展到烏克蘭摎新个蘇聯集團,影響着數以百萬計个羅馬天主教徒、基督新教徒,亦包括東正教徒.」</w:t>
      </w:r>
    </w:p>
    <w:p>
      <w:pPr>
        <w:pStyle w:val="ArticleBody"/>
        <w:jc w:val="left"/>
      </w:pPr>
      <w:r>
        <w:rPr>
          <w:rFonts w:ascii="Microsoft YaHei" w:hAnsi="Microsoft YaHei" w:eastAsia="Microsoft YaHei" w:cs="Microsoft YaHei"/>
        </w:rPr>
        <w:t>烏克蘭畀認作係共產主義統治之下天主教受壓制个主要地區之一.</w:t>
      </w:r>
    </w:p>
    <w:p>
      <w:pPr>
        <w:pStyle w:val="ArticleHeading"/>
        <w:jc w:val="left"/>
      </w:pPr>
      <w:r>
        <w:rPr>
          <w:rFonts w:ascii="Microsoft YaHei" w:hAnsi="Microsoft YaHei" w:eastAsia="Microsoft YaHei" w:cs="Microsoft YaHei"/>
        </w:rPr>
        <w:t>烏克蘭天主教會个合法化</w:t>
      </w:r>
    </w:p>
    <w:p>
      <w:pPr>
        <w:pStyle w:val="ArticleBody"/>
        <w:jc w:val="left"/>
      </w:pPr>
      <w:r>
        <w:rPr>
          <w:rFonts w:ascii="Microsoft YaHei" w:hAnsi="Microsoft YaHei" w:eastAsia="Microsoft YaHei" w:cs="Microsoft YaHei"/>
        </w:rPr>
        <w:t>烏克蘭討論个一項重大焦點,是對長期遭禁止个烏克蘭天主教會个合法化.</w:t>
      </w:r>
    </w:p>
    <w:p>
      <w:pPr>
        <w:pStyle w:val="ArticleBody"/>
        <w:jc w:val="left"/>
      </w:pPr>
      <w:r>
        <w:rPr>
          <w:rFonts w:ascii="Microsoft YaHei" w:hAnsi="Microsoft YaHei" w:eastAsia="Microsoft YaHei" w:cs="Microsoft YaHei"/>
        </w:rPr>
        <w:t>轉載自«Life»雜誌,1989年12月：</w:t>
      </w:r>
    </w:p>
    <w:p>
      <w:pPr>
        <w:pStyle w:val="ArticleScripture"/>
        <w:jc w:val="left"/>
      </w:pPr>
      <w:r>
        <w:rPr>
          <w:rFonts w:ascii="Microsoft YaHei" w:hAnsi="Microsoft YaHei" w:eastAsia="Microsoft YaHei" w:cs="Microsoft YaHei"/>
        </w:rPr>
        <w:t>“捷克斯洛伐克近来新任命了三位天主教主教.并且,本月戈尔巴乔夫访问意大利期间将会晤教宗若望保禄二世——此乃克里姆林宫同梵蒂冈领袖之间首次面对面个会晤.该等会谈或将导致苏联境内长期遭禁个乌克兰天主教会获得合法化.”</w:t>
      </w:r>
    </w:p>
    <w:p>
      <w:pPr>
        <w:pStyle w:val="ArticleBody"/>
        <w:jc w:val="left"/>
      </w:pPr>
      <w:r>
        <w:rPr>
          <w:rFonts w:ascii="Microsoft YaHei" w:hAnsi="Microsoft YaHei" w:eastAsia="Microsoft YaHei" w:cs="Microsoft YaHei"/>
        </w:rPr>
        <w:t>据«美国新闻与世界报道»,1989年12月11日：</w:t>
      </w:r>
    </w:p>
    <w:p>
      <w:pPr>
        <w:pStyle w:val="ArticleScripture"/>
        <w:jc w:val="left"/>
      </w:pPr>
      <w:r>
        <w:rPr>
          <w:rFonts w:ascii="Microsoft YaHei" w:hAnsi="Microsoft YaHei" w:eastAsia="Microsoft YaHei" w:cs="Microsoft YaHei"/>
        </w:rPr>
        <w:t>宗教自由个复兴,预计也包括取消对拥有五百万信众个乌克兰天主教会个官方禁令;自1946年斯大林下令把伊并入俄罗斯东正教会以来,伊一直转入地下而存续.为乌克兰教会争取合法地位,一直是教宗个主要目标之一.</w:t>
      </w:r>
    </w:p>
    <w:p>
      <w:pPr>
        <w:pStyle w:val="ArticleBody"/>
        <w:jc w:val="left"/>
      </w:pPr>
      <w:r>
        <w:rPr>
          <w:rFonts w:ascii="Microsoft YaHei" w:hAnsi="Microsoft YaHei" w:eastAsia="Microsoft YaHei" w:cs="Microsoft YaHei"/>
        </w:rPr>
        <w:t>該雜誌將此事提出,作為無神論控制削弱、天主教權柄恢復个證據.其被認定為梵蒂岡外交壓力个直接結果,並且被表述為«但以理書»11:40 應驗过程當中一個里程碑;烏克蘭則被提出,作為教宗制度喺前共產主義領土重新恢復影響力个一個可見例證.</w:t>
      </w:r>
    </w:p>
    <w:p>
      <w:pPr>
        <w:pStyle w:val="ArticleHeading"/>
        <w:jc w:val="left"/>
      </w:pPr>
      <w:r>
        <w:rPr>
          <w:rFonts w:ascii="Microsoft YaHei" w:hAnsi="Microsoft YaHei" w:eastAsia="Microsoft YaHei" w:cs="Microsoft YaHei"/>
        </w:rPr>
        <w:t>烏克蘭作為教皇制度推進个證據</w:t>
      </w:r>
    </w:p>
    <w:p>
      <w:pPr>
        <w:pStyle w:val="ArticleBody"/>
        <w:jc w:val="left"/>
      </w:pPr>
      <w:r>
        <w:rPr>
          <w:rFonts w:ascii="Microsoft YaHei" w:hAnsi="Microsoft YaHei" w:eastAsia="Microsoft YaHei" w:cs="Microsoft YaHei"/>
        </w:rPr>
        <w:t>共产主义个倒塌,弗单是政治上个变迁,更是无神论在属灵层面个败北,是教皇权在地缘政治上个推进,也标志着教皇权重新归回世界主导地位个开端.乌克兰成为一个案例,显明苏维埃对宗教压制个拆解,也成为罗马在东欧个战略性胜利.伊代表着从强制推行个无神论,转向恢复个天主教权威个可见转移;而乌克兰天主教会个合法化,则被看作预言上个印证,证明北方王正在“像旋风一样”扫荡南方王.</w:t>
      </w:r>
    </w:p>
    <w:p>
      <w:pPr>
        <w:pStyle w:val="ArticleHeading"/>
        <w:jc w:val="left"/>
      </w:pPr>
      <w:r>
        <w:rPr>
          <w:rFonts w:ascii="Microsoft YaHei" w:hAnsi="Microsoft YaHei" w:eastAsia="Microsoft YaHei" w:cs="Microsoft YaHei"/>
        </w:rPr>
        <w:t>烏克蘭搭更廣闊个預言次序</w:t>
      </w:r>
    </w:p>
    <w:p>
      <w:pPr>
        <w:pStyle w:val="ArticleListItem"/>
        <w:ind w:left="576" w:hanging="259"/>
        <w:jc w:val="left"/>
      </w:pPr>
      <w:r>
        <w:rPr>
          <w:rFonts w:ascii="Microsoft YaHei" w:hAnsi="Microsoft YaHei" w:eastAsia="Microsoft YaHei" w:cs="Microsoft YaHei"/>
        </w:rPr>
        <w:t>1. 1. 1798年——教皇制度受着致命个创伤.</w:t>
      </w:r>
    </w:p>
    <w:p>
      <w:pPr>
        <w:pStyle w:val="ArticleListItem"/>
        <w:ind w:left="576" w:hanging="259"/>
        <w:jc w:val="left"/>
      </w:pPr>
      <w:r>
        <w:rPr>
          <w:rFonts w:ascii="Microsoft YaHei" w:hAnsi="Microsoft YaHei" w:eastAsia="Microsoft YaHei" w:cs="Microsoft YaHei"/>
        </w:rPr>
        <w:t>2. 2. 1917年——無神主義遷徙到俄羅斯（布爾什維克革命）.</w:t>
      </w:r>
    </w:p>
    <w:p>
      <w:pPr>
        <w:pStyle w:val="ArticleListItem"/>
        <w:ind w:left="576" w:hanging="259"/>
        <w:jc w:val="left"/>
      </w:pPr>
      <w:r>
        <w:rPr>
          <w:rFonts w:ascii="Microsoft YaHei" w:hAnsi="Microsoft YaHei" w:eastAsia="Microsoft YaHei" w:cs="Microsoft YaHei"/>
        </w:rPr>
        <w:t>3. 3. 1989年——蘇聯崩潰.</w:t>
      </w:r>
    </w:p>
    <w:p>
      <w:pPr>
        <w:pStyle w:val="ArticleListItem"/>
        <w:ind w:left="576" w:hanging="259"/>
        <w:jc w:val="left"/>
      </w:pPr>
      <w:r>
        <w:rPr>
          <w:rFonts w:ascii="Microsoft YaHei" w:hAnsi="Microsoft YaHei" w:eastAsia="Microsoft YaHei" w:cs="Microsoft YaHei"/>
        </w:rPr>
        <w:t>4. 4．烏克蘭——天主教會合法化.</w:t>
      </w:r>
    </w:p>
    <w:p>
      <w:pPr>
        <w:pStyle w:val="ArticleListItem"/>
        <w:ind w:left="576" w:hanging="259"/>
        <w:jc w:val="left"/>
      </w:pPr>
      <w:r>
        <w:rPr>
          <w:rFonts w:ascii="Microsoft YaHei" w:hAnsi="Microsoft YaHei" w:eastAsia="Microsoft YaHei" w:cs="Microsoft YaHei"/>
        </w:rPr>
        <w:t>5. 5. 教宗制重新得着地緣政治个影響力.</w:t>
      </w:r>
    </w:p>
    <w:p>
      <w:pPr>
        <w:pStyle w:val="ArticleListItem"/>
        <w:ind w:left="576" w:hanging="259"/>
        <w:jc w:val="left"/>
      </w:pPr>
      <w:r>
        <w:rPr>
          <w:rFonts w:ascii="Microsoft YaHei" w:hAnsi="Microsoft YaHei" w:eastAsia="Microsoft YaHei" w:cs="Microsoft YaHei"/>
        </w:rPr>
        <w:t>6. 6．美国末后归入教皇个影响之下（但以理书 11:41）.</w:t>
      </w:r>
    </w:p>
    <w:p>
      <w:pPr>
        <w:pStyle w:val="ArticleListItem"/>
        <w:ind w:left="576" w:hanging="259"/>
        <w:jc w:val="left"/>
      </w:pPr>
      <w:r>
        <w:rPr>
          <w:rFonts w:ascii="Microsoft YaHei" w:hAnsi="Microsoft YaHei" w:eastAsia="Microsoft YaHei" w:cs="Microsoft YaHei"/>
        </w:rPr>
        <w:t>7. 7. 全世界攏跟從（但以理書 11:42–43）.</w:t>
      </w:r>
    </w:p>
    <w:p>
      <w:pPr>
        <w:pStyle w:val="ArticleBody"/>
        <w:jc w:val="left"/>
      </w:pPr>
      <w:r>
        <w:rPr>
          <w:rFonts w:ascii="Microsoft YaHei" w:hAnsi="Microsoft YaHei" w:eastAsia="Microsoft YaHei" w:cs="Microsoft YaHei"/>
        </w:rPr>
        <w:t>烏克蘭可歸入第三至第四階段,作為蘇維埃無神論與教宗權柄恢復影響之間過渡个一部分.</w:t>
      </w:r>
    </w:p>
    <w:p>
      <w:pPr>
        <w:pStyle w:val="ArticleHeading"/>
        <w:jc w:val="left"/>
      </w:pPr>
      <w:r>
        <w:rPr>
          <w:rFonts w:ascii="Microsoft YaHei" w:hAnsi="Microsoft YaHei" w:eastAsia="Microsoft YaHei" w:cs="Microsoft YaHei"/>
        </w:rPr>
        <w:t>烏克蘭討論中所參考个資料來源</w:t>
      </w:r>
    </w:p>
    <w:p>
      <w:pPr>
        <w:pStyle w:val="ArticleListItem"/>
        <w:ind w:left="576" w:hanging="259"/>
        <w:jc w:val="left"/>
      </w:pPr>
      <w:r>
        <w:rPr>
          <w:rFonts w:ascii="Microsoft YaHei" w:hAnsi="Microsoft YaHei" w:eastAsia="Microsoft YaHei" w:cs="Microsoft YaHei"/>
        </w:rPr>
        <w:t>• Jeff Pippenger（主要个神学框架）</w:t>
      </w:r>
    </w:p>
    <w:p>
      <w:pPr>
        <w:pStyle w:val="ArticleBody"/>
        <w:jc w:val="left"/>
      </w:pPr>
      <w:r>
        <w:rPr>
          <w:rFonts w:ascii="Microsoft YaHei" w:hAnsi="Microsoft YaHei" w:eastAsia="Microsoft YaHei" w:cs="Microsoft YaHei"/>
        </w:rPr>
        <w:t>預言个靈</w:t>
      </w:r>
    </w:p>
    <w:p>
      <w:pPr>
        <w:pStyle w:val="ArticleListItem"/>
        <w:ind w:left="576" w:hanging="259"/>
        <w:jc w:val="left"/>
      </w:pPr>
      <w:r>
        <w:rPr>
          <w:rFonts w:ascii="Microsoft YaHei" w:hAnsi="Microsoft YaHei" w:eastAsia="Microsoft YaHei" w:cs="Microsoft YaHei"/>
        </w:rPr>
        <w:t>• 大争战</w:t>
      </w:r>
    </w:p>
    <w:p>
      <w:pPr>
        <w:pStyle w:val="ArticleListItem"/>
        <w:ind w:left="576" w:hanging="259"/>
        <w:jc w:val="left"/>
      </w:pPr>
      <w:r>
        <w:rPr>
          <w:rFonts w:ascii="Microsoft YaHei" w:hAnsi="Microsoft YaHei" w:eastAsia="Microsoft YaHei" w:cs="Microsoft YaHei"/>
        </w:rPr>
        <w:t>• 所揀選个信息</w:t>
      </w:r>
    </w:p>
    <w:p>
      <w:pPr>
        <w:pStyle w:val="ArticleListItem"/>
        <w:ind w:left="576" w:hanging="259"/>
        <w:jc w:val="left"/>
      </w:pPr>
      <w:r>
        <w:rPr>
          <w:rFonts w:ascii="Microsoft YaHei" w:hAnsi="Microsoft YaHei" w:eastAsia="Microsoft YaHei" w:cs="Microsoft YaHei"/>
        </w:rPr>
        <w:t>• 教会证言</w:t>
      </w:r>
    </w:p>
    <w:p>
      <w:pPr>
        <w:pStyle w:val="ArticleBody"/>
        <w:jc w:val="left"/>
      </w:pPr>
      <w:r>
        <w:rPr>
          <w:rFonts w:ascii="Microsoft YaHei" w:hAnsi="Microsoft YaHei" w:eastAsia="Microsoft YaHei" w:cs="Microsoft YaHei"/>
        </w:rPr>
        <w:t>世俗報刊</w:t>
      </w:r>
    </w:p>
    <w:p>
      <w:pPr>
        <w:pStyle w:val="ArticleListItem"/>
        <w:ind w:left="576" w:hanging="259"/>
        <w:jc w:val="left"/>
      </w:pPr>
      <w:r>
        <w:rPr>
          <w:rFonts w:ascii="Microsoft YaHei" w:hAnsi="Microsoft YaHei" w:eastAsia="Microsoft YaHei" w:cs="Microsoft YaHei"/>
        </w:rPr>
        <w:t>• «時代»雜誌</w:t>
      </w:r>
    </w:p>
    <w:p>
      <w:pPr>
        <w:pStyle w:val="ArticleListItem"/>
        <w:ind w:left="576" w:hanging="259"/>
        <w:jc w:val="left"/>
      </w:pPr>
      <w:r>
        <w:rPr>
          <w:rFonts w:ascii="Microsoft YaHei" w:hAnsi="Microsoft YaHei" w:eastAsia="Microsoft YaHei" w:cs="Microsoft YaHei"/>
        </w:rPr>
        <w:t>• «生命»杂志</w:t>
      </w:r>
    </w:p>
    <w:p>
      <w:pPr>
        <w:pStyle w:val="ArticleListItem"/>
        <w:ind w:left="576" w:hanging="259"/>
        <w:jc w:val="left"/>
      </w:pPr>
      <w:r>
        <w:rPr>
          <w:rFonts w:ascii="Microsoft YaHei" w:hAnsi="Microsoft YaHei" w:eastAsia="Microsoft YaHei" w:cs="Microsoft YaHei"/>
        </w:rPr>
        <w:t>• «美国新闻与世界报道»</w:t>
      </w:r>
    </w:p>
    <w:p>
      <w:pPr>
        <w:pStyle w:val="ArticleBody"/>
        <w:jc w:val="left"/>
      </w:pPr>
      <w:r>
        <w:rPr>
          <w:rFonts w:ascii="Microsoft YaHei" w:hAnsi="Microsoft YaHei" w:eastAsia="Microsoft YaHei" w:cs="Microsoft YaHei"/>
        </w:rPr>
        <w:t>烏克蘭給提起來,係因爲佢同下列事項有關：</w:t>
      </w:r>
    </w:p>
    <w:p>
      <w:pPr>
        <w:pStyle w:val="ArticleListItem"/>
        <w:ind w:left="576" w:hanging="259"/>
        <w:jc w:val="left"/>
      </w:pPr>
      <w:r>
        <w:rPr>
          <w:rFonts w:ascii="Microsoft YaHei" w:hAnsi="Microsoft YaHei" w:eastAsia="Microsoft YaHei" w:cs="Microsoft YaHei"/>
        </w:rPr>
        <w:t>• 二戰後个天主教迫害</w:t>
      </w:r>
    </w:p>
    <w:p>
      <w:pPr>
        <w:pStyle w:val="ArticleListItem"/>
        <w:ind w:left="576" w:hanging="259"/>
        <w:jc w:val="left"/>
      </w:pPr>
      <w:r>
        <w:rPr>
          <w:rFonts w:ascii="Microsoft YaHei" w:hAnsi="Microsoft YaHei" w:eastAsia="Microsoft YaHei" w:cs="Microsoft YaHei"/>
        </w:rPr>
        <w:t>• 烏克蘭天主教會佇地下个存續</w:t>
      </w:r>
    </w:p>
    <w:p>
      <w:pPr>
        <w:pStyle w:val="ArticleListItem"/>
        <w:ind w:left="576" w:hanging="259"/>
        <w:jc w:val="left"/>
      </w:pPr>
      <w:r>
        <w:rPr>
          <w:rFonts w:ascii="Microsoft YaHei" w:hAnsi="Microsoft YaHei" w:eastAsia="Microsoft YaHei" w:cs="Microsoft YaHei"/>
        </w:rPr>
        <w:t>• 戈爾巴喬夫—梵蒂岡外交</w:t>
      </w:r>
    </w:p>
    <w:p>
      <w:pPr>
        <w:pStyle w:val="ArticleListItem"/>
        <w:ind w:left="576" w:hanging="259"/>
        <w:jc w:val="left"/>
      </w:pPr>
      <w:r>
        <w:rPr>
          <w:rFonts w:ascii="Microsoft YaHei" w:hAnsi="Microsoft YaHei" w:eastAsia="Microsoft YaHei" w:cs="Microsoft YaHei"/>
        </w:rPr>
        <w:t>• 公教聖統法理上个恢復</w:t>
      </w:r>
    </w:p>
    <w:p>
      <w:pPr>
        <w:pStyle w:val="ArticleHeading"/>
        <w:jc w:val="left"/>
      </w:pPr>
      <w:r>
        <w:rPr>
          <w:rFonts w:ascii="Microsoft YaHei" w:hAnsi="Microsoft YaHei" w:eastAsia="Microsoft YaHei" w:cs="Microsoft YaHei"/>
        </w:rPr>
        <w:t>«通訊»裡烏克蘭角色个摘要</w:t>
      </w:r>
    </w:p>
    <w:p>
      <w:pPr>
        <w:pStyle w:val="ArticleBody"/>
        <w:jc w:val="left"/>
      </w:pPr>
      <w:r>
        <w:rPr>
          <w:rFonts w:ascii="Microsoft YaHei" w:hAnsi="Microsoft YaHei" w:eastAsia="Microsoft YaHei" w:cs="Microsoft YaHei"/>
        </w:rPr>
        <w:t>烏克蘭㑚蘇維埃無神論統治之下,原係受壓制天主教个一隻堅固堡壘.烏克蘭天主教會个合法化,表明南方王勢力个衰弱.梵蒂岡㑚烏克蘭个影響,顯明教皇權个復興;而烏克蘭㑚宗教方面个轉向,則成爲«但以理書»11:40 正在應驗个切實憑據.圍繞烏克蘭所發生个事件,構成教皇權致命傷痕得着醫治之第一步个一部分.故此,烏克蘭所呈現个,並非一樁孤立个政治事件,而係«但以理書»第十一章末後行動當中个一隻預言記號.</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帕尼烏姆——第十八號</dc:title>
  <dc:subject>三趟二百五十</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