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並行個警告——第一條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耶穌基督个啟示：明白向人類所發个末後警告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2023-08-08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當「其辰近咾」個辰光,「耶穌基督個啟示」就向 神個子民開顯出來.對人類末後個警告信息,是佇人恩典寬容期將欲結束以前所賜下個;而該末後個信息,佇«聖經»內好幾條預言個線索裡向,有所表明.佇«啟示錄»第十四章,該末後個警告信息,是用三位天使來表徵个.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见另有一位天使飞在天空当中,执有永远个福音,弗各住勒地上个人,搭各国、各族、各方言、各民去宣讲.伊大声讲：应当敬畏上帝,归荣耀拨伊;因为伊审判个时辰已经来到.又应当敬拜创造天、地、海搭众水泉源个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後頭又有一位天使跟牢來,講：「巴比倫傾倒了,傾倒了！箇座大城傾倒了;因為伊叫萬國都吃伊淫亂激怒个酒.」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第三位天使跟牢伊拉后头,大声讲：“若有人敬拜该兽同伊个像,并且在额角上,或在手上,领受伊个印记,这人也要吃上帝烈怒个酒;此酒弗曾搀水,尽数倒在伊震怒个杯里.伊要在圣天使面前,并在羔羊面前,受火同硫磺个苦刑.伊拉受苦个烟,直冒到永永远远;凡敬拜该兽同伊个像个,以及凡领受伊名字印记个,昼夜总不得安歇.圣徒个忍耐就在此;守上帝诫命同耶稣真道个,也就在此.”启示录 14:6–12.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«啟示錄»第十八章裡,正是同樣個信息宣告巴比倫个傾覆.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迭些事体以后,我看见另有一位天使从天浪降落来,执有大权柄;地也因伊个荣耀照亮了.伊用大声极力喊叫,说：“大巴比伦倾倒了,倾倒了！成了鬼魔个住处,并各样污秽之灵个巢穴,也成了各样不洁可憎之鸟个笼.因为列国都吃了伊淫乱烈怒个酒;地上个君王同伊行淫;地上个客商因伊奢华个丰盛发了财.”我又听见从天浪另有声音说：“我个百姓啊,侬要从伊当中出来,免得有分于伊个罪,也免得受伊个灾殃.因为伊个罪恶滔天,上达到天; 神也记念伊个不义.”启示录 18:1–5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歷史个預言脈絡,抑或講,第十八章裡向地發光、以伊个榮耀照亮全地个天使所表明个事件次序,乃係引向審判結束、恩典時期終止,以及末後七災个諸般事件.第十八章所表明个預言歷史,與第十四章三位天使所表明个預言歷史脈絡係「平行」進行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已经赐启示录第十四章个信息以佢拉个预言地位,而其工作直要持续到此世界历史个终局,弗得停止.第一位搭第二位天使个信息,到今朝仍旧是真理,并且要搭随后而来个此信息并行.第三位天使用大声音宣告佢个警告.约翰讲：‘此后,我看见另有一位天使从天降下,掌有大权柄,地也因佢个荣耀发光.’于此光照之中,三位天使一切个信息之光都联合起来.”«1888年文稿资料»,803、804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第十四章裏向當空飛翔个三位天使,象徵一個遍及全世界个信息;迭個信息末了以獸个印記並恩典時期个終結作收束.到第十八章,全地都因那位天使个榮光得著照亮;伊个信息同樣也以恩典時期个終結作收束.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四章裏向徵象上由三位天使所表明个信息,並且第十八章裏由落下來个那位天使所表明个信息,乃是同一警告信息个兩種圖解.聖經裏並無一樣是冗贅个,也無一樣是徒然个.約翰將完全相同个信息辨明過一遍又一遍,這一事實正是對該信息重要性个強調,並且也顯明上帝施教个法則;這法則乃是聖經中所稱个「重複並擴展」.將兩條預言歷史个線索合併起來,便能顯出若把兩條線各自分開來看時,在其中任何一條裏都不能被認出个真理.今日若你將同一事件个兩位見證人帶進法庭作證,佢拉極有可能照佢拉个政治抑或社會意識形態,提出相反个陳述.然而聖經个見證卻弗是如此;佢拉總是相合个.若在儂看來佢拉弗相合,箇就是儂看錯了某樣事.</w:t>
      </w:r>
    </w:p>
    <w:p>
      <w:pPr>
        <w:pStyle w:val="ArticleBody"/>
        <w:jc w:val="left"/>
      </w:pP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拉此刻所考量个两个比喻,正是«玛拉基书»所表明个先知以利亚归转个同一则警告信息.此三道信息,侪是在恩门关闭之前来到;因为包含勒此三条预言线索里向个警告信息,勿单是预先赐下、好叫人晓得恩门将闭,乃是恩门关闭本身就是伊拉个指涉之点,也可以讲,就是每一则警告信息个主题.实在讲,若有任何一种警告信息是由任何先知所宣告或所表示个,伊总归就是«启示录»第十四章、第十八章并«玛拉基书»里以利亚预言所讲个同一警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箇三條預言个線索,很容易看得出來是相互平行个.話雖如此,聖經預言內底有兩個主要个信息來源.一個是辨明世界末了所要展開个事件次序.另一個信息來源,乃是藉先知个行動來表明彼等所傳、概述將來事件个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有两条规矩值当结合这些意思来思想.头一条就是：众先知所讲个,侪是关乎世界个末了;也就是恩典时期终结之处.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逐個古早个先知,呒宁是为着伊拉自家个辰光讲预言,倒是较多是为着阿拉个辰光,所以伊拉个预言对阿拉仍旧有效.‘如今此等事临到伊拉,都是做鉴戒;并且写落来,是为着警戒阿拉这班遇着世代终局个人.’哥林多前书 10:11.‘伊拉得着启示,晓得伊拉所服事个,呒是自家,乃是阿拉;这些事现今借着对侬拉传福音个人,靠天浪降下来个圣灵,已经报给侬拉了;这些事连天使也切望详细察看.’彼得前书 1:12....”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«圣经»为末后一代积聚并缚束了其诸般宝藏.旧约历史中一切重大事件并庄严作为,都曾经,并且正在,在教会里于这末后的日子重演.——«信息选粹»卷三,338、339.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聖經»裏向預言信息,對於「歇拉世界末了臨到个我拉」攏是「對我拉有效」个.箇條規則,若再連同另外一條規則,就是認明聖靈所「塑造」个「事體」,「弗但是喺預言賜下个辰光」,阿也「喺所描繪个事件當中」,就更加加強箇種主張：就是一段預言開頭个預言事件,會預表並且平行對應於任何一段預言末了个預言事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个圣言需要分外更加亲密个研究;尤其是«但以理书»搭«启示录»,该当受到关注,超过我拉工作历史浪向来任何辰光.关于罗马势力搭教皇制度,某几方面我拉可能好少讲一点;不过,我拉应当叫人注意诸先知搭使徒因着上帝圣灵个默示所写个话.圣灵无论勒赐下预言个辰光,还是勒所描绘个事件当中,已经阿把诸般事情安排得恰到好处,为着教训人：人个代理者应当摆勒看勿着个地位,藏勒基督里,而天上个主上帝搭伊个律法应当被高举.读«但以理书».将其中所表明个列国历史,一点一滴地提出来.”«传道良言», 112.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圣灵无论勒预言赐下个辰光,抑是勒所描写个事件当中,阿曾如此安排诸般事体.」勒「预言个赐下」搭「所描写个事件」里,「诸般事体」蒙「圣灵」如此安排,以致「预言个赐下」搭「所描写个事件」两者,侪应当认作受灵感启示个,并应用勒对世界末了个预言性表明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領受了加百列所傳個預言,並奉命將其寫勒一卷書裡,送交各教會.其時,伊正遭羅馬逼迫;伊被流放个樣式,若照今世个話來講,差弗多可比作一處秘密監禁之地.喺該段歷史當中,約翰與人世隔絕个程度,無異於關押喺關塔那摩灣个任何囚徒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約翰指出,伊個異象係伊佇第七日安息日——就是主个日子——敬拜个辰光所領受个.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因為人子就是安息日個主.馬太福音 12:8.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当佢勒灵里敬拜辰光,听见背后有一声大个声音.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我約翰,也就是儂个弟兄,並且佇耶穌基督个患難、國度同忍耐裡,做儂个同伴;為着 神个道,並為着耶穌基督个見證,我曾佇一隻號做拔摩个海島頂.我佇主日受聖靈感動,聽見我背後有大聲音,親像號筒个響聲,講：我是阿拉法,我是俄梅戛;我是首先个,我是末後个.儂所看見个,著寫佇冊裡,送交亞西亞个七間教會：就是以弗所、士每拿、別迦摩、推雅推喇、撒狄、非拉鐵非、老底嘉.啟示錄 1:9–11.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,伊个周圍个環境搭彼時个景況所顯明个,是一個為着敬拜第七日安息日而受逼迫个人;同時,也是因為伊信從«聖經»並愛倫·懷特个著作——卽「耶穌个見證」——而受逼迫个人.伊聽見伊背後有一個大聲音,伊就轉身去看;伊喺阿樣做个辰光,就表明世界末了个一個基督復臨安息日會信徒,聽見背後有聲音向伊講：「阿就是道路,儂儕當行喺其中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世界末了个辰光,預言个各條線索互相平行.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“«启示录»里向,圣经个一切书卷侪相会并归结.”«使徒行传»,585.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凡係聽見背後有聲音个先知,攏摎約翰相契合,正如彼幅圖畫所示,乃是世界末了辰光上帝子民个景況.約翰聽見背後有聲音,向伊發出指示.以賽亞也聽見了指示个聲音.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所以上主必等待,為著欲向儂等施恩;所以上主必被尊崇,為著欲憐憫儂等：因為上主是施行審判个上帝;凡等候伊个,攏是有福个.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百姓卻要居住勒錫安、耶路撒冷;儂弗會再哭.伊一聽見儂哀求个聲音,就會大大施恩畀儂;伊一聽見,就會應允儂.主雖然畀儂喫患難个餅、飲困苦个水,儂个教師卻弗再隱藏勒角落裡;儂个眼睛必要看見儂个教師.儂个耳朵也要聽見後背有聲音講：「這就是路,儂等要行勒其間.」無論儂偏向右邊,還是偏向左邊,總要聽見這話.以賽亞書 30:18–21.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个余民百姓听见伊拉背后有个声音,指明伊拉应当行个道路.随后,伊拉必须决定是要听从,还是弗听从.约翰同以赛亚所代表个百姓,是世界末后、当主迟延个辰光等候主个人;以赛亚告诉阿拉,伊之所以迟延,是因为伊是审判个上帝.自一七九八年米勒派历史开头起,到主日法令时临到复临信仰个恩门关闭为止,上帝一直勒天上个圣所里成就审判.所应许个乃是：凡勒审判时期等候主个人,必定蒙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蒙福个上帝子民,因着等候,喻示在十个童女个比喻里向等候新郎个童女.十个侪困着了,后来半夜里有一场危机来到,个危机把困着个童女分作两类.一类曾经听见后背后头有个声音,就转过身去看发声个那一位;伊指导伊拉应当向哪一条路前行.另一样一类却勿肯转身,也勿肯听个声音——尽管«启示录»全书贯串个信息是：“有耳个,就应当听圣灵向众教会所讲个话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«馬太福音»二十五章箇十箇童女个比喻,也說明咾復臨信徒个經歷.——«善惡之爭»,393.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表明安息日會个子民,伊拉爲着明白將來,轉向過去.當伊拉像約翰一樣「聽見背後有言語」個辰光,該言語也包含以賽亞對此一模一樣事件个見證裡所賜个訓誨.以賽亞个訓誨是：「這是正路,要行在其間;你們或向右,或向左.」«但以理書»十二章裡个智慧童女明白世界末了知識个增長,因爲伊拉曾在聖言裡「往來奔走」,要明白該已經開啟、賜生命个知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獨有儂,但以理啊,儂要將格些話封閉起來,將呢卷書封牢,一直到末了个辰光：將有許多人來回奔走,知識也要增長. 但以理書 12:4</w:t>
      </w:r>
    </w:p>
    <w:p>
      <w:pPr>
        <w:pStyle w:val="ArticleBody"/>
        <w:jc w:val="left"/>
      </w:pP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伲现今所考察个先知,乃是代表第七日安息日会信徒,处勒审判将要告终、恩门关闭个历史时期.凡受表明为智慧童女个,听见背后有声音对伊拉讲：“该是所当行个路.” 祂并应许,当伊拉或向左、或向右转个辰光,祂总要引导伊拉行勒此路上. 智慧童女勒书卷开封个辰光“奔来奔去”,此乃圣经研究个表号.自然界教导</w:t>
      </w:r>
      <w:r>
        <w:rPr>
          <w:rFonts w:ascii="SimSun-ExtB" w:hAnsi="SimSun-ExtB" w:eastAsia="SimSun-ExtB" w:cs="SimSun-ExtB"/>
        </w:rPr>
        <w:t>𠊎</w:t>
      </w:r>
      <w:r>
        <w:rPr>
          <w:rFonts w:ascii="Microsoft YaHei" w:hAnsi="Microsoft YaHei" w:eastAsia="Microsoft YaHei" w:cs="Microsoft YaHei"/>
        </w:rPr>
        <w:t>伲：人若要奔跑,先必须学会行走;以赛亚个见证也说明,若侬听从背后个声音,祂就要引导侬研究祂个圣言,无论侬转向旧约（左）,抑或转向新约（右）.打开圣经,祂就要用祂个声音引导侬. 然而,对于世界末时个第七日安息日会信徒来说,此也还有一层意思：当侬打开圣经（左）个辰光,祂要引导侬;当侬打开预言之灵（右）个辰光,祂也要引导侬.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加上耶利米个见证,所当行个道路就更加明确.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主恁讲：恁要立勒路口,看哪,访求古早个路径,问哪一条是良善个道,就行勒其中;恁个心灵就必得着安息.总是伊拉讲：阿拉弗肯行勒其中.阿拉又为恁设立守望个人,讲：恁要听号筒个声音.总是伊拉讲：阿拉弗肯听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所以列國啊,儂等要聽;會眾啊,要曉得佗拉中間所發生个事.地啊,要聽：看哪,我要降災禍勒此百姓身上,就是伊拉心思所結个果子;因爲伊拉弗聽從我个言語,也弗聽從我个律法,反倒棄絕了伊.耶利米書 6:16–19.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此段經文裡向有兩類敬拜者.一類人省察一切「道路」,揀選來行个乃是「古道」.伊拉所以能夠從一切其他可能个「道路」當中辨明並揀選「善道」,因為伊拉就是那些聽見背後聲音个人;而該聲音曾指示伊拉講：「此就是道路,儂拉當行在其間.」約翰所表明个,正是那些聽見來自背後个聲音、來自「古道」之聲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「耶和華恁能講：立勒路口看,問古早个路佇佗,哪一條是好路,就行佇其中.」耶利米書 6:16.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弗要有人想望拆毀我拉信仰个根基——此根基,係我拉个工作起頭辰光,藉住虔誠祈禱來研讀聖言,並藉住啟示所立落个.近五十年來,我拉一直建立勒此些根基之上.人或者會想,自家尋著了一條新路,也能立一個比已經立落个根基還要堅固个根基.總歸這是極大个迷惑.除了已經立落个根基以外,無論何人都弗能另立別樣个根基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「從前有許多人曾經着手建立一種新个信仰,設立新个原則.弗過,伊拉所造个,立得了幾久呢？佢快就倒塌了,因為並弗是建立勒磐石之上.」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“头一批门徒,阿是弗要碰着人个言语？阿是弗要听虚假个学说,随后,在做尽了一切之后,还要站立得牢,讲：‘除开已经立好个根基之外,别个人总弗能再立别样个根基.’哥林多前书 3:11.”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故此,倷伲应当将起初所怀个确信,坚定弗移地持守到末了.上帝同基督已经将带着权能个话语赐拨此民,一点一滴地领伊拉从世界当中出来,进入现今真理个清明亮光里.上帝个仆人,嘴唇既经圣火所触,就宣告了此信息.神圣个言语已经盖上印记,证实所宣告之真理个真实性.”«证言»第8卷,296、297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弗過,喺耶利米所講个一列人當中,還有另外一班;照伊所稱呼个,乃是一個「會眾」.伊拉造起了一座代表一種新信仰个房屋;但該座房屋倒塌了,因為伊弗是建造喺磐石之上.該座房屋就是基督復臨安息日會,抑或照約翰對同一個教會个稱呼——撒但个會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弗肯听,格就係弃绝伊个“言语”搭伊个“律法”.因为伊拉悖逆,不肯回转,也弗肯行勒古道里,兼且又拒绝听守望者号角个信息,上帝将要降祸拨耶利米所指出个“恶会众”.上帝怎样对待老底嘉个基督复临安息日会,係«圣经»预言个一个题目.先知何西阿讲着伊拉为何被弃绝个辰光,也补充了“恶会众”个特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我个子民因无知识而灭亡：因为侬弃绝了知识,我也要弃绝侬,叫侬勿得再作服事我个祭司;因为侬忘记了侬 神个律法,我也要忘记侬个儿女子女.何西阿书 4:6.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拉拉因爲缺少知識而被棄絕;此乃表明一個信息,要到末時纔得開啓.在此段經文裏,上帝正在結束伊拉同祂子民之間个立約關係,因爲祂直接稱呼伊拉：「我个子民！」因爲伊拉棄絕基督,並且忘記了祂个律法,所以伊拉必不得作上帝个祭司.當上帝个子民同上帝立約个時候,祂就使伊拉成爲祭司同君王.當上帝同古代以色列立約个時候,祂藉着摩西如此講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现今所以,倘若恁等实在听从我个声音,遵守我个约,恁等就要喺万民以上做我个珍宝;因为全地侪是我个.恁等也要归于我,做祭司个国度、圣洁个国民.此即是侬所当对以色列子民讲个话.出埃及记 19:5, 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當上帝同基督教會立約個辰光,伊藉着彼得宣告：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然则,恁是蒙拣选个族类,是君王个祭司,是圣洁个国度,是属上帝个子民;为着要宣扬那位召恁脱离黑暗、进入伊奇妙光明者个美德.恁从前勿是子民,如今却是上帝个子民;从前未曾蒙怜悯,如今却已蒙了怜悯.彼得前书 2:9, 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彼得勒歇幾節經文裡向人講著,上帝所揀選、立約个古代以色列,向基督教會个轉換;伊講：「從前弗是一個子民,現今卻是上帝个子民.」當猶太人自絕於上帝个辰光,主便同基督教會立約.兩者當佢拉歸於主、同主結合个辰光,攏算做祭司个國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作為一個祭司而受棄絕,表明爾曾經是立約个子民.基督復臨安息日會,在復臨運動歷史个起頭,就曾與主立約.曠野中个教會,出自宗教改革,卻拒絕咾米勒派个信息,因此在第一位並第二位天使信息个歷史當中,自家與上帝離異.最終个分別,乃是在第二位天使來到个辰光;所宣告个,乃是伊拉已經弗再是基督个女兒,卻已經成為巴比倫个女兒.緊接咾,在半夜呼聲个辰光,上帝召伊个新婦來赴立約个婚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對古代以色列來講,作為聖約表號个兩塊法版,乃是十誡个兩塊法版;對屬靈个現代以色列來講,兩塊法版就是哈巴谷个兩塊法版,卽由1843年同1850年圖表所表明者.蒙感示一再指明為老底嘉个立約之民,棄絕了古道,弗肯聽伊拉背後个聲音,因此,當伊拉從主个口中被吐出去个辰光,伊拉就重演古代以色列終局个歷史.這樁事為啥會臨到伊所稱為「我个百姓」个人呢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個童女个比喻,係用來說明復臨運動个經歷,其應驗有兩遭：一遭係伊个起頭辰光,一遭係伊个末了辰光.懷愛倫姊妹教導講,該比喻已經並且將要一字弗差个應驗;又教導講,該比喻總歸應當看作現代真理,正如第三位天使个信息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常常俾人引到十个童女个比喻;其间五个是聪明个,五个是愚拙个.箇个比喻已经照字面应验了,也还要照字面应验;因为伊对今朝辰光有特别个适用,而且像第三位天使个信息一样,已经应验了,也还要一直成为现代真理,直到时期个末了.”«Review and Herald»,1890年8月19日.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复临运动,㑚1843年预言失误搭1844年10月22号正确预言之间个等待,正应验了个比喻.此段历史里向个预言性细节又多又要紧,不过我单单是要指出：十个童女个比喻,照怀姊妹刚刚所讲,实在是搭第三位天使直接相连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自1798年起,直到1844年10月22日,头一位天使个信息宣告审判个开庭.就在审判开始之前,十个童女比喻里向“半夜个呼声”得着应验.所以,当第三位天使宣告审判个结束辰光,“半夜个呼声”个宣告还要再一遍重复.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認識着：新教諸教會已經拒絕了上帝个信息,因而成為巴比倫个囡兒,這就意味著第二位天使信息个來到,也就是那條「逐字逐句應驗」个比喻當中、延遲時期个開始.主並無於一八四三年回來;伊遲延,為着試驗並賜福於眾童女.第二位天使个宣告,指明新教諸教會乃是巴比倫个囡兒,這是一聲呼召,叫那些仍舊留在彼些墮落教會裏向人走出來,站到米勒派及其對預言个理解一邊.於埃克塞特營會當中,撒母耳·斯諾提出了足以證實主將於一八四四年十月二十二日降臨个證據,而「半夜呼聲」个信息便如海潮一般席捲全地.隨後,第三位天使於一八四四年十月二十二日个大失望之時來到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此乃一段開端歷史个簡略總述;為着單單拈出幾個看起來對我儕現下所討論个題目較有關聯个要點,我省略了許多細節.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倷下篇文章裡,阿拉還要接續講論些思想.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並行個警告——第一條</dc:title>
  <dc:subject>耶穌基督个啟示：明白向人類所發个末後警告</dc:subject>
  <dc:creator>Jeff Pippenger</dc:creator>
  <cp:keywords/>
  <dc:description>Generated by ArticleDigger from parallel_warnings\01_parallel_warnings.json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parallel_warnings</cp:category>
  <cp:lastPrinted>2000-01-01T00:00:00Z</cp:lastPrinted>
</cp:coreProperties>
</file>