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耶穌基督个啟示——第四篇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以賽亞書第四十章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2023-10-23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基督啟示个信息,當其正得開封个辰光,也包括對譯作「真理」个希伯來字个辨明;此字除脱別樣意思以外,也表明基督个性情,卽阿拉法與俄梅戛.某一事物个起頭表明某一事物个結末,此種義理貫穿全本聖經;基督个性情也顯明勒聖經當中,因爲伊就是道.阿拉法與俄梅戛,是基督性情之一端,亦是伊親自指明个,作爲伊就是神个憑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第四十章標誌一段先知性敘事個開端,迭段敘事一直延續到«以賽亞書»第六十六章結束.伊起首先指出所差來個安慰者,就是基督應許賜畀門徒、好叫伊拉因著伊個離去得著安慰个;然則安慰者個降臨,正如一切預言一樣,乃是在末後日子裡得著其完全個應驗.以賽亞同耶穌對安慰者來到个指認,乃是指向一百四十四千人運動个失望;此事發生於2020年7月18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然而我实在对恁讲;我去,对恁是有益个：因为我若弗去,保惠师就弗会到恁这里来;若是我去,我就要差伊到恁这里来.伊来了,就要为罪、为义、为审判,责备世界.约翰福音 16:7,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罪、义搭审判”迭眼话,乃是保惠师用来“责备”世界个.“责备”迭个词所翻出来个意思,内中也包括“使人信服”.“罪、义搭审判”迭三步,代表希伯来文里翻作“真理”个字.迭个字是用希伯来字母表个第一、第十三搭末后一只字母造成个;迭个字所表明个,就是万有个创造主,乃是起初个,也是末后个,阿拉法搭俄梅戛.等保惠师临到失望个十四万四千人个辰光,伊要使伊拉信服,随后也要使世界信服,上帝乃是阿拉法搭俄梅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恁个上帝讲：恁要安慰,安慰我个百姓.要对耶路撒冷讲安慰个说话,向伊呼喊,讲伊个争战已经完结,伊个罪孽已经蒙赦免;因为伊为着一切个罪,从耶和华个手里领受了双倍.旷野里有呼喊个声音讲：要豫备耶和华个道路,在沙漠里为我拉个上帝修直大道.各样山谷都要被升高,各样山岗冈陵都要被压低;弯曲个要变成正直,高低不平个所在要变做平坦.耶和华个荣耀必定显现,凡有血气个要一同看见;因为耶和华个口已经讲了.」以赛亚书 40:1–5.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該段經文所指認个,乃是末後以利亞使者个工作;此工作曾由 William Miller 所預表,而 William Miller 又曾由施洗約翰所預表,施洗約翰復曾由以利亞所預表;瑪拉基並已指明此人,就是那位在立約之使者以前預備道路个使者.於末後个以利亞運動當中,當主差遣保惠師,堅固那些曾經失望、並於遲延之時等候主个人辰,“耶和華个榮耀必然顯現;凡有血氣个,必一同看見.” 主个“榮耀”就是伊个品格;而耶穌基督个啟示,乃是將伊品格當中那一項以 Alpha 與 Omega 為表徵个要素揭開印封.於首五節个引言之後,“在曠野呼喊者个聲音”向上帝問講：“我該喊啥个？”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有声音讲：“喊叫.”伊就讲：“我当喊叫啥个？”凡有血气个,侪像草;伊一切个荣美,像田野里个花.草枯干,花凋残,因为耶和华个气吹勒其上;百姓实在是草.草枯干,花凋残;独有我拉上帝个话,永远立定.以赛亚书 40:6–8.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象徵基督品格个信息,作為阿爾法同俄梅嘎所表明者,安置勒伊斯蘭个象徵之中.勒«以西結書»三十七章裡,死人骨頭个山谷先聚攏來,然後藉着四方風个預言信息得着生命.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「天使捉牢四方个风;伊喻作一匹发怒个马,想要挣脱羁绊,冲过全地个面,在伊所经过个路上带来毁灭搭死亡.」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阿拉要睏勒永恆世界个邊口浪向起哉？阿拉要變做遲鈍、冷淡、像死脱一樣麼？噢,但願阿拉个教會裡向有上帝个靈搭伊个氣息吹進伊个百姓裡向,叫伊拉立起來,站勒自家个腳跟浪向來活.阿拉需要看見,路是狹个,門也是窄个;但當阿拉穿過這窄門個辰光,伊个寬闊卻是無有限量个.」Manuscript Releases, volume 20, 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«圣经»预言里向个忿怒马就是伊斯兰教.忿怒马现时正叫伊拦牢,弗许伊去行伊个毁灭工作;«启示录»第七章里四位天使拦住四风,所表明个就是此事.伊拉受着约束,一直到十四万四千人受了印记.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后,我看见四位天使立勒地个四角,执住地上个四风,叫风弗吹勒地上,也弗吹勒海上,也弗吹勒任何树木.随后,我又看见另有一位天使,从日出之地上来,拿着永生上帝个印;伊向那四位得着权柄能伤害地与海个天使,大声呼叫,说：地、海并树木,侬等暂且弗可伤害,等到我拉将我拉上帝个仆人印勒伊拉额角上.启示录 7:1–3.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四方个风受着执持,表明对伊斯兰个抑制,直到上帝子民个印记完成为止.启示录里向,伊斯兰表现为七枝号筒里最后三个,也就是三样灾祸.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我又观看,也听见有一位天使飞在天中央,大声喊着说：祸哉！祸哉！祸哉！住在地上的人有祸了,因为其余三位天使将要吹号,他们号筒的声音还未曾发出！启示录 8:13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介紹介紹三枝災禍之號角以後,約翰㑚第九章裏向人指出伊斯蘭教个特徵.第九章第四節裏,有一道命令賜畀伊斯蘭教;此道命令,㑚穆罕默德以後頭一位領袖阿布伯克爾个歷史當中得着應驗.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亦有命令赐拨伊拉,弗可伤地上个草,也弗可伤啥个青物,也弗可伤树木;只可伤害额角浪呒没 神印记个人.启示录 9:4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烏利亞·史密斯指出,阿布伯克爾同第四節有關.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「穆罕默德歿後,阿布伯克爾於主後632年繼承其統率之職.伊一待己箇權柄同政權確實建立定當,就向阿剌伯各部族發出一封通諭;下頭所引,卽係其中一段：」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当侬为主个争战出征辰光,务要像男子汉一样奋战,弗可转背逃遁;不过,弗要叫侬个得胜染着妇人搭小囡个血.弗可毁坏一棵棕榈树,也弗可焚烧一块禾田.弗可斫伐结果子个树,也弗可糟蹋牲口,除开侬杀来吃个以外.凡侬立下啥盟约或条款,总要遵守,言出必行.还有,侬一路去,会遇着一班遁居修院个宗教人士,伊拉自家定意用该样式服事上帝;就由伊拉去,弗要杀害伊拉,也弗要毁坏伊拉个修院.侬还会遇着另一样人,伊拉是属撒但会堂个,头顶剃光;务必要劈开伊拉个脑壳,弗可给伊拉留半点活路,直到伊拉或者改奉穆罕默德教,或者纳贡.’” Uriah Smith, Daniel and the Revelation, 500.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乌利亚·史密斯接下来指出两等人,乃是阿布伯克尔差遣去攻打罗马个回教武士所要分别出来个.伊所认定个一等,是敬拜礼拜日个天主教修士;另一等,则是守第七日敬拜个人.回教所当攻击个,只是敬拜日头个人.对阿拉来讲,更要紧个一点是：人,无论是守礼拜日个,还是守安息日个,在表号上都用草、青物并树木来代表.«启示录»第七章里个四方风,直到守安息日个人受了印,才被拦阻,弗许吹到草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万四千人运动个使者问上帝：「我当喊啥个？」伊蒙告知,伊个信息应当是：上帝个道永远立定;而且该信息要放勒风吹草个背景当中.及至保惠师差遣到一十四万四千人中间——伊拉曾因关于伊斯兰个一个错误预言而失望,随后又认识到自家正处勒十童女比喻所讲个迟延时期——彼时保惠师就叫伊拉晓得,伊拉所当传扬个信息,乃是伊斯兰勒圣经预言中所担当个角色.保惠师勒迟延时期历史中个来到,使伊拉站立得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伊对我讲：“人子啊,侬立起身来,我要同侬讲.” 伊对我讲辰光,灵就进入我里向,扶我立起身来,我就听见对我讲话个伊个声音.以西结书 2:1,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伊拉復活个辰光是立起个.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各民、各族、各方言、各邦國中个辰光,要看見伊拉个屍身三日半,亦勿容伊拉个屍身入墳墓.住勒地上个人要因伊拉歡喜快樂,彼此餽送禮物;因爲者兩個先知曾叫住勒地上个人受痛苦.過了三日半,有從上帝來个生命之靈進入伊拉裏向,伊拉就立起勒自家脚上;看見伊拉个人就大大驚惶.啓示錄 11:9–11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立起來、隨後作為旌旗被舉起來這兩步,也記勒喺以西結第三十七章裡向我儕表明.以西結个第一步,是將失望之谷中死人个枯骨各部分聚攏起來.以西結个第二步,是關乎四風个信息;這就是印封个信息,也就是伊斯蘭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：「人子啊,迭兜骨头还能活转来弗？」我回答讲：「主耶和华啊,惟有侬晓得.」伊又对我讲：「侬要向迭兜骨头讲预言,对伊拉讲：枯干个骨头啊,侬拉要听耶和华个话.主耶和华对迭兜骨头个话是迭能讲个：看哪,我要叫气息进入侬拉里向,侬拉就要活了.我要给侬拉添上筋,叫肉长起,拿皮遮盖侬拉,又要将气息放进侬拉里向,侬拉就要活了;侬拉也就晓得我是耶和华.」于是我遵命讲预言;我正讲预言个辰光,有响声,看看,还有震动,骨头就各归各,骨对骨连拢来.我一看,看见筋长上去,肉也长起,皮也遮盖了伊拉;只是伊拉里向还呒没气息. 伊又对我讲：「侬要向风讲预言,人子啊,要讲预言,对风讲：主耶和华迭能讲：气息啊,要从四方个风而来,吹勒迭兜被杀个人身浪,叫伊拉活转来.」于是我遵照伊所吩咐我个讲预言,气息就进入伊拉里向,伊拉就活了,站勒自家个脚浪,成为极大个军队.以西结书 37:3–10.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伲今朝所思想个«以賽亞書»經文裡,等到保惠師臨到辰光,伊拉就立起來,隨後俾提到高山浪,做記號,並且宣講「佳音」,就是晚雨,也就是第三位天使个信息.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錫安哪,報好信息個啊,儂要上高山去;耶路撒冷哪,報好信息個啊,儂要用氣力揚起儂個聲;揚起來,弗要驚怕;對猶大城邑講：看哪,儂個上帝！看哪,主上帝必用大能個手來,伊個膀臂要為伊掌權;看哪,伊個賞賜同伊一道來,伊個報應也在伊面前.伊要像牧人牧養伊個羊群：用膀臂聚集羊羔,抱在胸懷裡,慢慢引導彼些帶小羊個母羊.啥人曾用手掌量過眾水,用虎口量過諸天,用升斗收攏地上個塵土,用天平稱過群山,用秤錘量過岡陵？啥人曾指教耶和華個靈,或做伊個謀士來教導伊？伊曾同啥人商議,啥人指教伊,教伊審判個道,教伊知識,指示伊聰明個路？看哪,列國在伊面前像水桶裡一滴水,又算做天平上個微塵;看哪,伊舉起眾海島,好像極細小個物事.利巴嫩個樹木弗彀燒,裡向個走獸也弗彀做燔祭.萬國在伊面前都算弗著;在伊看來,比無還弗如,總歸虛空.以賽亞書 40:9–17.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迭些從伊拉个墳墓裡向出來个人,俚拉得著高舉,成為一面旗號;照以賽亞所指出个,俚拉係得著帶到「一座高山」之上.迭座高山就是迭面旗號,伊所表明个,乃是迭些等候主个人;俚拉係喺由 2020 年 7 月 18 日第一次失望所引發个耽延時期當中等候主.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一千人要因一人个叱责逃奔;五人个叱责一发,㑚就要逃走：直等到㑚剩落来,好像山顶浪个旗杆,又像冈陵浪个旌旗.所以上主要等候,为要向㑚施恩;所以伊要被尊崇,为要怜悯㑚：因为上主是审判个上帝;凡等候伊个人,侪是有福个.以赛亚书 30:17, 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«啟示錄»第十一章裡,旗號被提到天浪去.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聽見有一個大聲音,從天浪向伊拉講：「儂拉上來到此地.」伊拉就乘雲上升到天浪去;伊拉个仇敵也看見了伊拉.正當個辰光,有大地震,城廂坍落了十分之一;地震當中死忒个人有七千;其餘个人就驚惶,將榮耀歸畀天个上帝.啟示錄 11:12,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一章指出,两个见证人当佢拉升到天浪个辰光,正是一场地动发生个同一时辰.过往历史当中藉着法国大革命应验个该场地动,预表着美国当星期日法令辰光所遭着个倾覆.故此,旗号就是当星期日法令辰光被举起来,随后该旗号便向全世界宣告“佳音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天下一切居民、地上所有居住个人哪,伊喺山上竖起旌旗辰光,侬等要看;伊吹号角辰光,侬等要听.以赛亚书 18:3.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當「號筒」吹響辰光,彼面旌旗就要宣示「福音个喜訊」.«啟示錄»末了个號筒信息,就是第七號筒,也就是第三樣災禍,也就是伊斯蘭.以賽亞、約翰同以西結攏是在講末後个日子,伊拉從來弗曾互相矛盾.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上帝个印记,是礼拜日法令颁布个辰光,盖勒上帝子民身浪.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伲当中一个人,若其品格上还有一点污点抑或瑕疵,就决不会领受上帝个印记.补救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伲品格上个缺欠,涤净灵魂圣殿里一切污秽,乃是留拨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伲自家去做个.到辰光,晚雨就要降临㑚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伲身上,正像五旬节日里早雨曾降落勒门徒身上一样.……」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弟兄姊妹,恁拉喺兹项准备个大工里向做啥？凡是同世界联合个人,正喺受着属世个模子,也喺为兽个印记做准备.凡是弗信靠自家个,喺上帝面前自卑,并借着顺从真理来洁净自家灵魂个人,兹些人正喺受着天上个模子,也喺为上帝印记印喺伊拉额角浪向做准备.等到命令发出,印戳盖落去个辰光,伊拉个品格将永永远远保持纯洁无玷.」«证言»卷五,214–216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虽则法令是在礼拜日法案颁布之辰盖上去个,领受印记个人总归必须在礼拜日法案之前,就预备好一个配受此印记个品格;因为礼拜日法案就是上帝圣言里一切危机所共同指向个那场危机.伊就是«十个童女»比喻当中半夜发出个“危机”,也就是“呼声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人格喺危机当中显明出来.及至半夜里有恳切个声音宣告讲：‘看哪,新郎来哉;侬等出去迎接伊.’那些睏着个童女就从睡梦里醒起,众人也就看见,到底啥人曾经为此事预备停当.两班人都喺猝不及防之中受着惊动,然而一班已为紧急之需预备好,另一班却显出全无预备.人格喺环境当中显明出来.急难会把人格个真质显露出来.一场忽然临到、并非预先料着个灾祸、丧失,或危机,一种出乎意外个疾病或痛苦,凡叫灵魂直面对着死亡个事物,都会把人格内里个真实景况显露出来.到辰光就要显明,到底有弗有对上帝圣言应许个真实信心.也要显明,灵魂到底是不是靠恩典得着扶持,灯同器皿里到底有弗有油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試煉个辰光臨到眾人.儂我㑚勒上帝个試驗搭考驗之下,是哪能行事為人个？我儂个燈會熄滅哉？抑是還是常常點著？藉著搭彼位滿有恩典搭真理个主相聯,我儂對逐樣緊急个光景可有預備？五個聰明个童女弗能把伊拉个品格分給五個愚拙个童女.品格必須由我儂各人自家造成.”«Review and Herald»,1895年10月17日.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智慧个童女必须勒呼声发出来之前就预备好油;因为半夜个危机一到,再去取得油就太迟了.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有一种绝望、战争搭鲜血流离个灵,并且个灵要一直增长,到辰光极末了为止.上帝个百姓一旦额角浪受了印记——并弗是一种眼睛看得见个印或记号,乃是于真理里向理智搭灵性两方面都得着坚立,以致伊拉弗能再被摇动——上帝个百姓一旦受了印记,并且为将临个摇动预备好了,个摇动就要来到.实在讲,伊已经开始了;上帝个审判现今已临到此地,为着警戒我众,叫我众晓得将要来到个是什么.”«Manuscript Releases»卷一,249.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上帝个印记,乃是人无论勒理智上搭灵性上,阿沉定勒真理当中.该印记弗能看见;但旗号必要看见,因为此乃世界得着警告个唯一途径.故此,有一段辰光,印记弗能看见;随后便是礼拜日律法来到,届时印记必须看见.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聖靈个工作,是欲叫世人為著罪、為著義,也為著審判受責備.世人只好藉著看見凡信真理个人,因真理得著成聖,照高尚聖潔个原則行事,並且以崇高超拔个意義,顯明遵守上帝誡命个人,及蹂躪誡命於腳底个人,中間个分界線,來受警戒.聖靈个成聖,標明了有上帝印記个人,與守假冒安息日个人,中間个分別.當試驗來到个辰光,獸个印記到底是啥,會清清楚楚顯明出來.就是守禮拜日.凡已經聽見真理了,還繼續看此日為聖个人,就是帶著那想要改變節期同律法个罪人之人个記號.”«Bible Training School»,1903年12月1日.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星期日法令頒布之前所必須得著个印記,乃是基督品格个完全發展;此印記乃是眼所弗能見,惟有天使得以看見.到星期日法令臨到之辰,所看得見个印記,乃是那些守第七日安息日个人;因為此乃上帝子民个印記,抑或記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儂也愛對以色列子孫講：儂等實在愛守我个安息日;因爲此乃係我搭儂等世世代代之間个記號,叫儂等曉得我係叫儂等成聖个耶和華.出埃及記 31:13.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十四万四千人个印记,自2020年7月18号起首,且必须勒主日法令颁布以前完成.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普天下一切居民,並地上所居住个人哪,伊勒山上豎起旌旗辰光,儂等著看;伊吹號角辰光,儂等著聽.以賽亞書 18:3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而今已經解開封印个七雷,指出十四萬四千人个歷史,乃係宣告一則信息个工作;此信息係安置勒第三樣災禍号角警告个背景當中.聖經預言當中伊斯蘭个号角,便係由自墳墓裡舉起个旌旗所吹響.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每一條改革線个四個路標,對齊於一八四〇年至一八四四年歷史个四個路標,確立了每一條改革線个四個步驟當中,每一步始終都具有相同个主題.一十四萬四千人歷史當中个第一個路標,由一八四〇年至一八四四年所預表,乃是二〇〇一年九月十一日信息个得著能力.該路標就是伊斯蘭.與一十四萬四千人相平行个歷史个第二個路標,乃是二〇二〇年七月十八日个失望.該路標乃是對伊斯蘭个一項預測,而這項預測因著時間个應用而被敗壞了.標明午夜呼聲个第三個路標,乃是對伊斯蘭之失敗預測个更正.這更正表明對時間應用个拒絕.第四個路標乃是星期日法,在該處所豎立起來个旗號,吹響第七枝號筒,就是第三樣災禍,也就是伊斯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赛亚书»第四十章指出接下去二十六章个起点.该起点设垃«启示录»第十一章,就是当两位曾叫众民受折磨个先知重新得着生命个辰光.安慰者使伊拉复活,叫伊拉立起来;此后,伊拉就被提到天浪去.«以赛亚书»把以利亚个使者认作“旷野里呼喊个声音”.该使者随后问伊个信息应当是啥个,而伊就㑚预言个象征里受指示：伊斯兰个信息乃是旌旗所宣告个号筒警告.然而,末后个日子里,伊斯兰若要被提出作警告个号筒,唯一个办法就是辨明从前个伊斯兰.米勒派所理解个伊斯兰个开头,以及«哈巴谷书»两幅神圣图表里所形象描绘个光景,必须被采用,来辨明第三样灾祸个伊斯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主日我哚圣灵里向,听见背后有大声音,像号筒一样.启示录 1:10.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㑚«啟示錄»裡向背後聽見號筒个聲;約翰所表明个,就是聽見一個從過去來个聲音个十四萬四千人.約翰背後个聲音,也就是表明從過去來个號筒之聲,乃是先驅个理解：號筒乃是上帝對主日崇拜所施行个審判.頭四枝號筒,係因應君士坦丁於公元三二一年所頒布个第一條主日法令,臨到異教羅馬个上帝審判.第五同第六枝號筒,也就是第一同第二樣災禍,表明上帝對教皇制羅馬个審判,因為彼也於公元五三八年奧爾良會議通過主日法令之後如此.第三樣災禍个伊斯蘭,乃當主日法令於美國通過辰光來到.到該時,旗號就會豎起,並且根據伊斯蘭起初个角色,指明伊斯蘭个預言角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旌旗所宣告个信息,惟有当此信息安放勒阿拉法搭俄梅戛个语境当中,方能得着确立.继«以赛亚书»第四十章个此段引言之后,圣经当中关于上帝为阿拉法搭俄梅戛个最强有力、最直接个陈述,便连续若干章铺陈出来.此数章,正是以赛亚对耶稣基督之启示个表述;此启示乃是“上帝赐给”耶稣个,为着“将必要快快成就个事指示伊个众仆人”;“伊就差遣使者,晓谕伊个仆人约翰”,约翰便将其“写勒书上”,并“寄给七个教会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下一篇文章裡,倷會來考察«以賽亞書»下列各章.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有福个,是读此预言之言语个;也有福个,是听见并遵守其中所记载之事个;因为辰光近了.启示录 1:3.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耶穌基督个啟示——第四篇</dc:title>
  <dc:subject>以賽亞書第四十章</dc:subject>
  <dc:creator>Jeff Pippenger</dc:creator>
  <cp:keywords/>
  <dc:description>Generated by ArticleDigger from revelation\04_revelation.json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