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耶穌基督个啟示——第五篇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以赛亚书第四十章：安慰哪,安慰哪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2023-10-25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以賽亞書»第四十章頭十七節裡,一十四萬四千人按著預言被安置勒三日半个末了辰光;其辰光,伊拉曾倒斃勒街路浪,而世界卻歡喜快樂.眾先知个話互相一致,伊拉所陳明个預言事件也常常與別个先知相符合,因為上帝弗是混亂个作者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並且,先知个靈是順服先知个.因為上帝弗是紊亂个根源,乃是和平个根源,正像喺眾聖徒个各教會中一樣.哥林多前書 14:32, 33.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主耶穌應許伊離開以後欲差來个保惠師,早已安放勒以賽亞書末後預言敘事所組成个二十六章之第一節、第一句話裡.「恁个上帝講：恁愛安慰,安慰我个百姓.」首提个法則強調,接下來个二十六章,應當照保惠師來臨个完全並最終應驗來理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我也要求父,伊就要赐拨侬另外一位保惠师,叫伊永远搭侬同在……但保惠师,就是圣灵,父要奉我个名差伊来;伊要将一切个事教导侬,也要叫侬想起我对侬所讲个一切话.约翰福音 14:16, 26.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米勒派歷史當中个「半夜呼聲」,會喺十四萬四千人个歷史當中重複出現.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一個世界臥勒邪惡之中,臥勒欺哄搭迷惑之中,臥勒死蔭個影裡——睏著,睏著.啥人靈魂裡有劬勞,欲叫伊拉醒轉？啥個聲音能彀達著伊拉？我個心思被帶到將來,彼時號令要發出：『看哪,新郎來哉;儂拉出去迎接伊.』毋過有些人耽擱了去取得油,好補滿伊拉個燈;等到辰光忒晏,伊拉就會發見,品格——就是油所表明個——是無沒法度轉讓個.」«Review and Herald»,1896年2月11日.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有人發問：「何等个聲音能」將該些「睏著」个人「喚醒」？«以賽亞書»第四十章裡向,將伊拉喚醒个「聲音」,就是佇「曠野」裡「呼喊」个「聲音」.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儂要對耶路撒冷講安慰个話,向伊呼叫,講伊个爭戰已經完結,伊个罪孽已經得赦;因為伊為著自家一切个罪,已經對主个手裡受了加倍个刑罰.喺曠野裡呼喊者个「聲音」……以賽亞書 40:2, 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半夜呼聲个信息,也就是晚雨个信息.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「儂哚主个降臨看得忒遠了.我看見末後个雨將要來到,正像［突然而至,像］半夜个呼喊一樣,並帶有十倍个能力.」Spalding and Magan, 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上帝圣言当中所见着个许多表号里向,有一个代表末后之雨信息个表号,就系藉着字句抑或短语个重复来认出来个.字个重复,抑或短语个重复,乃系末日半夜呼声,抑或末后之雨信息个表号.“你们要安慰”个重复之表号,将«以赛亚书»第四十章个开头,安放勒迟延个时候;正当该时,十个童女比喻里所表明个、作为半夜呼声个信息,应当被认明,而后被宣告.勒个辰光,基督差遣保惠师,来唤醒沉睡个童女;伊拉勒预言里头被表明为睡着个,并且勒有些预言经文里,被表明为睡着死个睡眠.«以赛亚书»第四十章第一节,按预言是安放勒2020年7月18日失望之后三个半象征性日子个“后面”;因为正是勒个辰光,保惠师被差来唤醒彼些睡着个人.三个半日乃系旷野个表号,也就是勒个所在,“声音”开始“呼喊”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啟示錄»第十一章、«以西結書»第三十七章、«馬太福音»第二十五章,以及米勒派个歷史（連同凡屬每一場改革運動裡向會出現个米勒派歷史之相同路標）,合併起來指出一個喚醒沉睡童女个「特定過程」.此一過程起首於童女在大失望之時睡著.自彼次失望開始个遲延時期,終究被認明為遲延之時.遲延之時个最後一段,乃係子夜呼喊信息个形成發展.及至此信息被建立之後,隨即被宣講,直到達着其高潮,就是審判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書裡向所表明為「聲音」個使者,問其所當宣告個信息是啥.伊得著吩咐,要用象徵個言語來傳講伊斯蘭個信息.伊斯蘭個預言信息,弗可脫離將快來到個主日法而分開,因為伊斯蘭是一種號筒權勢,而啟示錄裡個七號,表明上帝對通過主日法個諸般權勢所施行個審判.該等權勢,就是公元321年個異教羅馬,乃龍個象徵;公元538年個教皇羅馬,乃獸個象徵;並有將快來到個美國主日法,乃假先知個象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搭仔認明該位喺曠野喊叫个「聲音」所要宣告个信息相聯繫个,乃是上帝个話語決弗會落空个應許.上帝个話語決弗會落空个「應許搭保證」,正安置勒«哈巴谷書»第二章第三節所表明个完全相同个先知性背景當中,該處講：「因為這默示有一定个日期,快要應驗,並弗虛謊;雖然遲延,還要等候;因為必然臨到,決弗再遲延.」伊斯蘭个信息決弗會落空,伊必定會臨到.«以賽亞書»第四十章末了一節,正是向那些等候«哈巴谷書»異象个人講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独独等候主个,必重新得着气力;伊拉必像老鹰生出翅膀高高飞起;伊拉奔跑,也勿困倦;伊拉行走,也勿疲乏.以赛亚书 40:31.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雷个“隐藏历史”,现今正在启封,指出三个路标;伊拉开头搭煞尾都以一次失望作起讫.勒段象征个历史里,有三个路标,中间由两段时期分开.一次失望开启延迟个时期.延迟个时期引到子夜呼声个更正信息搭预言.子夜呼声个信息开启一段宣讲子夜呼声信息个时期,末了引到第二次失望;伊被表明为审判.勒三个步骤,由两段时期分开,表明阿拉法搭俄梅戛,正如其在希伯来文“真理”一词里所构成个一样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«以西结书»三十七章里,以西结也表明«以赛亚书»四十章个“声音”.«以赛亚书»四十章里个声音问：“我该喊叫啥个？”接下来,«以西结书»三十七章第七节里个“声音”,就“照所吩咐伊个预言”而“发预言”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故此,</w:t>
      </w:r>
      <w:r>
        <w:rPr>
          <w:rFonts w:ascii="SimSun-ExtB" w:hAnsi="SimSun-ExtB" w:eastAsia="SimSun-ExtB" w:cs="SimSun-ExtB"/>
        </w:rPr>
        <w:t>𠮶</w:t>
      </w:r>
      <w:r>
        <w:rPr>
          <w:rFonts w:ascii="Microsoft YaHei" w:hAnsi="Microsoft YaHei" w:eastAsia="Microsoft YaHei" w:cs="Microsoft YaHei"/>
        </w:rPr>
        <w:t>照所受个吩咐发预言;我正发预言个辰光,就有响声,且看哪,有震动;骨头就各归各,骨归于骨.我定睛一看,看哪,筋络生在伊拉身上,肉也长起,皮也包裹在其上;只是伊拉里向并呒没气息.以西结书 37:7, 8.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以西結頭一度个預言,將骨頭搭肉聚攏來,總歸</w:t>
      </w:r>
      <w:r>
        <w:rPr>
          <w:rFonts w:ascii="SimSun-ExtB" w:hAnsi="SimSun-ExtB" w:eastAsia="SimSun-ExtB" w:cs="SimSun-ExtB"/>
        </w:rPr>
        <w:t>𣍐</w:t>
      </w:r>
      <w:r>
        <w:rPr>
          <w:rFonts w:ascii="Microsoft YaHei" w:hAnsi="Microsoft YaHei" w:eastAsia="Microsoft YaHei" w:cs="Microsoft YaHei"/>
        </w:rPr>
        <w:t>曾活.故此,以西結第二遍「照所吩咐个預言」.第二度个預言,叫遐些身體得著生命.遐兩度个預言,乃是亞當受造个預表.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主上帝用地上个尘土造成人,向伊个鼻孔里吹进生命个气息;人就成了有灵个活人.创世记 2:7.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叫死人个枯骨得着生命个两步过程,头一趟出现勒亚当个创造里向,因此更加显明：上帝个预言之道,也就是伊自家个创造大能.上帝先“塑造”了亚当;以西结头一道预言,叫骨头搭身体重新聚拢;随后,上帝“将生命之气吹进伊个鼻孔里;人就成了有灵个活人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个第二擺預言,乃是向風講个,弗是向骸骨講个,因為伊奉命愛「對風講」,「氣啊,儂從四方个風裏來,吹到迾些被殺个人身上,俾伊拉活轉來.」以西結个第二擺預言,叫死去个人身體活轉來,成為一支大軍;迾个預言所向个,弗是死去个人身體,乃是向風.迾是一道命令,命風吹到迾些身體身上.上帝个話語裏頭,「氣」迾個字頭一擺出現,是亞當受造个辰光;㑚裏也說明仔,迾乃是生命个氣.叫死去个人身體得著生命个,乃是從四方个風來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「天使正搿牢四方个风;搿风表明作一匹发怒个马,想要挣脱缰绳,向全地个面上猛冲过去,沿路带来毁灭搭死亡.」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“倷伲敢勒永遠世界个邊沿頭浪還去睏覺麼？倷伲敢變成功鈍、冷淡、死沉麼？噢,但願上帝个靈同氣息吹進伊个百姓裡向,叫伊拉立勒自家腳跟浪,並且活起來.”«Manuscript Releases»,第20卷,217.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此地个兩個問題乃是：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要睏脫,抑或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已經死脫？……此兩個詞,原是指同一個預言性个景況.天使所攔阻个四風之信息,便是使上帝个氣息進入死人裏向,並使</w:t>
      </w:r>
      <w:r>
        <w:rPr>
          <w:rFonts w:ascii="SimSun-ExtB" w:hAnsi="SimSun-ExtB" w:eastAsia="SimSun-ExtB" w:cs="SimSun-ExtB"/>
        </w:rPr>
        <w:t>𠲎</w:t>
      </w:r>
      <w:r>
        <w:rPr>
          <w:rFonts w:ascii="Microsoft YaHei" w:hAnsi="Microsoft YaHei" w:eastAsia="Microsoft YaHei" w:cs="Microsoft YaHei"/>
        </w:rPr>
        <w:t>立起來而得活个信息.四風之信息,就是伊斯蘭忿怒之馬个信息.«啟示錄»裏个四風之信息,便是蓋印个信息.«啟示錄»第七章第一節至第三節个蓋印信息,就是指明四風受攔阻,直到上帝个僕人受印个信息.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此后,我看见四位天使立勒地之四角,执掌地之四风,叫风勿吹勒地上,也勿吹勒海上,亦勿吹勒任何树木上.我又看见另一位天使,从日出之地上来,拿着永生上帝之印;伊向那四位得着权柄、能损害地与海个天使大声呼喊,说：莫伤害地,也莫伤害海,同树木,等到我拉已经将我拉上帝个仆人印勒伊拉额上.启示录 7:1–3.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西結个第二个預言是向風發个,而風所送到身體裏个生命,是從四風个信息來个.喺«以西結書»三十七章八至十節裏,凡譯做「風」抑或「氣息」个字,逐次出現个攏是同一個希伯來字.上帝向亞當吹入生命之氣;而喺«以西結書»裏,生命之氣就是從四風而來、關乎十四萬四千人受印个信息.該信息將上帝創造个能力帶到那些藉著第一道信息、已經喺死亡之谷裏聚攏起來个身體之中.四風个信息,就是伊斯蘭因主日法而向美國施行審判个信息.這就是半夜呼聲个信息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雷个隐秘历史起首于一场失望,这场失望就开启了迟延个辰光.启示录十一章里,两个先知于2020年7月18日被杀个辰光,迟延个辰光就开始了.主问以西结：躺勒街上个两个死忒了个见证人还能活过来否？当辰光,以西结也勒死人当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华个手按勒我身上,伊藉着耶和华个灵带我出去,安置我勒山谷当中;谷里满满个侪是骨头.伊使我从骨头四围经过;看哪,平原浪有极多个骨头;并且看哪,侪极其枯干.伊对我讲：“人子啊,这些骨头还能活么？”我回答讲：“主耶和华啊,倷晓得.”以西结书 37:1–3.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勒第七节里,覅西结传讲两道预言里向头一道辰光,信息不过是：“阿拉格枯骨啊,着听主个话.”约翰勒«启示录»里记着：“凡听见此书预言之话个,便是有福个.”覅西结所表明个,正是得福个死忒枯干个骨头;因为伊拉听见覅西结命令伊拉听主个道,而伊个道就是真理.勒覅西结书第二章里,描述了仔细听上帝话语个人所经历个光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伊对我讲：人子啊,侬立起侬个脚,我要同侬讲话.伊对我讲话个辰光,灵就进入我里向,叫我立起脚来;我就听见对我讲话个伊.以西结书 2:1,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«启示录»第十一章里,迭些死尸一听见主个话,保惠师就进入到伊拉里向,伊拉就立起身来,站勒自家个脚浪.正是保惠师叫伊拉立勒脚根浪.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過了三日半,對上帝而來个生命个靈進入伊拉裡向,伊拉就站勒自家个腳高頭;看見伊拉个人,心裡就生出極大个驚惶.啟示錄 11:11.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死人个立起,是一个两步过程里向个头一步;借此,伊拉会从坟墓里向被兴起,成为主日法审判辰光所高举个旗号.到伊拉勒第十一章里立起个辰光,“大惊惶”就临到望见伊拉个人身上.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伊必要因惊骇而越过到伊个保障;伊个王公看见个旗号,也要惊惶;此乃耶和华所讲个.伊个火在锡安,伊个炉在耶路撒冷.以赛亚书 31:9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米勒派历史当中个“半夜喊叫”信息,是第二位天使信息个第二部分.第二位天使个信息,使米勒派从教会当中分别出来;彼辰些教会当时已认明为巴比伦个囡儿,而忠心个人也蒙呼召出来,来站勒米勒派一边.借着该信息,形成了一個信徒个“身体”;随后第二步,就是“半夜喊叫”个信息,伊联合并加力量于第二个信息.于是米勒派就成为一支强大个军队,把该信息像潮水一般传遍全地.该两步个过程,就是«启示录»第十八章里个两种声音,也就是«以西结书»里个死人枯骨复活个完全相同个过程;彼些枯骨,就是«启示录»第十一章里倒勒街上个被杀个人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天使奉差遣去幫助那位從天降落個大能天使,我聽見有聲音,像是到處儕響起來：『我個子民啊,儂要從伊裡向出來,免得有分於伊個罪,也免得受伊個災殃;因為伊個罪惡滔天,上帝已經想起伊個不義.』這個信息看起來像是對第三個信息個補充,並且搭伊聯合,就像一八四四年半夜個呼聲搭第二位天使個信息聯合一樣.」«Spiritual Gifts»第一卷,195、196.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七雷隐藏历史里个头一道路标,就是那场失望;伊起首了迟延个辰光.迟延个辰光是一段时间,经上用三日半来表明;三日半是旷野个象征.四十年在旷野漂流个辰光终了个辰光,约书亚带领一支大有能力个军队进入应许之地.三日半终了个辰光,以西结被带到死亡个山谷里,并且蒙吩咐,叫伊命令该些死尸“听耶和华个话”.以西结是在旷野里呼喊个“声音”.叫人听耶和华个话个命令,使各样肢体聚拢起来;不过伊拉还呒没活,还呒没成为军队,还呒没受印.以西结在第二章里所讲个“耶和华个话”,指明当保惠师来到个辰光,上帝个子民站立起来,同时伊拉也听见耶和华个话.基督应许过,伊会差遣保惠师,就在伊拉被杀在街上之后三日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一旦立起之后,许多“尚未活过来”个尸首,将要领受第二道预言.以赛亚书里个“有声音喊叫于旷野”,问着所应当喊叫个预言到底是啥.以西结,以及«以赛亚书»第四十章里个“声音”所奉命传个“信息”,就是伊斯兰个信息.当该道预言传出个辰光,“亚当”就活转来,成为一支强大个军队.随后活着个两位见证人,就宣告伊斯兰对于美国个审判,因为那将快来到个星期日法案已经通过.星期日法案个审判,就是七雷隐藏历史里个第三个路标.等到其应验个辰光,该支军队就被高举,作为一面旌旗直到天上,并且见于«启示录»第十四章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我曾经有过关于头一、第二、第三位天使信息个经历.经上写天使飞勒天顶中间,向世界宣告警告个信息,并且直接关系到居勒只地球历史末后日子里生活个人.呒没人听见这些天使个声音;因为伊拉是个表号,用来代表上帝个子民——这些人与天上宇宙保持和谐,一同作工.男女众人,蒙上帝个灵光照,并藉着真理得以成圣,就按着次序宣扬这三重信息.”«信息选粹»第二册,387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所擎起个旗號,乃是第三位天使,飛翔勒天當中,警戒世人,莫得接受獸个印記.該支大能个軍隊,繼續向世界傳揚該條信息,直到米迦勒興起,人類个恩典時期結束.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阿拉会勒下篇文章里继续讲述这些思想.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半夜辰光,有喊聲起來講：阿拉新郎來哉;儂等出去迎接伊.馬太福音 25:6.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耶穌基督个啟示——第五篇</dc:title>
  <dc:subject>以赛亚书第四十章：安慰哪，安慰哪</dc:subject>
  <dc:creator>Jeff Pippenger</dc:creator>
  <cp:keywords/>
  <dc:description>Generated by ArticleDigger from revelation\05_revelation.json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revelation</cp:category>
  <cp:lastPrinted>2000-01-01T00:00:00Z</cp:lastPrinted>
</cp:coreProperties>
</file>