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 xml:space="preserve">耶穌基督個啟示——第七 </w:t>
      </w:r>
      <w:r>
        <w:rPr>
          <w:rFonts w:ascii="Segoe UI" w:hAnsi="Segoe UI" w:eastAsia="Segoe UI" w:cs="Segoe UI"/>
        </w:rPr>
        <w:t>العدد</w:t>
      </w:r>
    </w:p>
    <w:p>
      <w:pPr>
        <w:pStyle w:val="ArticleSubtitle"/>
        <w:jc w:val="left"/>
      </w:pPr>
      <w:r>
        <w:rPr>
          <w:rFonts w:ascii="Microsoft YaHei" w:hAnsi="Microsoft YaHei" w:eastAsia="Microsoft YaHei" w:cs="Microsoft YaHei"/>
        </w:rPr>
        <w:t>第三樣災禍搭第七個國度个興起：禮拜日法个預言性意義</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2023-10-29</w:t>
      </w:r>
    </w:p>
    <w:p>
      <w:pPr>
        <w:pStyle w:val="ArticleBody"/>
        <w:jc w:val="left"/>
      </w:pPr>
      <w:r>
        <w:rPr>
          <w:rFonts w:ascii="Microsoft YaHei" w:hAnsi="Microsoft YaHei" w:eastAsia="Microsoft YaHei" w:cs="Microsoft YaHei"/>
        </w:rPr>
        <w:t>«啟示錄»第十一章裡,兩個見證人佇「同一個時辰」當中畀舉起到天頂,作為一個旌旗;也就係該個時辰,「城个十分之一」倒落.佇該個時辰,「第二樣災禍過去了;看哪,第三樣災禍快快个來.」伊斯蘭教就是第七號角,也就是佇主日法「地震」个「時辰」來到个第三樣災禍.</w:t>
      </w:r>
    </w:p>
    <w:p>
      <w:pPr>
        <w:pStyle w:val="ArticleScripture"/>
        <w:jc w:val="left"/>
      </w:pPr>
      <w:r>
        <w:rPr>
          <w:rFonts w:ascii="Microsoft YaHei" w:hAnsi="Microsoft YaHei" w:eastAsia="Microsoft YaHei" w:cs="Microsoft YaHei"/>
        </w:rPr>
        <w:t>佢拉聽見有一個從天浪來个大聲音,對佢拉講：「上來到此地.」佢拉就駕雲升上天去;佢拉个仇敵也看見了佢拉.正在該個辰光,有大地動;城裡向十分之一倒塌;地動當中被殺个人有七千;其餘个人都驚惶,就將榮耀歸與天个上帝.第二樣災禍過去了;看哪,第三樣災禍快要來到.第七位天使吹號,天浪就有大聲音講：「這個世上个國,已經成了我拉主并佢个基督个國;佢要作王,直到永永遠遠.」在上帝面前、坐在自家位子浪个二十四位長老,就面伏於地,敬拜上帝,講：「主上帝——全能者啊,我拉感謝儂;儂是今在、昔在、將要來个;因為儂執掌了儂个大權,已經作王了.列國發怒;儂个忿怒也來到了;審判死人个辰光也到了;也到了儂賞賜儂个僕人——眾先知、眾聖徒,并敬畏儂名个人,無論細个大个——个時候;並且要毀滅該等敗壞大地个人.」上帝个殿在天浪開了;在佢个殿裡看見了佢立約个約櫃.隨後有閃電、聲音、雷轟、地動,并大雹.啟示錄 11:12–19.</w:t>
      </w:r>
    </w:p>
    <w:p>
      <w:pPr>
        <w:pStyle w:val="ArticleBody"/>
        <w:jc w:val="left"/>
      </w:pPr>
      <w:r>
        <w:rPr>
          <w:rFonts w:ascii="Microsoft YaHei" w:hAnsi="Microsoft YaHei" w:eastAsia="Microsoft YaHei" w:cs="Microsoft YaHei"/>
        </w:rPr>
        <w:t>两个见证人乘云升天,阿预言性地表明一群天使.照先前勒该些文章里所引证个,并照«哈巴谷个表»里所见,怀姐妹指出：当预言历史里所表明个第一位、第二位搭第三位天使个各别信息来到个辰光,伊拉是用单数个天使来描绘个;弗过,半夜呼声个信息,却是用许多天使来表明个.两个见证人当伊拉借着一支天使个军队宣告半夜呼声个信息个辰光,就被举升到天上,因此伊拉是“乘云”被接到天上去个.</w:t>
      </w:r>
    </w:p>
    <w:p>
      <w:pPr>
        <w:pStyle w:val="ArticleScripture"/>
        <w:jc w:val="left"/>
      </w:pPr>
      <w:r>
        <w:rPr>
          <w:rFonts w:ascii="Microsoft YaHei" w:hAnsi="Microsoft YaHei" w:eastAsia="Microsoft YaHei" w:cs="Microsoft YaHei"/>
        </w:rPr>
        <w:t>「第二位天使个信息将近结束个辰光,我看见有一道从天上来个大光照耀勒上帝个子民身上.这光个光线看起来亮得像日头一样.我又听见天使个声音喊叫说：『看哪,新郎来哉;侬等出去迎接伊罢！』」</w:t>
      </w:r>
    </w:p>
    <w:p>
      <w:pPr>
        <w:pStyle w:val="ArticleScripture"/>
        <w:jc w:val="left"/>
      </w:pPr>
      <w:r>
        <w:rPr>
          <w:rFonts w:ascii="Microsoft YaHei" w:hAnsi="Microsoft YaHei" w:eastAsia="Microsoft YaHei" w:cs="Microsoft YaHei"/>
        </w:rPr>
        <w:t>“迭个就是半夜里个呼喊,伊是注定要给第二位天使个信息加添能力个.天使奉差自天浪来,去唤醒灰心个圣徒,并且为摆在伊拉前头个大工预备伊拉.顶有才干个人,并弗是头一个领受迭个信息个.天使奉差到谦卑、忠心个人那里去,催促伊拉发出呼喊：‘看哪,新郎来哉;侬拉出去迎接伊！’ 受托传迭个呼喊个人急忙前行,并且靠着圣灵个能力宣扬迭个信息,也唤醒了伊拉灰心个弟兄.迭项工作并弗是立定在人的智慧搭学问浪,乃是立定在 神个能力浪;伊个圣徒听见迭个呼喊,就弗能抗拒.顶属灵个人先领受了迭个信息;从前在工作当中作带领个人,倒是末后才领受,并且帮助增高迭个呼喊：‘看哪,新郎来哉;侬拉出去迎接伊！’”«早期著作»,238页.</w:t>
      </w:r>
    </w:p>
    <w:p>
      <w:pPr>
        <w:pStyle w:val="ArticleBody"/>
        <w:jc w:val="left"/>
      </w:pPr>
      <w:r>
        <w:rPr>
          <w:rFonts w:ascii="Microsoft YaHei" w:hAnsi="Microsoft YaHei" w:eastAsia="Microsoft YaHei" w:cs="Microsoft YaHei"/>
        </w:rPr>
        <w:t>當地動个辰光,就是毀壞城个十分之一个辰光,有七千人被殺.該個地動就是美利堅合眾國个星期日法.按預言來講,一座城就是一個國度;美利堅合眾國就是«啟示錄»十七章所講十王之國个十分之一.美利堅合眾國喺星期日法个地動當中被傾覆,就弗再做«聖經»預言裡向个第六個國度;隨後伊就超升成為十王當中个首要之王,也就是«聖經»預言裡向个第七個國度;彼等會同意將渠个國度交俾教皇權,伊就是第八,卻又是出於那七个.</w:t>
      </w:r>
    </w:p>
    <w:p>
      <w:pPr>
        <w:pStyle w:val="ArticleScripture"/>
        <w:jc w:val="left"/>
      </w:pPr>
      <w:r>
        <w:rPr>
          <w:rFonts w:ascii="Microsoft YaHei" w:hAnsi="Microsoft YaHei" w:eastAsia="Microsoft YaHei" w:cs="Microsoft YaHei"/>
        </w:rPr>
        <w:t>儂所看見个十隻角,就是十個王;伊拉還勿曾受國,總歸要搭野獸一同有一時辰受權柄,像王一樣.伊拉同有一個心思,要把伊拉个能力搭權勢交畀野獸.伊拉要搭羔羊交戰;羔羊卻要勝過伊拉,因為伊是萬主之主、萬王之王;同伊一道个,就是蒙召、蒙揀選、又忠信个人.天使又對我講：儂所看見那淫婦坐勒其上个眾水,就是眾民、眾人、邦國、並各樣方言.儂所看見野獸上个十隻角,伊拉要恨淫婦,叫伊荒涼赤身,又要食伊个肉,用火將伊燒盡.因為 神使伊拉心裡遵行伊个旨意,又彼此同心,把伊拉个國交畀野獸,直到 神个話都應驗.儂所看見个女人,就是管轄地上眾王个那座大城.啟示錄 17:12–18.</w:t>
      </w:r>
    </w:p>
    <w:p>
      <w:pPr>
        <w:pStyle w:val="ArticleBody"/>
        <w:jc w:val="left"/>
      </w:pPr>
      <w:r>
        <w:rPr>
          <w:rFonts w:ascii="Microsoft YaHei" w:hAnsi="Microsoft YaHei" w:eastAsia="Microsoft YaHei" w:cs="Microsoft YaHei"/>
        </w:rPr>
        <w:t>联合国个十个王“同意”将佢拉全世界个“国”交拨兽.伊拉“同一条心”,正像«诗篇»八十三篇所讲,伊拉“同心商议”.亚哈是十个支派个王,伊搭«以赛亚书»二十三章里推罗个淫妇行了非法个淫乱关系.亚哈搭耶洗别个非法关系,预表了以利亚个时候——由施洗约翰所代表——希律搭希罗底个非法关系.希律是罗马帝国个一个代表;«但以理书»七章里,罗马帝国是由十只角组成个.十只角由亚哈个十支派之国所预表;两者都为联合国个十个王提供见证.亚哈搭希律在此等非法关系里代表国家,伊拉个角色,是替推罗个淫妇完成对异端者个逼迫;此淫妇在象征个七十年末了唱伊个歌.</w:t>
      </w:r>
    </w:p>
    <w:p>
      <w:pPr>
        <w:pStyle w:val="ArticleScripture"/>
        <w:jc w:val="left"/>
      </w:pPr>
      <w:r>
        <w:rPr>
          <w:rFonts w:ascii="Microsoft YaHei" w:hAnsi="Microsoft YaHei" w:eastAsia="Microsoft YaHei" w:cs="Microsoft YaHei"/>
        </w:rPr>
        <w:t>「君王、統治者搭埋總督,已經自家印上敵基督个印記;伊拉就係該條龍个表號,去同聖徒交戰——同該啲遵守上帝誡命、又有耶穌个信仰个人交戰.」«對傳道人个證言»,38.</w:t>
      </w:r>
    </w:p>
    <w:p>
      <w:pPr>
        <w:pStyle w:val="ArticleBody"/>
        <w:jc w:val="left"/>
      </w:pPr>
      <w:r>
        <w:rPr>
          <w:rFonts w:ascii="Microsoft YaHei" w:hAnsi="Microsoft YaHei" w:eastAsia="Microsoft YaHei" w:cs="Microsoft YaHei"/>
        </w:rPr>
        <w:t>到咾«主日法»个辰光,地兽就弗再做«圣经»预言里向第六国个统治者,因为伊刚刚同耶洗别行了淫乱,随后就接过联合国个领导权.接下来,伊强逼全世界设立一个全球性个兽像,正像伊拉先前已经勒自家个国家里,借着«主日法»所成就个一样.</w:t>
      </w:r>
    </w:p>
    <w:p>
      <w:pPr>
        <w:pStyle w:val="ArticleScripture"/>
        <w:jc w:val="left"/>
      </w:pPr>
      <w:r>
        <w:rPr>
          <w:rFonts w:ascii="Microsoft YaHei" w:hAnsi="Microsoft YaHei" w:eastAsia="Microsoft YaHei" w:cs="Microsoft YaHei"/>
        </w:rPr>
        <w:t>伊就用伊喺兽面前所得行个诸般神迹,迷惑住喺地上个人;又对住喺地上个人讲,要替该受过刀伤却还活着个兽造一尊像.伊有权柄将生气赐拨兽个像,叫兽个像会讲说话,也使凡弗拜兽个像个人都拨杀脱.伊又叫众人,无论细个大个、富个穷个、自主个为奴个,都喺右手里或喺额角头受一个印记;除非有该印记,或有兽个名,或有伊名个数目,否则就呒没一个人能够做买卖.«启示录»13:14–17.</w:t>
      </w:r>
    </w:p>
    <w:p>
      <w:pPr>
        <w:pStyle w:val="ArticleBody"/>
        <w:jc w:val="left"/>
      </w:pPr>
      <w:r>
        <w:rPr>
          <w:rFonts w:ascii="Microsoft YaHei" w:hAnsi="Microsoft YaHei" w:eastAsia="Microsoft YaHei" w:cs="Microsoft YaHei"/>
        </w:rPr>
        <w:t>亞哈、希律、羅馬帝國个十個王搭聯合國个十個王,攏代表該條去搭聖徒交戰个龍;因為常常總歸係耶洗別个姘頭,去成就對夫耶洗別所分類做異端之人个逼迫.</w:t>
      </w:r>
    </w:p>
    <w:p>
      <w:pPr>
        <w:pStyle w:val="ArticleScripture"/>
        <w:jc w:val="left"/>
      </w:pPr>
      <w:r>
        <w:rPr>
          <w:rFonts w:ascii="Microsoft YaHei" w:hAnsi="Microsoft YaHei" w:eastAsia="Microsoft YaHei" w:cs="Microsoft YaHei"/>
        </w:rPr>
        <w:t>「故此,該龍主要所表徵者,乃撒但;然就其次義言之,亦係異教羅馬个象徵.」«善惡之爭»,439.</w:t>
      </w:r>
    </w:p>
    <w:p>
      <w:pPr>
        <w:pStyle w:val="ArticleBody"/>
        <w:jc w:val="left"/>
      </w:pPr>
      <w:r>
        <w:rPr>
          <w:rFonts w:ascii="Microsoft YaHei" w:hAnsi="Microsoft YaHei" w:eastAsia="Microsoft YaHei" w:cs="Microsoft YaHei"/>
        </w:rPr>
        <w:t>到礼拜日法震动个辰光,有“七千”个人会“被杀”.喺«但以理书»第十一章第四十一节里,有话讲“许多人跌倒”.礼拜日法来到个辰光所跌倒个,就是老底嘉状态之下、弗曾为危机预备好个安息日会信徒.数字“七千”表明上帝子民个余民.上帝喺迦密山个危机当中——迦密山个危机所预表个就是礼拜日法个危机——对以利亚讲,以色列中有“七千人”弗曾向巴力屈膝.使徒保罗对此有所评述.</w:t>
      </w:r>
    </w:p>
    <w:p>
      <w:pPr>
        <w:pStyle w:val="ArticleScripture"/>
        <w:jc w:val="left"/>
      </w:pPr>
      <w:r>
        <w:rPr>
          <w:rFonts w:ascii="Microsoft YaHei" w:hAnsi="Microsoft YaHei" w:eastAsia="Microsoft YaHei" w:cs="Microsoft YaHei"/>
        </w:rPr>
        <w:t>阿拉就讲,上帝岂是弃绝伊自家个百姓么？断断弗是.因为我也就是一个以色列人,是亚伯拉罕个后裔,属便雅悯支派个.上帝弗曾弃绝伊预先所认识个百姓.难道侬弗晓得圣经论到以利亚是咋个讲个么？伊是咋个向上帝控告以色列,说：“主啊,伊拉杀了侬个先知,拆毁了侬个祭坛;单剩我一个,伊拉还要寻索我个性命.”不过上帝回答伊是咋个讲个呢？“我为自家存留了七千人,是弗曾向巴力个像屈膝个.”照样,如今这辰光,也有照着恩典拣选所留下个余数.罗马书 11:1–5.</w:t>
      </w:r>
    </w:p>
    <w:p>
      <w:pPr>
        <w:pStyle w:val="ArticleBody"/>
        <w:jc w:val="left"/>
      </w:pPr>
      <w:r>
        <w:rPr>
          <w:rFonts w:ascii="Microsoft YaHei" w:hAnsi="Microsoft YaHei" w:eastAsia="Microsoft YaHei" w:cs="Microsoft YaHei"/>
        </w:rPr>
        <w:t>“七千”箇字眼,表明上帝子民當中所存留个餘民;弗過,伊拉受象徵性指認个上下文,也必須一併計入.禮拜日法令之地震中所傾覆个人,乃係弗忠心个安息日會信徒當中个餘民;伊拉正當其時其地,受現代屬靈巴比倫所擄去.喺古代實際个以色列先知性歷史當中,當巴比倫第三次之中第二次使耶路撒冷荒涼个辰光,有“七千”個“勇士”个“本地之民”被擄去.</w:t>
      </w:r>
    </w:p>
    <w:p>
      <w:pPr>
        <w:pStyle w:val="ArticleScripture"/>
        <w:jc w:val="left"/>
      </w:pPr>
      <w:r>
        <w:rPr>
          <w:rFonts w:ascii="Microsoft YaHei" w:hAnsi="Microsoft YaHei" w:eastAsia="Microsoft YaHei" w:cs="Microsoft YaHei"/>
        </w:rPr>
        <w:t>伊就掳了约雅斤到巴比伦,也掳了王母、王后、臣仆,以及国中个勇士;伊从耶路撒冷把伊拉都迁徙到巴比伦.所有有勇力个人,共七千名,还有工匠同铁匠一千名,凡强壮善战个人,巴比伦王也都掳到巴比伦去.巴比伦王立伊父亲个兄弟玛探雅接续伊作王,给伊改名叫西底家.列王纪下 24:15–17.</w:t>
      </w:r>
    </w:p>
    <w:p>
      <w:pPr>
        <w:pStyle w:val="ArticleBody"/>
        <w:jc w:val="left"/>
      </w:pPr>
      <w:r>
        <w:rPr>
          <w:rFonts w:ascii="Microsoft YaHei" w:hAnsi="Microsoft YaHei" w:eastAsia="Microsoft YaHei" w:cs="Microsoft YaHei"/>
        </w:rPr>
        <w:t>耶路撒冷个勇士一经喺星期日法令个大地震当中倾覆,“第三样灾祸就快到哉.第七位天使也吹号哉.” 第三样灾祸就是第七枝号筒,系第七位天使所吹响个.喺星期日法令个“地震”之“时辰”里——伊斯兰出击哉！</w:t>
      </w:r>
    </w:p>
    <w:p>
      <w:pPr>
        <w:pStyle w:val="ArticleBody"/>
        <w:jc w:val="left"/>
      </w:pPr>
      <w:r>
        <w:rPr>
          <w:rFonts w:ascii="Microsoft YaHei" w:hAnsi="Microsoft YaHei" w:eastAsia="Microsoft YaHei" w:cs="Microsoft YaHei"/>
        </w:rPr>
        <w:t>喺头一个同第二个灾祸当中,伊斯兰教个一个主要特征,就是一个历史事实：伊拉个战争方式,同伊拉喺历史当中成就其预言性角色辰光所通常实行个战争策略并勿相同.伊拉个作战方式,是突然并且出其勿意地发动攻击.“assassin”个字,乃是从历史上阿个时期伊斯兰战士个行事方式当中衍生出来个.伊拉个攻击,正如第二次世界大战个日本神风特攻队一样.伊斯兰战士喺行刺伊拉个目标个辰光,本来就预期自家会死.为此,战士当中一个常见个做法,就是喺发动攻击以前,先用大麻脂（hashish）使自家醉迷,好压伏对死亡个恐惧.等到伊拉袭击受害者个辰光,乃是突然而出其勿意个;而伊拉为求达到所需要个精神状态,对大麻脂个倚赖,再加上秘密个袭击,就因为同 hashish 阿个词个联系,形成了“assassin”阿个字词源学上个基础.</w:t>
      </w:r>
    </w:p>
    <w:p>
      <w:pPr>
        <w:pStyle w:val="ArticleBody"/>
        <w:jc w:val="left"/>
      </w:pPr>
      <w:r>
        <w:rPr>
          <w:rFonts w:ascii="Microsoft YaHei" w:hAnsi="Microsoft YaHei" w:eastAsia="Microsoft YaHei" w:cs="Microsoft YaHei"/>
        </w:rPr>
        <w:t>第三樣災禍同第七號角「快快就到」.</w:t>
      </w:r>
    </w:p>
    <w:p>
      <w:pPr>
        <w:pStyle w:val="ArticleBody"/>
        <w:jc w:val="left"/>
      </w:pPr>
      <w:r>
        <w:rPr>
          <w:rFonts w:ascii="Microsoft YaHei" w:hAnsi="Microsoft YaHei" w:eastAsia="Microsoft YaHei" w:cs="Microsoft YaHei"/>
        </w:rPr>
        <w:t>同樣,1844年10月22日,立約个使者「忽然」臨到伊个殿.懷愛倫姊妹界定立約个使者來到个「忽然」,表明伊个降臨乃是「出人意外」.所以,凡係喺1844年10月22日應驗个四次「來到」,攏是出人意外而且忽然个.</w:t>
      </w:r>
    </w:p>
    <w:p>
      <w:pPr>
        <w:pStyle w:val="ArticleScripture"/>
        <w:jc w:val="left"/>
      </w:pPr>
      <w:r>
        <w:rPr>
          <w:rFonts w:ascii="Microsoft YaHei" w:hAnsi="Microsoft YaHei" w:eastAsia="Microsoft YaHei" w:cs="Microsoft YaHei"/>
        </w:rPr>
        <w:t>“基督作為</w:t>
      </w:r>
      <w:r>
        <w:rPr>
          <w:rFonts w:ascii="SimSun-ExtB" w:hAnsi="SimSun-ExtB" w:eastAsia="SimSun-ExtB" w:cs="SimSun-ExtB"/>
        </w:rPr>
        <w:t>𠲎</w:t>
      </w:r>
      <w:r>
        <w:rPr>
          <w:rFonts w:ascii="Microsoft YaHei" w:hAnsi="Microsoft YaHei" w:eastAsia="Microsoft YaHei" w:cs="Microsoft YaHei"/>
        </w:rPr>
        <w:t>伲个大祭司,來到至聖所,為欲潔淨聖所,見於«但以理書»8:14;人子來到亙古常在者面前,見於«但以理書»7:13;並主來到伊个殿,正如«瑪拉基書»所預言个,攏是同一件事个描寫;而此事也就是基督在«馬太福音»25章十個童女个比喻當中所講个,新郎來赴婚筵所表明个.”«善惡之爭»,426.</w:t>
      </w:r>
    </w:p>
    <w:p>
      <w:pPr>
        <w:pStyle w:val="ArticleBody"/>
        <w:jc w:val="left"/>
      </w:pPr>
      <w:r>
        <w:rPr>
          <w:rFonts w:ascii="Microsoft YaHei" w:hAnsi="Microsoft YaHei" w:eastAsia="Microsoft YaHei" w:cs="Microsoft YaHei"/>
        </w:rPr>
        <w:t>十个童女个比喻还要一字弗差地重演;因此,凡是公元1844年10月22日已经应验个四次“来到”,到礼拜日法令个地震辰光,还要再一字弗差地应验.论到童女个比喻辰光,怀爱伦姊妹又加添了见证,指明礼拜日法令个地震所象征个突然而出其弗意;这一点正是“半夜呼声”个完全应验.</w:t>
      </w:r>
    </w:p>
    <w:p>
      <w:pPr>
        <w:pStyle w:val="ArticleScripture"/>
        <w:jc w:val="left"/>
      </w:pPr>
      <w:r>
        <w:rPr>
          <w:rFonts w:ascii="Microsoft YaHei" w:hAnsi="Microsoft YaHei" w:eastAsia="Microsoft YaHei" w:cs="Microsoft YaHei"/>
        </w:rPr>
        <w:t>“品格係藉著危機顯明个.當半夜裡懇切个聲音宣告說：‘看啊,新郎來哉;儂等出去迎接伊.’辰光,睏著个童女儕侪醒起來,個辰光就看得出,啥人已經為著個件事預備好哉.兩班人攏係出乎意外受著驚動;毋過一班對應付急難已經有預備,另一班就顯明根本無預備.品格係藉著環境顯明个.急難會顯出品格真正个本質.某一樁忽然臨到、全然想弗到个災禍、喪失,抑或危機;某一種意外个疾病或苦楚;任何一件使靈魂直接面對死亡个事,攏會顯出品格內裡真正个情形.到辰光就會明明顯顯看出,到底對上帝聖言个應許有沒有真實个信心.到辰光也會明明顯顯看出,靈魂是不是靠恩典得著扶持,燈器裡連同燈有沒有油.”</w:t>
      </w:r>
    </w:p>
    <w:p>
      <w:pPr>
        <w:pStyle w:val="ArticleScripture"/>
        <w:jc w:val="left"/>
      </w:pPr>
      <w:r>
        <w:rPr>
          <w:rFonts w:ascii="Microsoft YaHei" w:hAnsi="Microsoft YaHei" w:eastAsia="Microsoft YaHei" w:cs="Microsoft YaHei"/>
        </w:rPr>
        <w:t>“試煉个辰光臨到眾人.儂我㑚上帝个試驗搭考驗底下,是哪能來行事為人个？我㑚个燈會熄滅哉？抑是還繼續點起咾？藉著我㑚搭彼位滿有恩典搭真理个主相聯結,我㑚是弗是對逐樣緊急个境遇侪有準備？五個聰明个童女,弗能將伊㑚个品格分給五個愚拙个童女.品格必須我㑚各人自家來造成.”«Review and Herald»,1895年10月17日.</w:t>
      </w:r>
    </w:p>
    <w:p>
      <w:pPr>
        <w:pStyle w:val="ArticleBody"/>
        <w:jc w:val="left"/>
      </w:pPr>
      <w:r>
        <w:rPr>
          <w:rFonts w:ascii="Microsoft YaHei" w:hAnsi="Microsoft YaHei" w:eastAsia="Microsoft YaHei" w:cs="Microsoft YaHei"/>
        </w:rPr>
        <w:t>當主日法令個震動臨到辰光,美利堅合眾國就毋再是«聖經»預言裡向個第六個國度.剩下來個七千個老底嘉個復臨信徒,若是還弗曾為危機預備好,就要顯明一種已經為獸個印記預備好個品格.嗰辰,伊斯蘭教就會忽然、出人意外咁來到;因為「第三樣災禍快快個來到」,正當「第七位天使」吹號個時候！</w:t>
      </w:r>
    </w:p>
    <w:p>
      <w:pPr>
        <w:pStyle w:val="ArticleBody"/>
        <w:jc w:val="left"/>
      </w:pPr>
      <w:r>
        <w:rPr>
          <w:rFonts w:ascii="Microsoft YaHei" w:hAnsi="Microsoft YaHei" w:eastAsia="Microsoft YaHei" w:cs="Microsoft YaHei"/>
        </w:rPr>
        <w:t>後向,四箇「來臨」——伊拉勒於 1844 年 10 月 22 日全然應驗个——就再一遍重複.頭一箇來臨標明審判个開始,應驗«但以理書»八章十四節.伊證實頭一位天使个信息,就是宣告「伊審判个時辰已經到了」.該應驗預表地震个「時辰」;此「時辰」自星期日法開始,亦就是伊斯蘭因着星期日法个通過,向美利堅合眾國施行「伊个審判」个「時辰」.</w:t>
      </w:r>
    </w:p>
    <w:p>
      <w:pPr>
        <w:pStyle w:val="ArticleBody"/>
        <w:jc w:val="left"/>
      </w:pPr>
      <w:r>
        <w:rPr>
          <w:rFonts w:ascii="Microsoft YaHei" w:hAnsi="Microsoft YaHei" w:eastAsia="Microsoft YaHei" w:cs="Microsoft YaHei"/>
        </w:rPr>
        <w:t>«瑪拉基書»第三章所講个盟約使者,忽然來到伊自一七九八年至一八四四、歷經四十六年所建立个殿內,欲摎米勒派歷史當中个「利未人」立約.到主日法令个地震臨到个辰光,盟約使者也忽然來到,進入復活个枯乾死骨之殿,欲摎十四萬四千人歷史當中个「利未人」立約.</w:t>
      </w:r>
    </w:p>
    <w:p>
      <w:pPr>
        <w:pStyle w:val="ArticleBody"/>
        <w:jc w:val="left"/>
      </w:pPr>
      <w:r>
        <w:rPr>
          <w:rFonts w:ascii="Microsoft YaHei" w:hAnsi="Microsoft YaHei" w:eastAsia="Microsoft YaHei" w:cs="Microsoft YaHei"/>
        </w:rPr>
        <w:t>当主日法令个地震来到个辰光,人子照«但以理书»第七章第十三节应验所预言个,来到父面前领受国度,正如伊勒1844年10月22日所做个一样;因为当地震个“时辰”,天上有“声音”宣告讲：“世上个国,成了我主搭伊个基督个国;伊要作王,直到永永远远.上帝面前坐勒自家位子浪向个二十四位长老,就面伏于地,敬拜上帝,讲：主上帝——全能个啊,今在、昔在、将来要来个——我伲感谢侬;因为侬已经执掌侬个大权,作王了.”</w:t>
      </w:r>
    </w:p>
    <w:p>
      <w:pPr>
        <w:pStyle w:val="ArticleBody"/>
        <w:jc w:val="left"/>
      </w:pPr>
      <w:r>
        <w:rPr>
          <w:rFonts w:ascii="Microsoft YaHei" w:hAnsi="Microsoft YaHei" w:eastAsia="Microsoft YaHei" w:cs="Microsoft YaHei"/>
        </w:rPr>
        <w:t>当地震个时辰,伊个审判已经临到,先前自伊拉遭害个街路浪复活个两个见证人侪立起来.随后,伊拉像一支大能个军队一样,被举到天浪去;同时,七千拉奥底嘉派个安息日会余剩个人侪被推翻.聪明个麦子就喺该辰光、该地方,已经同愚昧个稗子分开了.随后,基督领受伊个国度,第七枝号筒就吹响了;这也就是第三样灾祸,忽然、出人意外地来到;随后,“列国”就“发怒,你个忿怒也临到了.”</w:t>
      </w:r>
    </w:p>
    <w:p>
      <w:pPr>
        <w:pStyle w:val="ArticleBody"/>
        <w:jc w:val="left"/>
      </w:pPr>
      <w:r>
        <w:rPr>
          <w:rFonts w:ascii="Microsoft YaHei" w:hAnsi="Microsoft YaHei" w:eastAsia="Microsoft YaHei" w:cs="Microsoft YaHei"/>
        </w:rPr>
        <w:t>列國个激怒,係伊斯蘭个預言性職分;伊自地震个時辰起首,一直延續到人類恩門个關閉,並到末後七災;此事卽由「你个忿怒已經臨到」箇句話所表明.美國个星期日法令與恩門關閉之間,神个忿怒係喺末後七災當中顯明——第三樣禍,係伊斯蘭个表號;第七枝號筒,係伊斯蘭个表號;列國个激怒,亦係伊斯蘭个表號——此三樣象徵性个見證,共同證明：半夜呼聲个信息,正係應驗伊斯蘭喺星期日法令之時个來到.</w:t>
      </w:r>
    </w:p>
    <w:p>
      <w:pPr>
        <w:pStyle w:val="ArticleBody"/>
        <w:jc w:val="left"/>
      </w:pPr>
      <w:r>
        <w:rPr>
          <w:rFonts w:ascii="Microsoft YaHei" w:hAnsi="Microsoft YaHei" w:eastAsia="Microsoft YaHei" w:cs="Microsoft YaHei"/>
        </w:rPr>
        <w:t>正像起初个米勒派运动一样,半夜呼喊个信息乃是一种对失败预言个纠正.勒米勒派个历史当中,失败个是所预言要发生个事件.勒米勒派起初个历史里,非拉铁非人提出了伊拉个失败预言,因为上帝按牢了祂个手,遮盖了 1843 年图表里个一个错误.</w:t>
      </w:r>
    </w:p>
    <w:p>
      <w:pPr>
        <w:pStyle w:val="ArticleBody"/>
        <w:jc w:val="left"/>
      </w:pPr>
      <w:r>
        <w:rPr>
          <w:rFonts w:ascii="Microsoft YaHei" w:hAnsi="Microsoft YaHei" w:eastAsia="Microsoft YaHei" w:cs="Microsoft YaHei"/>
        </w:rPr>
        <w:t>喺 Future for America 末後个老底嘉運動裡,上帝從來弗曾伸手遮掩過箇個錯誤.遮蓋眞理、使時間弗再可用於先知性應用个,乃是人个手.人个手表明人个作為.</w:t>
      </w:r>
    </w:p>
    <w:p>
      <w:pPr>
        <w:pStyle w:val="ArticleBody"/>
        <w:jc w:val="left"/>
      </w:pPr>
      <w:r>
        <w:rPr>
          <w:rFonts w:ascii="Microsoft YaHei" w:hAnsi="Microsoft YaHei" w:eastAsia="Microsoft YaHei" w:cs="Microsoft YaHei"/>
        </w:rPr>
        <w:t>喺十四萬四千人最後个行動當中,套用時間个錯誤乃是罪,因為預言時間个應用已經毋應該再使用.時間个有罪套用,係由摩西忽略上帝个命令、毋替伊个兒子行割禮所預表个;也係由烏撒忽略上帝个命令——約櫃單單祭司纔可以經手——所預表个.無論是該兩樣有罪个作為,抑或無作為,攏毋是主个旨意,毋應當由上帝个百姓去成就.罪只有一個定義,就是干犯律法.摩西干犯了上帝關於割禮个律法;烏撒干犯了上帝關於聖所个律法;而這場運動干犯了上帝个預言律法.古代以色列曾受立為上帝律法个託付者;照樣,復臨運動喺其起頭與末後,也受立為上帝預言真理个託付者.</w:t>
      </w:r>
    </w:p>
    <w:p>
      <w:pPr>
        <w:pStyle w:val="ArticleBody"/>
        <w:jc w:val="left"/>
      </w:pPr>
      <w:r>
        <w:rPr>
          <w:rFonts w:ascii="Microsoft YaHei" w:hAnsi="Microsoft YaHei" w:eastAsia="Microsoft YaHei" w:cs="Microsoft YaHei"/>
        </w:rPr>
        <w:t>伊佢苦難之中,西坡拉立時親身行仔替佢拉个兒子施行割禮个事;由此表明,凡牽涉勒此一運動之人,對於容許將時間个應用聯繫於信息之上所犯个罪性不作為,理當立時顯明悔改.大衛對烏撒个行動,也同樣顯明嚴厲个悔改.若此一運動主張,對二〇二〇年七月十八日个預言所作个時間應用,在某種意義上是正確个,抑或說那竟是上帝个旨意,便等於主張摩西同西坡拉其實並毋須遵守上帝明明白白个命令,也等於主張上帝其實並不在乎烏撒是否摸仔約櫃.二〇二〇年七月十八日是一個錯誤个預言,而其中錯誤个要素,正是時間這一要素.</w:t>
      </w:r>
    </w:p>
    <w:p>
      <w:pPr>
        <w:pStyle w:val="ArticleBody"/>
        <w:jc w:val="left"/>
      </w:pPr>
      <w:r>
        <w:rPr>
          <w:rFonts w:ascii="Microsoft YaHei" w:hAnsi="Microsoft YaHei" w:eastAsia="Microsoft YaHei" w:cs="Microsoft YaHei"/>
        </w:rPr>
        <w:t>此等真理,將於下一篇文章裏進一步闡明.</w:t>
      </w:r>
    </w:p>
    <w:p>
      <w:pPr>
        <w:pStyle w:val="ArticleScripture"/>
        <w:jc w:val="left"/>
      </w:pPr>
      <w:r>
        <w:rPr>
          <w:rFonts w:ascii="Microsoft YaHei" w:hAnsi="Microsoft YaHei" w:eastAsia="Microsoft YaHei" w:cs="Microsoft YaHei"/>
        </w:rPr>
        <w:t>「主曾向我顯示,第三位天使个信息必須傳出去,向主所分散个兒女宣告;伊也弗應該掛勒時間之上,因爲時間再也弗會成爲一種試驗.我看見,有些人因傳講時間而生出一種虛假个激動;第三位天使个信息,比時間所能賦予个更有能力.我看見,箇信息能立勒其自身个根基之上,弗需要時間來加強伊;伊要帶着大能傳出去,成就其工作,並且要勒公義之中被縮短.」«Experience and Views»,48.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耶穌基督個啟示——第七 العدد</dc:title>
  <dc:subject>第三樣災禍搭第七個國度个興起：禮拜日法个預言性意義</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