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耶穌基督个啟示——第九篇</w:t>
      </w:r>
    </w:p>
    <w:p>
      <w:pPr>
        <w:pStyle w:val="ArticleSubtitle"/>
        <w:jc w:val="left"/>
      </w:pPr>
      <w:r>
        <w:rPr>
          <w:rFonts w:ascii="Microsoft YaHei" w:hAnsi="Microsoft YaHei" w:eastAsia="Microsoft YaHei" w:cs="Microsoft YaHei"/>
        </w:rPr>
        <w:t>以賽亞末後个先知性敘事：基督个啟示搭十四萬四千人个先知職分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2023-11-01</w:t>
      </w:r>
    </w:p>
    <w:p>
      <w:pPr>
        <w:pStyle w:val="ArticleBody"/>
        <w:jc w:val="left"/>
      </w:pPr>
      <w:r>
        <w:rPr>
          <w:rFonts w:ascii="Microsoft YaHei" w:hAnsi="Microsoft YaHei" w:eastAsia="Microsoft YaHei" w:cs="Microsoft YaHei"/>
        </w:rPr>
        <w:t>«以賽亞書»,尤其是四十章到六十六章所載以賽亞最後个預言性敘述,乃是一種陳明,着重指出若干條重大个預言真理;此等真理攏直接關聯到耶穌基督个啟示,而今當人類恩 probation 臨近終局之時,正被開啟.箇中一條真理,就是 Alpha 與 Omega 个啟示.聖經裏向,無有別卷能及«以賽亞書»對上帝品格之一要素个見證;此一要素,乃是以一件事个起頭來顯明其結局.</w:t>
      </w:r>
    </w:p>
    <w:p>
      <w:pPr>
        <w:pStyle w:val="ArticleScripture"/>
        <w:jc w:val="left"/>
      </w:pPr>
      <w:r>
        <w:rPr>
          <w:rFonts w:ascii="Microsoft YaHei" w:hAnsi="Microsoft YaHei" w:eastAsia="Microsoft YaHei" w:cs="Microsoft YaHei"/>
        </w:rPr>
        <w:t>是阿拉个做成咾此事,從起頭就呼召歷代个呢？我乃耶和華,是首先个,也搭末後个同在;我就是伊.以賽亞書 41:4.</w:t>
      </w:r>
    </w:p>
    <w:p>
      <w:pPr>
        <w:pStyle w:val="ArticleBody"/>
        <w:jc w:val="left"/>
      </w:pPr>
      <w:r>
        <w:rPr>
          <w:rFonts w:ascii="Microsoft YaHei" w:hAnsi="Microsoft YaHei" w:eastAsia="Microsoft YaHei" w:cs="Microsoft YaHei"/>
        </w:rPr>
        <w:t>就勒«以赛亚书»里, 神指明仔,啥个物事能够证实 神就是 神.</w:t>
      </w:r>
    </w:p>
    <w:p>
      <w:pPr>
        <w:pStyle w:val="ArticleScripture"/>
        <w:jc w:val="left"/>
      </w:pPr>
      <w:r>
        <w:rPr>
          <w:rFonts w:ascii="Microsoft YaHei" w:hAnsi="Microsoft YaHei" w:eastAsia="Microsoft YaHei" w:cs="Microsoft YaHei"/>
        </w:rPr>
        <w:t>万军个耶和华,以色列个王,也是伊个救赎主,主样讲：我是起头,我也是末后;除我以外,并呒没别样个神.还有啥人能像我个,能呼召,能宣告,并替我排定一切;自从我设立古时之民以来？将来个事,并必要来个事,叫伊拉指示出来.阿拉弗要惊,也弗要惧;我从先前弗是已经对侬讲过,也已经宣告过了么？侬拉就是我个见证.除我以外,岂有神么？实在呒没磐石;我弗晓得有别个.以赛亚书 44:6–8.</w:t>
      </w:r>
    </w:p>
    <w:p>
      <w:pPr>
        <w:pStyle w:val="ArticleBody"/>
        <w:jc w:val="left"/>
      </w:pPr>
      <w:r>
        <w:rPr>
          <w:rFonts w:ascii="Microsoft YaHei" w:hAnsi="Microsoft YaHei" w:eastAsia="Microsoft YaHei" w:cs="Microsoft YaHei"/>
        </w:rPr>
        <w:t>以賽亞末後个預言性敘述,着重顯明耶穌所應許个保惠師降臨之完全而終極个應驗.</w:t>
      </w:r>
    </w:p>
    <w:p>
      <w:pPr>
        <w:pStyle w:val="ArticleScripture"/>
        <w:jc w:val="left"/>
      </w:pPr>
      <w:r>
        <w:rPr>
          <w:rFonts w:ascii="Microsoft YaHei" w:hAnsi="Microsoft YaHei" w:eastAsia="Microsoft YaHei" w:cs="Microsoft YaHei"/>
        </w:rPr>
        <w:t>尔等追求公义、寻求耶和华个,当听我个话：着看尔等所从凿出个磐石,也着看尔等所从挖出个坑穴.着看尔等个父亚伯拉罕,也着看生养尔等个撒拉;因为我召彼个辰光,彼还只是一个人;我赐福拨伊,叫伊增多.因为耶和华必安慰锡安,也必安慰伊一切个荒场;伊必使伊个旷野像伊甸,使伊个沙漠像耶和华个园囿;其中必有欢喜快乐、感谢个声音,并歌唱个声音.以赛亚书 51:1–3</w:t>
      </w:r>
    </w:p>
    <w:p>
      <w:pPr>
        <w:pStyle w:val="ArticleBody"/>
        <w:jc w:val="left"/>
      </w:pPr>
      <w:r>
        <w:rPr>
          <w:rFonts w:ascii="Microsoft YaHei" w:hAnsi="Microsoft YaHei" w:eastAsia="Microsoft YaHei" w:cs="Microsoft YaHei"/>
        </w:rPr>
        <w:t>安慰者勒2023年7月来到.以赛亚叙事里向还强调咾另外一项真理,乃是七雷隐密个三步历史;伊也就是“emeth”个结构.“emeth”是希伯来文个一只词,由希伯来字母表里个头一个、第十三个搭末一个字母构成.</w:t>
      </w:r>
    </w:p>
    <w:p>
      <w:pPr>
        <w:pStyle w:val="ArticleScripture"/>
        <w:jc w:val="left"/>
      </w:pPr>
      <w:r>
        <w:rPr>
          <w:rFonts w:ascii="Microsoft YaHei" w:hAnsi="Microsoft YaHei" w:eastAsia="Microsoft YaHei" w:cs="Microsoft YaHei"/>
        </w:rPr>
        <w:t>城里有喧嚷个声音,殿里有声音,乃是耶和华个声音,向伊个仇敌施行报应.以赛亚书 66:6.</w:t>
      </w:r>
    </w:p>
    <w:p>
      <w:pPr>
        <w:pStyle w:val="ArticleBody"/>
        <w:jc w:val="left"/>
      </w:pPr>
      <w:r>
        <w:rPr>
          <w:rFonts w:ascii="Microsoft YaHei" w:hAnsi="Microsoft YaHei" w:eastAsia="Microsoft YaHei" w:cs="Microsoft YaHei"/>
        </w:rPr>
        <w:t>以賽亞書所啟示个另一項要緊真理,乃係伊斯蘭教担当上帝施行行政審判个工具：起先係對美國,隨後因著推行星期日強制令,對全世界施行審判.</w:t>
      </w:r>
    </w:p>
    <w:p>
      <w:pPr>
        <w:pStyle w:val="ArticleScripture"/>
        <w:jc w:val="left"/>
      </w:pPr>
      <w:r>
        <w:rPr>
          <w:rFonts w:ascii="Microsoft YaHei" w:hAnsi="Microsoft YaHei" w:eastAsia="Microsoft YaHei" w:cs="Microsoft YaHei"/>
        </w:rPr>
        <w:t>伊照相當个分寸、伊發出个辰光,儂就要共伊辯論;喺東風个日子裡,伊抑住了伊猛烈个風.以賽亞書 27:8.</w:t>
      </w:r>
    </w:p>
    <w:p>
      <w:pPr>
        <w:pStyle w:val="ArticleBody"/>
        <w:jc w:val="left"/>
      </w:pPr>
      <w:r>
        <w:rPr>
          <w:rFonts w:ascii="Microsoft YaHei" w:hAnsi="Microsoft YaHei" w:eastAsia="Microsoft YaHei" w:cs="Microsoft YaHei"/>
        </w:rPr>
        <w:t>以上许真理,侪可归类做“半夜呼喊”信息个组成部分;而“半夜呼喊”信息,正是十个童女个比喻所表明个信息,也就是«耶稣基督个启示»个信息;此启示是父交拨耶稣,耶稣交拨加百列,加百列交拨约翰,约翰写出来,再差拨众教会个.阿拉一直用以赛亚书末后个叙述,来支持自«启示录»第十一章起头个预言事件线;而今朝阿拉已经来到第十二章,勒该章里,阿拉看见身披日头个妇人,乃是用以赛亚所极其坚固支持个象征来描绘个;也就是说：基督是用一件事个起头,来说明一件事个末了.</w:t>
      </w:r>
    </w:p>
    <w:p>
      <w:pPr>
        <w:pStyle w:val="ArticleScripture"/>
        <w:jc w:val="left"/>
      </w:pPr>
      <w:r>
        <w:rPr>
          <w:rFonts w:ascii="Microsoft YaHei" w:hAnsi="Microsoft YaHei" w:eastAsia="Microsoft YaHei" w:cs="Microsoft YaHei"/>
        </w:rPr>
        <w:t>天浪出现了一個大異象：有一個婦人,身披日頭,腳踏月亮,頭戴十二顆星个冠冕.伊有孕在身,喊叫陣痛,生產艱難.天浪又出現了另一個異象;看哪,有一條大紅龍,有七個頭、十隻角,七個頭項各戴一個冠冕.伊个尾巴拖拉天浪星宿个三分之一,摔到地浪.龍立勒那將要生產个婦人面前,要等伊一生下來,就吞吃伊个囝.婦人生了一個男囝;伊將用鐵杖轄管萬國;伊个囝被提到 神面前,到伊个寶座遐去.啟示錄 12:1–5.</w:t>
      </w:r>
    </w:p>
    <w:p>
      <w:pPr>
        <w:pStyle w:val="ArticleBody"/>
        <w:jc w:val="left"/>
      </w:pPr>
      <w:r>
        <w:rPr>
          <w:rFonts w:ascii="Microsoft YaHei" w:hAnsi="Microsoft YaHei" w:eastAsia="Microsoft YaHei" w:cs="Microsoft YaHei"/>
        </w:rPr>
        <w:t>«启示录»第十二章里向个妇人,是象征上帝历世历代所拣选个子民.古代照字面个以色列十二支派,代表上帝所拣选、立约个子民个起头.十二支派也预表古代照字面个以色列个结尾,就是基督拣选十二个门徒个辰光.古代照字面个以色列结尾辰光个十二个门徒,也就是现代属灵个以色列起头辰光个十二使徒.两个起头个见证并一个结尾个见证,合起来立定三个见证,以此指明十四万四千人,就是现代属灵个以色列个结尾.</w:t>
      </w:r>
    </w:p>
    <w:p>
      <w:pPr>
        <w:pStyle w:val="ArticleBody"/>
        <w:jc w:val="left"/>
      </w:pPr>
      <w:r>
        <w:rPr>
          <w:rFonts w:ascii="Microsoft YaHei" w:hAnsi="Microsoft YaHei" w:eastAsia="Microsoft YaHei" w:cs="Microsoft YaHei"/>
        </w:rPr>
        <w:t>十四萬四千人亦就是俚拉弟兄所拋棄个旗號.俚拉就是个旗號,曾是一谷死忒干枯个骸骨,倒勒所多瑪同埃及个大城街路浪;俚拉曾畀從無底坑裡升上來个獸所殺害.俚拉就是个旗號,也就是冠冕个寶石,是婦人戴勒伊頭浪个.</w:t>
      </w:r>
    </w:p>
    <w:p>
      <w:pPr>
        <w:pStyle w:val="ArticleScripture"/>
        <w:jc w:val="left"/>
      </w:pPr>
      <w:r>
        <w:rPr>
          <w:rFonts w:ascii="Microsoft YaHei" w:hAnsi="Microsoft YaHei" w:eastAsia="Microsoft YaHei" w:cs="Microsoft YaHei"/>
        </w:rPr>
        <w:t>到該日,耶和華——佢拉个上帝——必拯救佢个百姓,像牧養自家羊群一樣;因為佢拉必像冠冕个寶石,高高舉起,成爲立在佢土地浪个旌旗.撒迦利亞 9:16.</w:t>
      </w:r>
    </w:p>
    <w:p>
      <w:pPr>
        <w:pStyle w:val="ArticleBody"/>
        <w:jc w:val="left"/>
      </w:pPr>
      <w:r>
        <w:rPr>
          <w:rFonts w:ascii="Microsoft YaHei" w:hAnsi="Microsoft YaHei" w:eastAsia="Microsoft YaHei" w:cs="Microsoft YaHei"/>
        </w:rPr>
        <w:t>个旌旗,就是一百四十四千人,乃是石头,像基督一样.</w:t>
      </w:r>
    </w:p>
    <w:p>
      <w:pPr>
        <w:pStyle w:val="ArticleScripture"/>
        <w:jc w:val="left"/>
      </w:pPr>
      <w:r>
        <w:rPr>
          <w:rFonts w:ascii="Microsoft YaHei" w:hAnsi="Microsoft YaHei" w:eastAsia="Microsoft YaHei" w:cs="Microsoft YaHei"/>
        </w:rPr>
        <w:t>並且攏飲同一樣屬靈个飲料;因為伊拉所飲个,是隨牢伊拉个彼塊屬靈个磐石;而且彼塊磐石就是基督.哥林多前書 10:4.</w:t>
      </w:r>
    </w:p>
    <w:p>
      <w:pPr>
        <w:pStyle w:val="ArticleBody"/>
        <w:jc w:val="left"/>
      </w:pPr>
      <w:r>
        <w:rPr>
          <w:rFonts w:ascii="Microsoft YaHei" w:hAnsi="Microsoft YaHei" w:eastAsia="Microsoft YaHei" w:cs="Microsoft YaHei"/>
        </w:rPr>
        <w:t>基督預表嗰十四萬四千人,彼得也同保羅一致,認為基督就是曾被棄絕个「活石」;彼得也指出,上帝个子民也都是「活石」.</w:t>
      </w:r>
    </w:p>
    <w:p>
      <w:pPr>
        <w:pStyle w:val="ArticleScripture"/>
        <w:jc w:val="left"/>
      </w:pPr>
      <w:r>
        <w:rPr>
          <w:rFonts w:ascii="Microsoft YaHei" w:hAnsi="Microsoft YaHei" w:eastAsia="Microsoft YaHei" w:cs="Microsoft YaHei"/>
        </w:rPr>
        <w:t>就近伊,像就近一块活个石头;伊固然畀人所弃绝,然而却是 神所拣选、所宝贵个.恁也像活个石头,同被建造成属灵个房屋,成为圣洁个祭司职分,借着耶稣基督献上属灵个祭物,做 神所悦纳个.彼得前书 2:4, 5.</w:t>
      </w:r>
    </w:p>
    <w:p>
      <w:pPr>
        <w:pStyle w:val="ArticleBody"/>
        <w:jc w:val="left"/>
      </w:pPr>
      <w:r>
        <w:rPr>
          <w:rFonts w:ascii="Microsoft YaHei" w:hAnsi="Microsoft YaHei" w:eastAsia="Microsoft YaHei" w:cs="Microsoft YaHei"/>
        </w:rPr>
        <w:t>一百四十四千人弗但是妇人冠冕浪向宝石,伊拉就是该冠冕本身.</w:t>
      </w:r>
    </w:p>
    <w:p>
      <w:pPr>
        <w:pStyle w:val="ArticleScripture"/>
        <w:jc w:val="left"/>
      </w:pPr>
      <w:r>
        <w:rPr>
          <w:rFonts w:ascii="Microsoft YaHei" w:hAnsi="Microsoft YaHei" w:eastAsia="Microsoft YaHei" w:cs="Microsoft YaHei"/>
        </w:rPr>
        <w:t>为着锡安个缘故,我必弗缄默;为着耶路撒冷个缘故,我必弗安歇,直等伊个公义发出像光辉,伊个救恩像点着个明灯.列国必要看见侬个公义,众王必要看见侬个荣耀;侬也必要得着一个新名,就系耶和华亲口所起个.侬亦必要做耶和华手里荣耀个冠冕,做侬上帝手里王家个华冠.以赛亚书 62:1–3.</w:t>
      </w:r>
    </w:p>
    <w:p>
      <w:pPr>
        <w:pStyle w:val="ArticleBody"/>
        <w:jc w:val="left"/>
      </w:pPr>
      <w:r>
        <w:rPr>
          <w:rFonts w:ascii="Microsoft YaHei" w:hAnsi="Microsoft YaHei" w:eastAsia="Microsoft YaHei" w:cs="Microsoft YaHei"/>
        </w:rPr>
        <w:t>基督豫表一十四萬四千人.伊是磐石,伊拉是「石頭」.伊拉是「耶和華手中榮耀个冠冕」,而基督就是榮耀个冠冕.</w:t>
      </w:r>
    </w:p>
    <w:p>
      <w:pPr>
        <w:pStyle w:val="ArticleScripture"/>
        <w:jc w:val="left"/>
      </w:pPr>
      <w:r>
        <w:rPr>
          <w:rFonts w:ascii="Microsoft YaHei" w:hAnsi="Microsoft YaHei" w:eastAsia="Microsoft YaHei" w:cs="Microsoft YaHei"/>
        </w:rPr>
        <w:t>到其辰光,萬軍之耶和華欲做伊百姓所賰个餘民个榮耀冠冕、華美冠旒;也欲做坐堂審判个人个審判之靈,閣欲做轉敗攻到城門口个人个氣力.以賽亞書 28:5, 6.</w:t>
      </w:r>
    </w:p>
    <w:p>
      <w:pPr>
        <w:pStyle w:val="ArticleBody"/>
        <w:jc w:val="left"/>
      </w:pPr>
      <w:r>
        <w:rPr>
          <w:rFonts w:ascii="Microsoft YaHei" w:hAnsi="Microsoft YaHei" w:eastAsia="Microsoft YaHei" w:cs="Microsoft YaHei"/>
        </w:rPr>
        <w:t>箇數字十二若放勒起頭搭末了个背景裏來看,箇婦人就係代表自西乃山古以色列蒙揀選、立約个子民,一直到十四萬四千个歷史.伊拉一直由基督所預表,而伊个降生也預表了箇些死人、枯乾个骸骨,從伊拉於二〇二〇年七月十八號被謀殺个街路浪向个復活.以西結三十七章所極其簡明指出个兩步過程,使箇兩位先知得着生命,箇過程最早係勒亞當受造个時辰裏「頭一遍提起」.</w:t>
      </w:r>
    </w:p>
    <w:p>
      <w:pPr>
        <w:pStyle w:val="ArticleBody"/>
        <w:jc w:val="left"/>
      </w:pPr>
      <w:r>
        <w:rPr>
          <w:rFonts w:ascii="Microsoft YaHei" w:hAnsi="Microsoft YaHei" w:eastAsia="Microsoft YaHei" w:cs="Microsoft YaHei"/>
        </w:rPr>
        <w:t>亞當個受造分做兩步.伊先受塑造,後首基督將生命个氣吹進伊裡向,正像«以西結書»裡向,從四方風來个氣息叫枯骨復活一樣.亞當受造辰光已經是個全然成熟个人,毋過伊个受造,照舊是伊个出生.一十四萬四千人,是喺死谷裡向穿過去个街路頂高,倒像死人一樣躺了三日半个象徵辰光之後出世个.一十四萬四千人,是由生出「男孩子」个婦人所生;該男孩子「將要用鐵杖轄管列國.」照會做歷世歷代教會个象徵,«啟示錄»第十二章个婦人,所表个象徵,搭«但以理書»第二章个「山」是相同个.</w:t>
      </w:r>
    </w:p>
    <w:p>
      <w:pPr>
        <w:pStyle w:val="ArticleScripture"/>
        <w:jc w:val="left"/>
      </w:pPr>
      <w:r>
        <w:rPr>
          <w:rFonts w:ascii="Microsoft YaHei" w:hAnsi="Microsoft YaHei" w:eastAsia="Microsoft YaHei" w:cs="Microsoft YaHei"/>
        </w:rPr>
        <w:t>「«启示录»是一卷封牢个书,勿过伊也一卷已经打开个书.伊记载了介个世界历史末后日子里将要发生个奇妙事件.介卷书个教训是明确个,勿是神秘难明个.勒伊里向,重又提出了同«但以理书»里一样个预言线索.上帝将某些预言重述了一遍,藉此显明,对伊拉必须赋予重要性.主勿会重复那些并无大关系个事.」«文稿汇编»第9卷,8.</w:t>
      </w:r>
    </w:p>
    <w:p>
      <w:pPr>
        <w:pStyle w:val="ArticleBody"/>
        <w:jc w:val="left"/>
      </w:pPr>
      <w:r>
        <w:rPr>
          <w:rFonts w:ascii="Microsoft YaHei" w:hAnsi="Microsoft YaHei" w:eastAsia="Microsoft YaHei" w:cs="Microsoft YaHei"/>
        </w:rPr>
        <w:t>但以理书里向段预言个同一条线索,也拨启示录承接起来了.但以理个石头,就是“弗是用人手凿出来、是从山上切下来”个石头,也就是彼得所讲个“活石”,伊拉“被建造成为灵宫,作圣洁个祭司班次”;但以理个石头也还表明那十四万四千人.向座山就是上帝历代以来个教会.</w:t>
      </w:r>
    </w:p>
    <w:p>
      <w:pPr>
        <w:pStyle w:val="ArticleScripture"/>
        <w:jc w:val="left"/>
      </w:pPr>
      <w:r>
        <w:rPr>
          <w:rFonts w:ascii="Microsoft YaHei" w:hAnsi="Microsoft YaHei" w:eastAsia="Microsoft YaHei" w:cs="Microsoft YaHei"/>
        </w:rPr>
        <w:t>当该眼王在位个辰光,天上个 神要建立一国,此国永弗败坏;其国也弗交拨别样百姓,却要打碎并吞灭该一切列国,而且要存立到永远.因为儞看见有一块石头弗经人手,从山里凿出来,打碎了铁、铜、泥、银、金;大神已将后来必要发生个事指示王了：该梦是真实个,该梦个讲解也是确定个.Daniel 2:44, 45.</w:t>
      </w:r>
    </w:p>
    <w:p>
      <w:pPr>
        <w:pStyle w:val="ArticleBody"/>
        <w:jc w:val="left"/>
      </w:pPr>
      <w:r>
        <w:rPr>
          <w:rFonts w:ascii="Microsoft YaHei" w:hAnsi="Microsoft YaHei" w:eastAsia="Microsoft YaHei" w:cs="Microsoft YaHei"/>
        </w:rPr>
        <w:t>十四萬四千人个半夜呼喊信息,也表示作晚雨;而正當晚雨个時候,上帝就「設立」但以理个石頭所表明个國度.</w:t>
      </w:r>
    </w:p>
    <w:p>
      <w:pPr>
        <w:pStyle w:val="ArticleScripture"/>
        <w:jc w:val="left"/>
      </w:pPr>
      <w:r>
        <w:rPr>
          <w:rFonts w:ascii="Microsoft YaHei" w:hAnsi="Microsoft YaHei" w:eastAsia="Microsoft YaHei" w:cs="Microsoft YaHei"/>
        </w:rPr>
        <w:t>「晚雨愛臨到該兮清潔个人身浪——到其辰,眾人攏會像先前一樣領受伊.</w:t>
      </w:r>
    </w:p>
    <w:p>
      <w:pPr>
        <w:pStyle w:val="ArticleScripture"/>
        <w:jc w:val="left"/>
      </w:pPr>
      <w:r>
        <w:rPr>
          <w:rFonts w:ascii="Microsoft YaHei" w:hAnsi="Microsoft YaHei" w:eastAsia="Microsoft YaHei" w:cs="Microsoft YaHei"/>
        </w:rPr>
        <w:t>「當該四位天使放手個辰光,基督就要建立伊个國度.除開凡盡其所能个人,無一人能領受晚雨.基督會幫助我儕.靠上帝个恩典,藉耶穌个寶血,眾人攏能得勝.全天庭攏關心此項工作.天使也關心.」Spalding and Magan, 3.</w:t>
      </w:r>
    </w:p>
    <w:p>
      <w:pPr>
        <w:pStyle w:val="ArticleBody"/>
        <w:jc w:val="left"/>
      </w:pPr>
      <w:r>
        <w:rPr>
          <w:rFonts w:ascii="Microsoft YaHei" w:hAnsi="Microsoft YaHei" w:eastAsia="Microsoft YaHei" w:cs="Microsoft YaHei"/>
        </w:rPr>
        <w:t>伊斯兰教个四埭风,勒礼拜天律法辰光得着释放,随后基督就建立伊个国度.此事发生勒但以理书第二章所讲个属灵列国个日子里.尼布甲尼撒梦中末后个四个属灵国度,乃係由头四个字面个国度所预表个.字面个巴比伦、玛代－波斯、希腊搭罗马,代表属灵个巴比伦、玛代－波斯、希腊搭罗马.</w:t>
      </w:r>
    </w:p>
    <w:p>
      <w:pPr>
        <w:pStyle w:val="ArticleBody"/>
        <w:jc w:val="left"/>
      </w:pPr>
      <w:r>
        <w:rPr>
          <w:rFonts w:ascii="Microsoft YaHei" w:hAnsi="Microsoft YaHei" w:eastAsia="Microsoft YaHei" w:cs="Microsoft YaHei"/>
        </w:rPr>
        <w:t>属灵个巴比伦,就是金个头;伊曾勒1798年受着致命个伤,正如尼布甲尼撒为着“七期”暂时失脱权柄所预表个一样.当龙、兽并假先知个三重联合形成第八个国,就是那出于七个国个辰光,伊将包括一切属灵个国度,正是但以理书第二章尼布甲尼撒异象里个像所代表个.教皇制个死脱并教皇制个复起,乃是此像四个属灵国度起头搭末后个属灵金头.美国,作为四国之中第二个国,表明为属灵个玛代波斯.联合国,作为四国之中第三个国,表明为属灵个希腊;伊拉一同组成龙、兽并假先知个三重联合,来建立第八个国,就是那出于七个国个.教皇制就是敌基督,并且寻求仿冒基督.就此而论;于末后四个属灵国度之中,教皇制乃是首先个,也是末后个.</w:t>
      </w:r>
    </w:p>
    <w:p>
      <w:pPr>
        <w:pStyle w:val="ArticleBody"/>
        <w:jc w:val="left"/>
      </w:pPr>
      <w:r>
        <w:rPr>
          <w:rFonts w:ascii="Microsoft YaHei" w:hAnsi="Microsoft YaHei" w:eastAsia="Microsoft YaHei" w:cs="Microsoft YaHei"/>
        </w:rPr>
        <w:t>自山上鑿出來个石頭,變成一個充滿全地个國度;伊佇「這些王个日子」裡被設立做旌旗,因為像中一切屬靈个國度,佇「末後个日子」都活現咧顯明.豎起這面旌旗,也就是建立基督國度个事,發生佇伊斯蘭个四風被釋放个時候,以及佇星期日法令之時,後雨無限量傾注落來.</w:t>
      </w:r>
    </w:p>
    <w:p>
      <w:pPr>
        <w:pStyle w:val="ArticleBody"/>
        <w:jc w:val="left"/>
      </w:pPr>
      <w:r>
        <w:rPr>
          <w:rFonts w:ascii="Microsoft YaHei" w:hAnsi="Microsoft YaHei" w:eastAsia="Microsoft YaHei" w:cs="Microsoft YaHei"/>
        </w:rPr>
        <w:t>自山阿里凿出个石头,要打碎地上一切属灵个国度,就是“铁、铜、泥、银并金”所表明个.十四万四千人乃是表征基督;伊就是«启示录»第十二章里个“男孩子”,伊个降生乃是十四万四千人出生个预表.“男孩子”要“用铁杖辖管万国”.伊要用该根杖打碎列国.</w:t>
      </w:r>
    </w:p>
    <w:p>
      <w:pPr>
        <w:pStyle w:val="ArticleScripture"/>
        <w:jc w:val="left"/>
      </w:pPr>
      <w:r>
        <w:rPr>
          <w:rFonts w:ascii="Microsoft YaHei" w:hAnsi="Microsoft YaHei" w:eastAsia="Microsoft YaHei" w:cs="Microsoft YaHei"/>
        </w:rPr>
        <w:t>我要宣告耶和华个诏命：伊曾对我讲,你是我个儿子;今朝我生了你.你向我求,我就将列国赐拨你作产业,将地个四极赐拨你作基业.你必用铁杖打破伊拉;你必将伊拉摔碎,像窑匠个瓦器一样.诗篇 2:7–9.</w:t>
      </w:r>
    </w:p>
    <w:p>
      <w:pPr>
        <w:pStyle w:val="ArticleBody"/>
        <w:jc w:val="left"/>
      </w:pPr>
      <w:r>
        <w:rPr>
          <w:rFonts w:ascii="Microsoft YaHei" w:hAnsi="Microsoft YaHei" w:eastAsia="Microsoft YaHei" w:cs="Microsoft YaHei"/>
        </w:rPr>
        <w:t>神个儿子系对父所生个.许多人捉牢这条真理,反倒曲解伊,致到自家个沉沦.“所生”个意思就是“生出”,不过阿拉晓得,基督从来弗曾有过一辰光是弗存在个.</w:t>
      </w:r>
    </w:p>
    <w:p>
      <w:pPr>
        <w:pStyle w:val="ArticleScripture"/>
        <w:jc w:val="left"/>
      </w:pPr>
      <w:r>
        <w:rPr>
          <w:rFonts w:ascii="Microsoft YaHei" w:hAnsi="Microsoft YaHei" w:eastAsia="Microsoft YaHei" w:cs="Microsoft YaHei"/>
        </w:rPr>
        <w:t>“‘圣灵明讲,喺末后个辰光,有些人要离弃真道,听从引诱人个邪灵同鬼魔个道理;彼等假冒讲谎话,良心像给热铁烙惯了一样.’喺背道之工末后个发展来临以前,信仰当中会有混乱.对于上帝个奥秘,人弗会有清楚确定个看法.一个真理接一个真理会受败坏.‘大哉,敬虔个奥秘,无可争辩：上帝喺肉身显现,喺灵里称义,给天使看见,传于外邦,给世人信服,被接在荣耀里.’有许多人否认基督在降生以前个先存,因此也就否认佢个神性;佢拉弗接受佢做一位有位格个救主.这就是对基督个完全否认.佢是上帝个独生子,从起初就同父原为一.诸世界也是借着佢造成个.”«Signs of the Times»,1894年5月28日.</w:t>
      </w:r>
    </w:p>
    <w:p>
      <w:pPr>
        <w:pStyle w:val="ArticleBody"/>
        <w:jc w:val="left"/>
      </w:pPr>
      <w:r>
        <w:rPr>
          <w:rFonts w:ascii="Microsoft YaHei" w:hAnsi="Microsoft YaHei" w:eastAsia="Microsoft YaHei" w:cs="Microsoft YaHei"/>
        </w:rPr>
        <w:t>當基督畀認作天父个「所生个」辰光,乃是在指明一項關乎基督个真理;若硬要將伊套進人類父母生育个模式,迭項真理就會畀毀壞.</w:t>
      </w:r>
      <w:r>
        <w:rPr>
          <w:rFonts w:ascii="SimSun-ExtB" w:hAnsi="SimSun-ExtB" w:eastAsia="SimSun-ExtB" w:cs="SimSun-ExtB"/>
        </w:rPr>
        <w:t>𠊎</w:t>
      </w:r>
      <w:r>
        <w:rPr>
          <w:rFonts w:ascii="Microsoft YaHei" w:hAnsi="Microsoft YaHei" w:eastAsia="Microsoft YaHei" w:cs="Microsoft YaHei"/>
        </w:rPr>
        <w:t>儕弗可從人个眼光去評斷上帝;</w:t>
      </w:r>
      <w:r>
        <w:rPr>
          <w:rFonts w:ascii="SimSun-ExtB" w:hAnsi="SimSun-ExtB" w:eastAsia="SimSun-ExtB" w:cs="SimSun-ExtB"/>
        </w:rPr>
        <w:t>𠊎</w:t>
      </w:r>
      <w:r>
        <w:rPr>
          <w:rFonts w:ascii="Microsoft YaHei" w:hAnsi="Microsoft YaHei" w:eastAsia="Microsoft YaHei" w:cs="Microsoft YaHei"/>
        </w:rPr>
        <w:t>儕只可照伊向</w:t>
      </w:r>
      <w:r>
        <w:rPr>
          <w:rFonts w:ascii="SimSun-ExtB" w:hAnsi="SimSun-ExtB" w:eastAsia="SimSun-ExtB" w:cs="SimSun-ExtB"/>
        </w:rPr>
        <w:t>𠊎</w:t>
      </w:r>
      <w:r>
        <w:rPr>
          <w:rFonts w:ascii="Microsoft YaHei" w:hAnsi="Microsoft YaHei" w:eastAsia="Microsoft YaHei" w:cs="Microsoft YaHei"/>
        </w:rPr>
        <w:t>儕所啟示个、伊對自家个評價來認識伊.</w:t>
      </w:r>
    </w:p>
    <w:p>
      <w:pPr>
        <w:pStyle w:val="ArticleScripture"/>
        <w:jc w:val="left"/>
      </w:pPr>
      <w:r>
        <w:rPr>
          <w:rFonts w:ascii="Microsoft YaHei" w:hAnsi="Microsoft YaHei" w:eastAsia="Microsoft YaHei" w:cs="Microsoft YaHei"/>
        </w:rPr>
        <w:t>惡人當離棄伊个道路,弗義个人當撇脫伊个意念;當轉向耶和華,伊必憐恤伊;也當歸向我儕个上帝,因為伊必廣行赦免.因為我个意念,弗是儂个意念;儂个道路,也弗是我个道路,耶和華講.天怎樣高過地,我个道路也怎樣高過儂个道路;我个意念,也高過儂个意念.以賽亞書 55:7–9.</w:t>
      </w:r>
    </w:p>
    <w:p>
      <w:pPr>
        <w:pStyle w:val="ArticleBody"/>
        <w:jc w:val="left"/>
      </w:pPr>
      <w:r>
        <w:rPr>
          <w:rFonts w:ascii="Microsoft YaHei" w:hAnsi="Microsoft YaHei" w:eastAsia="Microsoft YaHei" w:cs="Microsoft YaHei"/>
        </w:rPr>
        <w:t>若为着认定有一个辰光,父生出了基督,而去曲解“生出”此字,个就是“听从引诱人个邪灵同鬼魔个道理”.为着我拉当前个研究个目的,我不过是指出,«启示录»十二章里个妇人要生出个“男孩子”,就是那位将要用铁杖辖管列国个.十四万四千人也要用铁杖辖管列国.</w:t>
      </w:r>
    </w:p>
    <w:p>
      <w:pPr>
        <w:pStyle w:val="ArticleBody"/>
        <w:jc w:val="left"/>
      </w:pPr>
      <w:r>
        <w:rPr>
          <w:rFonts w:ascii="Microsoft YaHei" w:hAnsi="Microsoft YaHei" w:eastAsia="Microsoft YaHei" w:cs="Microsoft YaHei"/>
        </w:rPr>
        <w:t>推雅推喇教會會勒主日法令之時、教皇權个致命創傷得著醫治个辰光再度出現.勒該段歷史當中,上帝賜畀伊个子民个應許乃是：凡得勝个,必用「鐵杖」轄管「列國」.</w:t>
      </w:r>
    </w:p>
    <w:p>
      <w:pPr>
        <w:pStyle w:val="ArticleScripture"/>
        <w:jc w:val="left"/>
      </w:pPr>
      <w:r>
        <w:rPr>
          <w:rFonts w:ascii="Microsoft YaHei" w:hAnsi="Microsoft YaHei" w:eastAsia="Microsoft YaHei" w:cs="Microsoft YaHei"/>
        </w:rPr>
        <w:t>凡得胜个,并且守我个作为到底个,我要赐伊权柄管辖列国：伊要用铁杖辖管伊拉;伊拉要像窑匠个瓦器一样被打得粉碎：正如我从我父所领受个一样.启示录 2:26, 27.</w:t>
      </w:r>
    </w:p>
    <w:p>
      <w:pPr>
        <w:pStyle w:val="ArticleBody"/>
        <w:jc w:val="left"/>
      </w:pPr>
      <w:r>
        <w:rPr>
          <w:rFonts w:ascii="Microsoft YaHei" w:hAnsi="Microsoft YaHei" w:eastAsia="Microsoft YaHei" w:cs="Microsoft YaHei"/>
        </w:rPr>
        <w:t>身处推雅推喇教会末后显现之中的 神子民,就是十四万四千人.该妇人在起头生下基督,在末了,又生下那跟随羔羊的十四万四千人.</w:t>
      </w:r>
    </w:p>
    <w:p>
      <w:pPr>
        <w:pStyle w:val="ArticleScripture"/>
        <w:jc w:val="left"/>
      </w:pPr>
      <w:r>
        <w:rPr>
          <w:rFonts w:ascii="Microsoft YaHei" w:hAnsi="Microsoft YaHei" w:eastAsia="Microsoft YaHei" w:cs="Microsoft YaHei"/>
        </w:rPr>
        <w:t>伊拉喺宝座前、四个活物前并长老前,唱个像新歌个歌;除开从地上赎出来个十四万四千人,呒没一个人能学得该只歌.伊拉就是弗曾为妇女所玷污个,因为伊拉是童身.伊拉就是无论羔羊到啥地方去,总是跟随伊个.伊拉是从人间赎出来个,做献拨上帝并羔羊个初熟果子.«启示录»14:3、4</w:t>
      </w:r>
    </w:p>
    <w:p>
      <w:pPr>
        <w:pStyle w:val="ArticleBody"/>
        <w:jc w:val="left"/>
      </w:pPr>
      <w:r>
        <w:rPr>
          <w:rFonts w:ascii="Microsoft YaHei" w:hAnsi="Microsoft YaHei" w:eastAsia="Microsoft YaHei" w:cs="Microsoft YaHei"/>
        </w:rPr>
        <w:t>基督係先生个;十四萬四千人跟隨羔羊,所以伊拉係後生个.基督「被接到 神遐去」,正如«啟示錄»第十一章个兩個見證人也係按呢.伊个兩個囝兒攏升到父遐去.</w:t>
      </w:r>
    </w:p>
    <w:p>
      <w:pPr>
        <w:pStyle w:val="ArticleScripture"/>
        <w:jc w:val="left"/>
      </w:pPr>
      <w:r>
        <w:rPr>
          <w:rFonts w:ascii="Microsoft YaHei" w:hAnsi="Microsoft YaHei" w:eastAsia="Microsoft YaHei" w:cs="Microsoft YaHei"/>
        </w:rPr>
        <w:t>伊生了一个男囡,定规要用铁杖辖管万国;伊个囡就被接到 神那里,并到伊个宝座浪.«启示录»2:5.</w:t>
      </w:r>
    </w:p>
    <w:p>
      <w:pPr>
        <w:pStyle w:val="ArticleBody"/>
        <w:jc w:val="left"/>
      </w:pPr>
      <w:r>
        <w:rPr>
          <w:rFonts w:ascii="Microsoft YaHei" w:hAnsi="Microsoft YaHei" w:eastAsia="Microsoft YaHei" w:cs="Microsoft YaHei"/>
        </w:rPr>
        <w:t>基督作為萬軍之耶和華,也就是「雅各个福分」;以色列是「伊產業个杖」,以色列也就是伊个「爭戰个斧頭」同伊个「打仗个兵器」,伊藉着伊「打碎列國」.</w:t>
      </w:r>
    </w:p>
    <w:p>
      <w:pPr>
        <w:pStyle w:val="ArticleScripture"/>
        <w:jc w:val="left"/>
      </w:pPr>
      <w:r>
        <w:rPr>
          <w:rFonts w:ascii="Microsoft YaHei" w:hAnsi="Microsoft YaHei" w:eastAsia="Microsoft YaHei" w:cs="Microsoft YaHei"/>
        </w:rPr>
        <w:t>雅各个分弗像伊拉;因为伊是万有个创造者;以色列是伊产业个杖;万军之耶和华是伊个名.侬是我争战个斧头,搭我打仗个兵器：因为我用侬打碎列国,也用侬毁灭列邦.耶利米书 51:19, 20.</w:t>
      </w:r>
    </w:p>
    <w:p>
      <w:pPr>
        <w:pStyle w:val="ArticleBody"/>
        <w:jc w:val="left"/>
      </w:pPr>
      <w:r>
        <w:rPr>
          <w:rFonts w:ascii="Microsoft YaHei" w:hAnsi="Microsoft YaHei" w:eastAsia="Microsoft YaHei" w:cs="Microsoft YaHei"/>
        </w:rPr>
        <w:t>基督搭一百四十四千人,兩者侪是用鐵杖治理列國,也用鐵杖打碎列國.基督是「雅各个分」,伊个子民也同樣是.</w:t>
      </w:r>
    </w:p>
    <w:p>
      <w:pPr>
        <w:pStyle w:val="ArticleScripture"/>
        <w:jc w:val="left"/>
      </w:pPr>
      <w:r>
        <w:rPr>
          <w:rFonts w:ascii="Microsoft YaHei" w:hAnsi="Microsoft YaHei" w:eastAsia="Microsoft YaHei" w:cs="Microsoft YaHei"/>
        </w:rPr>
        <w:t>因為耶和華个分、就是伊个百姓;雅各是伊產業个分.申命記 32:9.</w:t>
      </w:r>
    </w:p>
    <w:p>
      <w:pPr>
        <w:pStyle w:val="ArticleBody"/>
        <w:jc w:val="left"/>
      </w:pPr>
      <w:r>
        <w:rPr>
          <w:rFonts w:ascii="Microsoft YaHei" w:hAnsi="Microsoft YaHei" w:eastAsia="Microsoft YaHei" w:cs="Microsoft YaHei"/>
        </w:rPr>
        <w:t>對山坳裏鑿出來个石頭,表明上帝个教會,乃是伊个教會末後个顯現,充滿全地,以伊个榮光遮蓋萬有;伊拉也受用作上帝个戰斧,擊打那像个腳,叫列國變做「夏天禾場上个糠秕」.介些國度就俾風颳散脫了.</w:t>
      </w:r>
    </w:p>
    <w:p>
      <w:pPr>
        <w:pStyle w:val="ArticleScripture"/>
        <w:jc w:val="left"/>
      </w:pPr>
      <w:r>
        <w:rPr>
          <w:rFonts w:ascii="Microsoft YaHei" w:hAnsi="Microsoft YaHei" w:eastAsia="Microsoft YaHei" w:cs="Microsoft YaHei"/>
        </w:rPr>
        <w:t>介辰鐵、泥、銅、銀、金,一道碎成齏粉,像夏天打穀場浪向个糠秕一樣;風一吹,就把伊拉颳得無影無蹤,連一點所在也尋勿着：擊打該像个石頭,後來變做一座大山,充滿了全地.Daniel 2:35.</w:t>
      </w:r>
    </w:p>
    <w:p>
      <w:pPr>
        <w:pStyle w:val="ArticleBody"/>
        <w:jc w:val="left"/>
      </w:pPr>
      <w:r>
        <w:rPr>
          <w:rFonts w:ascii="Microsoft YaHei" w:hAnsi="Microsoft YaHei" w:eastAsia="Microsoft YaHei" w:cs="Microsoft YaHei"/>
        </w:rPr>
        <w:t>有必要将迭个妇人个表号安放勒向天举起来个旗号个背景当中,因为«启示录»第十二章指出了基督同撒但之间一场争战个开头;迭场争战是从天上起首个,而伊勒迭样指出个辰光,也就是认明了一场天上个争战;迭场争战正标明了基督同撒但之间大斗争个终局.«启示录»第十二章同第十三章描绘了迭场大斗争个最后争战,伊拉是借着描绘撒但个代表同十四万四千人勒天上交战来做到迭一点个.</w:t>
      </w:r>
    </w:p>
    <w:p>
      <w:pPr>
        <w:pStyle w:val="ArticleBody"/>
        <w:jc w:val="left"/>
      </w:pPr>
      <w:r>
        <w:rPr>
          <w:rFonts w:ascii="Microsoft YaHei" w:hAnsi="Microsoft YaHei" w:eastAsia="Microsoft YaHei" w:cs="Microsoft YaHei"/>
        </w:rPr>
        <w:t>下篇文章裏,倷要接下去講到「末後日子」裏向天上發生个爭戰;此場爭戰,乃是起初所開始个天上爭戰个預表.</w:t>
      </w:r>
    </w:p>
    <w:p>
      <w:pPr>
        <w:pStyle w:val="ArticleScripture"/>
        <w:jc w:val="left"/>
      </w:pPr>
      <w:r>
        <w:rPr>
          <w:rFonts w:ascii="Microsoft YaHei" w:hAnsi="Microsoft YaHei" w:eastAsia="Microsoft YaHei" w:cs="Microsoft YaHei"/>
        </w:rPr>
        <w:t>我又看見一個獸對地裡起來;伊有兩隻角,像羊羔個角,講話卻像龍.伊在頭一個獸面前行使伊一切個權柄,叫地搭住勒其間個人去拜頭一個獸,就是害致死個傷已經醫好個獸.伊又行大神蹟,甚至當眾人面前,叫火對天裡落到地上.伊憑着賜畀伊、好在獸面前行個神蹟,迷惑住勒地上個人;對住勒地上個人講,叫伊拉替該個受刀傷卻還活着個獸造一個像.又有權柄賜氣畀獸個像,叫獸個像會講話,也叫凡弗肯拜獸個像個人攏會被殺害.伊又叫眾人,無論細個大個、富個窮個、自主個為奴個,攏在右手抑是額角上受一個印記;除非有該印記,抑是有獸個名,抑是有伊名個數目,若弗是,儂就弗得買賣.智慧在此.凡有聰明個,總愛算獸個數目;因為這是人個數目;伊個數目是六百六十六.«啟示錄»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耶穌基督个啟示——第九篇</dc:title>
  <dc:subject>以賽亞末後个先知性敘事：基督个啟示搭十四萬四千人个先知職分</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