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耶穌基督个啟示——第十一篇</w:t>
      </w:r>
    </w:p>
    <w:p>
      <w:pPr>
        <w:pStyle w:val="ArticleSubtitle"/>
        <w:jc w:val="left"/>
      </w:pPr>
      <w:r>
        <w:rPr>
          <w:rFonts w:ascii="Microsoft YaHei" w:hAnsi="Microsoft YaHei" w:eastAsia="Microsoft YaHei" w:cs="Microsoft YaHei"/>
        </w:rPr>
        <w:t>兽个像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2023-11-05</w:t>
      </w:r>
    </w:p>
    <w:p>
      <w:pPr>
        <w:pStyle w:val="ArticleScripture"/>
        <w:jc w:val="left"/>
      </w:pPr>
      <w:r>
        <w:rPr>
          <w:rFonts w:ascii="Microsoft YaHei" w:hAnsi="Microsoft YaHei" w:eastAsia="Microsoft YaHei" w:cs="Microsoft YaHei"/>
        </w:rPr>
        <w:t>天浪又显出一個異象;看哪,有一條大紅龍,有七個頭、十隻角,七個頭浪戴著七頂冠冕.伊个尾巴拖拉天浪星辰个三分之一,摜到地上;龍立勒那將要生產个婦人面前,等伊一生出來,就要吞吃伊个孩兒. 婦人生了一個男孩,就是將要用鐵杖轄管萬國个;伊个孩兒被提到 神面前,歸到伊个寶座那裡.婦人逃到曠野,彼處有 神替伊預備个所在,叫人勒該處供養伊一千二百六十日. 天浪起了爭戰：米迦勒同伊个使者跟龍交戰;龍也同伊个使者交戰,總歸弗能得勝,天浪再也尋弗著伊拉个地方.大龍就被摜落;伊就是那古蛇,名叫魔鬼,又叫撒但,是迷惑普天下个.伊被摜勒地上,伊个使者也同伊一道被摜下去. 我又聽見天浪有大聲音講：「現在救恩、能力、我拉 神个國,並伊基督个權柄,攏已來到;因為那勒我拉 神面前晝夜控告我拉弟兄个控告者,已經被摜下去了.弟兄勝過伊,是因為羔羊个血,同埋伊拉所見證个道;伊拉雖至於死,也弗愛惜自家个性命.所以,諸天同住勒其中个人哪,儂拉應當歡喜.地與海个居民有禍了！因為魔鬼帶著大忿怒下到儂拉那裡去,因為伊曉得自家剩下个辰光弗多了.」 龍看見自家被摜勒地上,就逼迫那生男孩个婦人.於是有大鷹个兩個翅膀賜給婦人,叫伊能飛到曠野,到伊自家个地方去;勒該處避開蛇个面,供養伊一載、二載、並半載.蛇就從口裡吐出水來,像洪水一樣,緊追婦人身後,要叫伊被洪水沖去.地卻幫助婦人;地開了口,吞下龍從口裡吐出个洪水.龍向婦人大發忿怒,去同伊其餘个後裔交戰;伊拉就是守 神誡命、持守耶穌基督見證个人.啟示錄 12:1–17.</w:t>
      </w:r>
    </w:p>
    <w:p>
      <w:pPr>
        <w:pStyle w:val="ArticleBody"/>
        <w:jc w:val="left"/>
      </w:pPr>
      <w:r>
        <w:rPr>
          <w:rFonts w:ascii="Microsoft YaHei" w:hAnsi="Microsoft YaHei" w:eastAsia="Microsoft YaHei" w:cs="Microsoft YaHei"/>
        </w:rPr>
        <w:t>基督同撒但之间该场大争战里向第一场战斗,是从第三层天里路锡甫个背叛开始个;而该第一场战斗,乃是第一层天里末后一场战斗个预表.后头还有争战;因为到了一千年期满个辰光,撒但要暂时得着释放,并向耶路撒冷发动攻击;然而该场战斗全无得胜个可能.起初发生勒第三层天里个该场战斗——伊所表明个,正是末了发生勒第一层天里个战斗——乃是当恩典时期尚未结束、宽容之门仍旧敞开个时候进行个.</w:t>
      </w:r>
    </w:p>
    <w:p>
      <w:pPr>
        <w:pStyle w:val="ArticleBody"/>
        <w:jc w:val="left"/>
      </w:pPr>
      <w:r>
        <w:rPr>
          <w:rFonts w:ascii="Microsoft YaHei" w:hAnsi="Microsoft YaHei" w:eastAsia="Microsoft YaHei" w:cs="Microsoft YaHei"/>
        </w:rPr>
        <w:t>个“怀孕个妇人”,表明上帝历世历代个教会;勒基督个历史当中,伊曾经将要生出个男孩子,就是耶稣.到末后个日子,伊要生双生子.勒星期日法令出台以前,伊生出«启示录»第七章个十四万四千人;到星期日法令临到辰光,伊就开始受产难,生出«启示录»第七章个大批群众.伊个双生子并弗是一模一样个,弗过总归是双生子;长子是以利亚,幼子是摩西.</w:t>
      </w:r>
    </w:p>
    <w:p>
      <w:pPr>
        <w:pStyle w:val="ArticleBody"/>
        <w:jc w:val="left"/>
      </w:pPr>
      <w:r>
        <w:rPr>
          <w:rFonts w:ascii="Microsoft YaHei" w:hAnsi="Microsoft YaHei" w:eastAsia="Microsoft YaHei" w:cs="Microsoft YaHei"/>
        </w:rPr>
        <w:t>属灵以色列个起头辰光,异教罗马个龙等勒要吞吃男孩子耶稣;如今,现代罗马个龙也等勒要吞吃一百四十四千人个男孩子.异教罗马哪能逼迫早期基督教会,现代罗马也要勒星期日法令危机辰光重演迭种逼迫.勒早期基督教会里,妇人逃到旷野里去,共一千二百六十个实在年;而星期日法令危机个逼迫,就系«启示录»第十三章第五节所象征个四十二个月.勒旷野里,上帝个子民有为伊拉预备个地方,叫伊拉勒该搭得着喂养并受保养.</w:t>
      </w:r>
    </w:p>
    <w:p>
      <w:pPr>
        <w:pStyle w:val="ArticleBody"/>
        <w:jc w:val="left"/>
      </w:pPr>
      <w:r>
        <w:rPr>
          <w:rFonts w:ascii="Microsoft YaHei" w:hAnsi="Microsoft YaHei" w:eastAsia="Microsoft YaHei" w:cs="Microsoft YaHei"/>
        </w:rPr>
        <w:t>启示录第八章十三节里,末后三枝号筒被指明为三样灾祸.启示录里个灾祸,表明伊斯兰加勒对执行礼拜日法令之诸般势力个号筒审判.勒第十二章所描绘个争战当中,伊斯兰加勒个角色被指明出来,就如经上讲：“住勒地上搭海中个人有祸了！因为魔鬼带牢大忿怒下到侬等迭搭来,因为伊晓得自家辰光弗多了.”耶洗别借牢伊背道个丈夫亚哈所施行个逼迫,是针对“地”个兽搭“海”个兽.</w:t>
      </w:r>
    </w:p>
    <w:p>
      <w:pPr>
        <w:pStyle w:val="ArticleBody"/>
        <w:jc w:val="left"/>
      </w:pPr>
      <w:r>
        <w:rPr>
          <w:rFonts w:ascii="Microsoft YaHei" w:hAnsi="Microsoft YaHei" w:eastAsia="Microsoft YaHei" w:cs="Microsoft YaHei"/>
        </w:rPr>
        <w:t>启示录第十八章大力个天使个运动,像一切改正运动一样,有四个主要个路标,引导到、并包括审判.对头一个天使个运动来讲,这四个路标是：1840年8月11日、1843年春天个头一趟失望、1844年8月12日到17日半夜呼喊信息个来到,以及1844年10月22日审判个开启.此四个路标,每一个都具有同一样居上个主题,就是“时间”.1840年8月11日,是启示录第九章第十五节时间预言个应验.1843年个头一趟失望,代表一趟失败了个时间预测.半夜呼喊个信息,是对先前失败了个时间预测个更正;1844年10月22日,则是半夜呼喊信息所预言之时间个应验.</w:t>
      </w:r>
    </w:p>
    <w:p>
      <w:pPr>
        <w:pStyle w:val="ArticleBody"/>
        <w:jc w:val="left"/>
      </w:pPr>
      <w:r>
        <w:rPr>
          <w:rFonts w:ascii="Microsoft YaHei" w:hAnsi="Microsoft YaHei" w:eastAsia="Microsoft YaHei" w:cs="Microsoft YaHei"/>
        </w:rPr>
        <w:t>第三位天使个运动也有伊四个一样个路标,因为伊拉每一条改正个线里向都存在;并且正如每一条改正个线里向个伊四个路标一样,每一个路标都具备同一样个预言主题.第三样灾祸个伊斯兰,乃是一十四万四千人个运动里向伊四个路标个主题.到二〇〇一年九月十一号,第三样灾祸个伊斯兰被释放,随后又被遏止.二〇二〇年七月十八号个错误预言,指出对田纳西州纳什维尔个一次伊斯兰攻击,并且表明第三样灾祸个伊斯兰.唤醒«启示录»第十一章里向街路上个死枯骨个信息,乃是半夜呼声信息完全并最终个应验,也代表对纳什维尔预言个一个更正（弗包括时间个因素）.伊将到第四个路标,也就是星期日法令个辰光,应验;到个辰光,第三样灾祸个伊斯兰要因为美国推行即将来到个星期日法令,攻击美国.</w:t>
      </w:r>
    </w:p>
    <w:p>
      <w:pPr>
        <w:pStyle w:val="ArticleBody"/>
        <w:jc w:val="left"/>
      </w:pPr>
      <w:r>
        <w:rPr>
          <w:rFonts w:ascii="Microsoft YaHei" w:hAnsi="Microsoft YaHei" w:eastAsia="Microsoft YaHei" w:cs="Microsoft YaHei"/>
        </w:rPr>
        <w:t>當箇個真理得著承認,並且連同第三位天使大能運動乃是對將臨審判个警告箇個事實一同來看,則由第三樣災禍所表明个伊斯蘭審判,便容易明白伊就是加於「地」與「海」个「災禍」.</w:t>
      </w:r>
    </w:p>
    <w:p>
      <w:pPr>
        <w:pStyle w:val="ArticleBody"/>
        <w:jc w:val="left"/>
      </w:pPr>
      <w:r>
        <w:rPr>
          <w:rFonts w:ascii="Microsoft YaHei" w:hAnsi="Microsoft YaHei" w:eastAsia="Microsoft YaHei" w:cs="Microsoft YaHei"/>
        </w:rPr>
        <w:t>活人个审判是㑚2001年9月11号开头个;从迭个辰光起,一直到将要临到个星期日法,美国就进行形成兽像个试验.自星期日法起,直到米迦勒站起来、人类恩典时期关闭个辰光,世界其余地方随后也要受形成兽像个试验.无论是美国个基督复临安息日会信徒正在受试验,抑或是星期日法以后全世界受试验,迭个试验个定义,就是决定倷永远命运个试验.迭也就是㑚星期日法恩典时期关闭以前,倷必须通过个试验.预言中先㑚美国、后㑚全世界出现个“兽像试验”现象,乃是必须正确明白个.</w:t>
      </w:r>
    </w:p>
    <w:p>
      <w:pPr>
        <w:pStyle w:val="ArticleScripture"/>
        <w:jc w:val="left"/>
      </w:pPr>
      <w:r>
        <w:rPr>
          <w:rFonts w:ascii="Microsoft YaHei" w:hAnsi="Microsoft YaHei" w:eastAsia="Microsoft YaHei" w:cs="Microsoft YaHei"/>
        </w:rPr>
        <w:t>「當美國——此宗教自由之地——要同教皇權聯合,強逼良心,並強迫人尊崇彼個假安息日辰光之辰光,地球上各國之人民攏會受引導來跟從伊个榜樣.」«證言»卷六,18.</w:t>
      </w:r>
    </w:p>
    <w:p>
      <w:pPr>
        <w:pStyle w:val="ArticleBody"/>
        <w:jc w:val="left"/>
      </w:pPr>
      <w:r>
        <w:rPr>
          <w:rFonts w:ascii="Microsoft YaHei" w:hAnsi="Microsoft YaHei" w:eastAsia="Microsoft YaHei" w:cs="Microsoft YaHei"/>
        </w:rPr>
        <w:t>当该些表号得着理解辰光,«启示录»第十三章里向这两番前后相续、却又相同个兽像试验所讲个经文,就会轻易认得出来.个中要紧之处,有种种缘故.其一,路锡甫勒（Lucifer）勒第三层天个头一场争战里所运用个败坏交通,说明撒但勒第一层天个末后一场争战里,伊个败坏交通还要再一趟显明出来.</w:t>
      </w:r>
    </w:p>
    <w:p>
      <w:pPr>
        <w:pStyle w:val="ArticleBody"/>
        <w:jc w:val="left"/>
      </w:pPr>
      <w:r>
        <w:rPr>
          <w:rFonts w:ascii="Microsoft YaHei" w:hAnsi="Microsoft YaHei" w:eastAsia="Microsoft YaHei" w:cs="Microsoft YaHei"/>
        </w:rPr>
        <w:t>頭一天个天戰,起頭於星期日法,係喺全世界獸像試驗个時期當中完成个.自從2001年9月11號以來,獸像喺美國个試驗時期一直喺進行當中.當</w:t>
      </w:r>
      <w:r>
        <w:rPr>
          <w:rFonts w:ascii="SimSun-ExtB" w:hAnsi="SimSun-ExtB" w:eastAsia="SimSun-ExtB" w:cs="SimSun-ExtB"/>
        </w:rPr>
        <w:t>𠲎</w:t>
      </w:r>
      <w:r>
        <w:rPr>
          <w:rFonts w:ascii="Microsoft YaHei" w:hAnsi="Microsoft YaHei" w:eastAsia="Microsoft YaHei" w:cs="Microsoft YaHei"/>
        </w:rPr>
        <w:t>看明白這兩段試驗時期係前後相接个,先從美國開始,後來擴展到全世界,</w:t>
      </w:r>
      <w:r>
        <w:rPr>
          <w:rFonts w:ascii="SimSun-ExtB" w:hAnsi="SimSun-ExtB" w:eastAsia="SimSun-ExtB" w:cs="SimSun-ExtB"/>
        </w:rPr>
        <w:t>𠲎</w:t>
      </w:r>
      <w:r>
        <w:rPr>
          <w:rFonts w:ascii="Microsoft YaHei" w:hAnsi="Microsoft YaHei" w:eastAsia="Microsoft YaHei" w:cs="Microsoft YaHei"/>
        </w:rPr>
        <w:t>就能夠把«啟示錄»第十二章天戰所表明个真理,再納入2001年至星期日法个歷史當中.比方講,路錫甫所使用个敗壞傳達,亦就是所界定个催眠,將會喺«啟示錄»第十二章頭一天天戰个爭鬥當中,由龍个權勢以現代個應用方式加以運用.龍喺該段歷史當中所使用个催眠,目的就是要殺害凡係耶洗別所指認為異端个人.</w:t>
      </w:r>
    </w:p>
    <w:p>
      <w:pPr>
        <w:pStyle w:val="ArticleBody"/>
        <w:jc w:val="left"/>
      </w:pPr>
      <w:r>
        <w:rPr>
          <w:rFonts w:ascii="Microsoft YaHei" w:hAnsi="Microsoft YaHei" w:eastAsia="Microsoft YaHei" w:cs="Microsoft YaHei"/>
        </w:rPr>
        <w:t>㧹二〇〇一年个历史当中,到礼拜日法个辰光,两位见证喺所多玛搭埃及个街路浪拨杀害.喺«启示录»第十一章个头一度应验里,所多玛搭埃及所代表个国家,乃是法兰西.法兰西是一个预言个国家,伊包含两种权柄,像玛代—波斯帝国一样,像古代以色列喺分裂王国个辰光一样,也像犹大搭便雅悯所代表个犹大两支派一样.凡有两只角个国家,喺象征意义浪总是代表有两只角个国家——美国.</w:t>
      </w:r>
    </w:p>
    <w:p>
      <w:pPr>
        <w:pStyle w:val="ArticleBody"/>
        <w:jc w:val="left"/>
      </w:pPr>
      <w:r>
        <w:rPr>
          <w:rFonts w:ascii="Microsoft YaHei" w:hAnsi="Microsoft YaHei" w:eastAsia="Microsoft YaHei" w:cs="Microsoft YaHei"/>
        </w:rPr>
        <w:t>所多玛个城,与埃及个国,表象共和主义（埃及）搭新教主义（所多玛）两只角.到2020年,两只角拨杀脱了：一只是共和主义个角,一只是新教主义个角.其辰,全球主义个龙势力借着全球网络个媒介所运用个催眠术,也就照将来头重天之战争里所要运用个样式运用出来.伊拉借着控制全球网络所发出个信息,科学性地操纵了2020年个选举,叫结果符合全球主义个哲学.这不过是一个例证,说明明白兽像试验先行成就于美国,后再成就于世界,乃是何等要紧.</w:t>
      </w:r>
    </w:p>
    <w:p>
      <w:pPr>
        <w:pStyle w:val="ArticleScripture"/>
        <w:jc w:val="left"/>
      </w:pPr>
      <w:r>
        <w:rPr>
          <w:rFonts w:ascii="Microsoft YaHei" w:hAnsi="Microsoft YaHei" w:eastAsia="Microsoft YaHei" w:cs="Microsoft YaHei"/>
        </w:rPr>
        <w:t>「主分明俾我看見,獸个像會勒恩典時期結束以前形成;因爲伊是上帝子民所要經歷个重大試驗,憑此伊拉个永遠命運將被決定.儂个立場介許多矛盾混雜成一團,致使受迷惑个人不會多.」</w:t>
      </w:r>
    </w:p>
    <w:p>
      <w:pPr>
        <w:pStyle w:val="ArticleScripture"/>
        <w:jc w:val="left"/>
      </w:pPr>
      <w:r>
        <w:rPr>
          <w:rFonts w:ascii="Microsoft YaHei" w:hAnsi="Microsoft YaHei" w:eastAsia="Microsoft YaHei" w:cs="Microsoft YaHei"/>
        </w:rPr>
        <w:t>「</w:t>
      </w:r>
      <w:r>
        <w:rPr>
          <w:rFonts w:ascii="SimSun-ExtB" w:hAnsi="SimSun-ExtB" w:eastAsia="SimSun-ExtB" w:cs="SimSun-ExtB"/>
        </w:rPr>
        <w:t>𠵐</w:t>
      </w:r>
      <w:r>
        <w:rPr>
          <w:rFonts w:ascii="Microsoft YaHei" w:hAnsi="Microsoft YaHei" w:eastAsia="Microsoft YaHei" w:cs="Microsoft YaHei"/>
        </w:rPr>
        <w:t>個題目㑚«启示录»第十三章里向摆得明明白白;〔«启示录»13:11–17,引文〕.」</w:t>
      </w:r>
    </w:p>
    <w:p>
      <w:pPr>
        <w:pStyle w:val="ArticleScripture"/>
        <w:jc w:val="left"/>
      </w:pPr>
      <w:r>
        <w:rPr>
          <w:rFonts w:ascii="Microsoft YaHei" w:hAnsi="Microsoft YaHei" w:eastAsia="Microsoft YaHei" w:cs="Microsoft YaHei"/>
        </w:rPr>
        <w:t>“迭个考验是上帝个子民在受印记之前必须经受个.凡遵守伊个律法,拒绝接受假冒个安息日,借此证明对上帝忠诚个人,侪要归列在主上帝耶和华个旗下,并且要领受永生上帝个印记.凡放弃出于天上个真理、接受礼拜日安息日个人,侪要受兽个印记.”«Manuscript Releases»,第15卷,第15页.</w:t>
      </w:r>
    </w:p>
    <w:p>
      <w:pPr>
        <w:pStyle w:val="ArticleBody"/>
        <w:jc w:val="left"/>
      </w:pPr>
      <w:r>
        <w:rPr>
          <w:rFonts w:ascii="Microsoft YaHei" w:hAnsi="Microsoft YaHei" w:eastAsia="Microsoft YaHei" w:cs="Microsoft YaHei"/>
        </w:rPr>
        <w:t>安息日会信徒个恩典时期,喺礼拜日法实行辰光就结束了.凡跟随美国榜样个各国,也会像美国一样结束伊拉个恩典时期.</w:t>
      </w:r>
    </w:p>
    <w:p>
      <w:pPr>
        <w:pStyle w:val="ArticleScripture"/>
        <w:jc w:val="left"/>
      </w:pPr>
      <w:r>
        <w:rPr>
          <w:rFonts w:ascii="Microsoft YaHei" w:hAnsi="Microsoft YaHei" w:eastAsia="Microsoft YaHei" w:cs="Microsoft YaHei"/>
        </w:rPr>
        <w:t>「外邦列國會效法美利堅合眾國.雖然伊帶頭先行,然而同樣个危機也會臨到我拉散佈㑚世界各處个子民.」«證言»第6卷,395頁.</w:t>
      </w:r>
    </w:p>
    <w:p>
      <w:pPr>
        <w:pStyle w:val="ArticleBody"/>
        <w:jc w:val="left"/>
      </w:pPr>
      <w:r>
        <w:rPr>
          <w:rFonts w:ascii="Microsoft YaHei" w:hAnsi="Microsoft YaHei" w:eastAsia="Microsoft YaHei" w:cs="Microsoft YaHei"/>
        </w:rPr>
        <w:t>末後个舉動進行得飛快.</w:t>
      </w:r>
    </w:p>
    <w:p>
      <w:pPr>
        <w:pStyle w:val="ArticleScripture"/>
        <w:jc w:val="left"/>
      </w:pPr>
      <w:r>
        <w:rPr>
          <w:rFonts w:ascii="Microsoft YaHei" w:hAnsi="Microsoft YaHei" w:eastAsia="Microsoft YaHei" w:cs="Microsoft YaHei"/>
        </w:rPr>
        <w:t>“邪惡个勢力正在聯合佢拉个力量,並且歸併鞏固.伊拉正在加強,為着末後个大危機作準備.俺伲个世界弗久就要發生重大个變化,而末後个行動將要迅速地進行.”«證言»卷九,11.</w:t>
      </w:r>
    </w:p>
    <w:p>
      <w:pPr>
        <w:pStyle w:val="ArticleBody"/>
        <w:jc w:val="left"/>
      </w:pPr>
      <w:r>
        <w:rPr>
          <w:rFonts w:ascii="Microsoft YaHei" w:hAnsi="Microsoft YaHei" w:eastAsia="Microsoft YaHei" w:cs="Microsoft YaHei"/>
        </w:rPr>
        <w:t>欲理解兽像个试验,需要有一定个预言技术性应用.首先,兽个印记搭兽个像,是两种勿同个表号.</w:t>
      </w:r>
    </w:p>
    <w:p>
      <w:pPr>
        <w:pStyle w:val="ArticleScripture"/>
        <w:jc w:val="left"/>
      </w:pPr>
      <w:r>
        <w:rPr>
          <w:rFonts w:ascii="Microsoft YaHei" w:hAnsi="Microsoft YaHei" w:eastAsia="Microsoft YaHei" w:cs="Microsoft YaHei"/>
        </w:rPr>
        <w:t>“嗰个‘兽像’系指背道个新教所形成个一种形态;当新教各教会为着推行伊拉个教条,转而寻求世俗政权个扶助辰光,迭种形态就会发展出来.‘兽个印记’还仍旧有待界定.”«善恶之争»,445.</w:t>
      </w:r>
    </w:p>
    <w:p>
      <w:pPr>
        <w:pStyle w:val="ArticleBody"/>
        <w:jc w:val="left"/>
      </w:pPr>
      <w:r>
        <w:rPr>
          <w:rFonts w:ascii="Microsoft YaHei" w:hAnsi="Microsoft YaHei" w:eastAsia="Microsoft YaHei" w:cs="Microsoft YaHei"/>
        </w:rPr>
        <w:t>兽个印记就系守礼拜日;兽个像就系一个教会,运用世俗政权,去强逼人遵行伊个宗教教义.</w:t>
      </w:r>
    </w:p>
    <w:p>
      <w:pPr>
        <w:pStyle w:val="ArticleScripture"/>
        <w:jc w:val="left"/>
      </w:pPr>
      <w:r>
        <w:rPr>
          <w:rFonts w:ascii="Microsoft YaHei" w:hAnsi="Microsoft YaHei" w:eastAsia="Microsoft YaHei" w:cs="Microsoft YaHei"/>
        </w:rPr>
        <w:t>“新教各教會推行守禮拜日,乃是強制人敬拜教皇權——即獸.凡明白第四誡之要求,卻揀選遵守虛假安息日而不守真安息日者,便係向惟獨下此命令之權勢表示敬奉.然而,正當教會以世俗權力強制推行宗教本分之時,彼等自身就要造成獸的像;故此,在美國強制守禮拜日,便是強制人敬拜獸及獸像.”«善惡之爭»,448、449.</w:t>
      </w:r>
    </w:p>
    <w:p>
      <w:pPr>
        <w:pStyle w:val="ArticleBody"/>
        <w:jc w:val="left"/>
      </w:pPr>
      <w:r>
        <w:rPr>
          <w:rFonts w:ascii="Microsoft YaHei" w:hAnsi="Microsoft YaHei" w:eastAsia="Microsoft YaHei" w:cs="Microsoft YaHei"/>
        </w:rPr>
        <w:t>兽个像,表明教会搭国家个结合,而该层关系是由教会掌权个.正如耶洗别辖制亚哈,希罗底也辖制希律.兽个印记就是守星期日.兽个像是在一段时期当中逐步形成个;兽个印记却表明一个特定个时点.兽个像是渐进发展个,不过只有到伊有力量强迫国家通过伊宗教上个教条辰光,才达到完全成熟.试验搭“兽像个形成”有关.</w:t>
      </w:r>
    </w:p>
    <w:p>
      <w:pPr>
        <w:pStyle w:val="ArticleScripture"/>
        <w:jc w:val="left"/>
      </w:pPr>
      <w:r>
        <w:rPr>
          <w:rFonts w:ascii="Microsoft YaHei" w:hAnsi="Microsoft YaHei" w:eastAsia="Microsoft YaHei" w:cs="Microsoft YaHei"/>
        </w:rPr>
        <w:t>“毋過,啥物叫做‘兽个像’？伊又是按怎形成个？个像是由有两只角个兽所造个,也就是归于兽个一个像.伊也叫做兽个像.故此,若要晓得个像是啥款个,以及伊是按怎形成个,阿拉就必须考察兽本身个特征——教皇制.”</w:t>
      </w:r>
    </w:p>
    <w:p>
      <w:pPr>
        <w:pStyle w:val="ArticleScripture"/>
        <w:jc w:val="left"/>
      </w:pPr>
      <w:r>
        <w:rPr>
          <w:rFonts w:ascii="Microsoft YaHei" w:hAnsi="Microsoft YaHei" w:eastAsia="Microsoft YaHei" w:cs="Microsoft YaHei"/>
        </w:rPr>
        <w:t>「早期个教会因背离福音个纯正,接受异教个仪式搭风俗,遂败坏脱了;伊也就失落了上帝个灵搭权能.为了辖制民众个良心,伊去寻求世俗政权个扶助.其结果就是教皇制——一个掌握国家权力,并利用这权力来推进伊自家目的个教会,尤其是为着惩治『异端』.欲使美国形成兽个像,宗教权力就必须如此控制民政政府,致使国家个权柄也要被教会所运用,来成就伊自家个目的.」«善恶之争»,443页.</w:t>
      </w:r>
    </w:p>
    <w:p>
      <w:pPr>
        <w:pStyle w:val="ArticleBody"/>
        <w:jc w:val="left"/>
      </w:pPr>
      <w:r>
        <w:rPr>
          <w:rFonts w:ascii="Microsoft YaHei" w:hAnsi="Microsoft YaHei" w:eastAsia="Microsoft YaHei" w:cs="Microsoft YaHei"/>
        </w:rPr>
        <w:t>獸个像搭獸个印記之間个分別,係復臨信徒傳統上頗為一貫个理解.復臨主義喺者個題目上通常失其正途个所在,係喺«啟示錄»第十三章.伊拉弗知為啥,將美利堅合眾國喺星期日法之後、強迫全世界設立獸个像个活動,摻搭喺美利堅合眾國裡向設立獸个像个事體混作一談.此兩者係兩段弗相同个預言時期.</w:t>
      </w:r>
    </w:p>
    <w:p>
      <w:pPr>
        <w:pStyle w:val="ArticleBody"/>
        <w:jc w:val="left"/>
      </w:pPr>
      <w:r>
        <w:rPr>
          <w:rFonts w:ascii="Microsoft YaHei" w:hAnsi="Microsoft YaHei" w:eastAsia="Microsoft YaHei" w:cs="Microsoft YaHei"/>
        </w:rPr>
        <w:t>基督来,为许多人坚定盟约一七;到该七之半,伊被钉十字架.故此,该一七预表兽像形成个两个时期.基督个一七分作两个相同个时期,表明基督个形像.末后日子里个两个试炼时期,表明敌基督个形像.</w:t>
      </w:r>
    </w:p>
    <w:p>
      <w:pPr>
        <w:pStyle w:val="ArticleBody"/>
        <w:jc w:val="left"/>
      </w:pPr>
      <w:r>
        <w:rPr>
          <w:rFonts w:ascii="Microsoft YaHei" w:hAnsi="Microsoft YaHei" w:eastAsia="Microsoft YaHei" w:cs="Microsoft YaHei"/>
        </w:rPr>
        <w:t>头一段一千二百六十日辰光里,基督作伊自家个见证,随后伊就死勒十字架上.彼辰光后头,又有一段完全相同个一千二百六十日,门徒勒其间作见证,直到司提反受石头打杀个辰光,米迦勒站起身来.十字架预表星期日法令.与兽像形成有关个两段试炼时期,指明头一段乃系同十四万四千人有关;彼些人系基督所预表个,而彼段时期终结于星期日法令,彼法令即系十字架所预表个.末后一段同样个试炼时期,乃基督在世辰光门徒所作工所表明个,其焦点落勒大群众身上;其终局并非勒司提反受石头打杀之时米迦勒站起身来,而系勒«但以理书»12:1所言人类恩典时期关闭之辰光,米迦勒站起身来.</w:t>
      </w:r>
    </w:p>
    <w:p>
      <w:pPr>
        <w:pStyle w:val="ArticleBody"/>
        <w:jc w:val="left"/>
      </w:pPr>
      <w:r>
        <w:rPr>
          <w:rFonts w:ascii="Microsoft YaHei" w:hAnsi="Microsoft YaHei" w:eastAsia="Microsoft YaHei" w:cs="Microsoft YaHei"/>
        </w:rPr>
        <w:t>有眼人看弗出«启示录»第十三章十一节起实际个事件次序,常常是因为伊拉看起来像是故意弗肯承认：美国一旦讲起话来像龙,就表明兽个像在美国里向已经完全形成.美国若要通过一条星期日法,兽个像在美国里向必须先于星期日法形成.若侬还弗明白此点,就请再读一遍刚才所引«善恶之争»里向前头几段.</w:t>
      </w:r>
    </w:p>
    <w:p>
      <w:pPr>
        <w:pStyle w:val="ArticleBody"/>
        <w:jc w:val="left"/>
      </w:pPr>
      <w:r>
        <w:rPr>
          <w:rFonts w:ascii="Microsoft YaHei" w:hAnsi="Microsoft YaHei" w:eastAsia="Microsoft YaHei" w:cs="Microsoft YaHei"/>
        </w:rPr>
        <w:t>«启示录»第十三章第十一节内,美国若龙个样式发言,所表明个,是美国立法搭司法当局,照着美国背道教会个指使,通过一项礼拜日法.礼拜日法个谕令,是从美国个口中发出来个.</w:t>
      </w:r>
    </w:p>
    <w:p>
      <w:pPr>
        <w:pStyle w:val="ArticleScripture"/>
        <w:jc w:val="left"/>
      </w:pPr>
      <w:r>
        <w:rPr>
          <w:rFonts w:ascii="Microsoft YaHei" w:hAnsi="Microsoft YaHei" w:eastAsia="Microsoft YaHei" w:cs="Microsoft YaHei"/>
        </w:rPr>
        <w:t>「我看見該隻有兩隻角个獸有龍个口;伊个權柄在伊个頭裡;並且該道命令會對伊个口裡發出.」Spalding and Magan, 1.</w:t>
      </w:r>
    </w:p>
    <w:p>
      <w:pPr>
        <w:pStyle w:val="ArticleBody"/>
        <w:jc w:val="left"/>
      </w:pPr>
      <w:r>
        <w:rPr>
          <w:rFonts w:ascii="Microsoft YaHei" w:hAnsi="Microsoft YaHei" w:eastAsia="Microsoft YaHei" w:cs="Microsoft YaHei"/>
        </w:rPr>
        <w:t>阿拉一直觉着惊异：基督复临安息日会常常难得认得清,当有两角个地兽开口像龙讲话个辰光,伊所标明个,并弗单单是美国个星期日法案,也同时标明教皇制海兽个像已经完全形成.美国若要通过星期日法案,教会搭国家个结合,必须先已经充分发展完成.美国背道个众教会,并弗是单单礼拜一聚拢来,礼拜二就跑去国会,对国会讲伊拉要到礼拜三就通过星期日立法.教会搭国家之间所发生个结合过程,正如但以理书第三章里金像个“形成”一样,是用“兽像个形成”来表明个;此过程需要一段辰光来建造.兽像就是教皇制在黑暗时代用来杀害数百万殉道者个那套制度;而要造成执行星期日法案所必需个社会环境搭法律先例,就需要社会、政治、宗教搭经济方面个发展.此些发展,正是兽像个试验,借着此试验,“阿拉永久个命运将要被决定”;并且,这也是阿拉“在受印以前”必须通过个试验.</w:t>
      </w:r>
    </w:p>
    <w:p>
      <w:pPr>
        <w:pStyle w:val="ArticleScripture"/>
        <w:jc w:val="left"/>
      </w:pPr>
      <w:r>
        <w:rPr>
          <w:rFonts w:ascii="Microsoft YaHei" w:hAnsi="Microsoft YaHei" w:eastAsia="Microsoft YaHei" w:cs="Microsoft YaHei"/>
        </w:rPr>
        <w:t>「主已经清清爽爽向我显明,兽个像会勒恩典时期结束之前形成;因为伊要成为上帝子民个大试验,借此伊拉个永远命运会得到决定……这就是上帝子民勒受印之前必须经历个试验.」«Manuscript Releases»,第15卷,15页.</w:t>
      </w:r>
    </w:p>
    <w:p>
      <w:pPr>
        <w:pStyle w:val="ArticleBody"/>
        <w:jc w:val="left"/>
      </w:pPr>
      <w:r>
        <w:rPr>
          <w:rFonts w:ascii="Microsoft YaHei" w:hAnsi="Microsoft YaHei" w:eastAsia="Microsoft YaHei" w:cs="Microsoft YaHei"/>
        </w:rPr>
        <w:t>礼拜日法便是半夜个危机;伊寻着«十个童女»个比喻末后圆满完全个应验.勒该半夜个危机里,将会显明我伲究竟是有智慧个非拉铁非童女,还是愚拙个老底嘉童女.愚拙个领受兽个印记,有智慧个领受上帝个印.凡曾经加入基督复临安息日会个人,勒成为会友之前,总已经同意该会所列个一切教义真理;因此,每一个基督复临安息日会信徒都已经蒙受过安息日真理个亮光.</w:t>
      </w:r>
    </w:p>
    <w:p>
      <w:pPr>
        <w:pStyle w:val="ArticleScripture"/>
        <w:jc w:val="left"/>
      </w:pPr>
      <w:r>
        <w:rPr>
          <w:rFonts w:ascii="Microsoft YaHei" w:hAnsi="Microsoft YaHei" w:eastAsia="Microsoft YaHei" w:cs="Microsoft YaHei"/>
        </w:rPr>
        <w:t>「若是真理个光已经呈现拨侬,揭示第四条诫命个安息日,并显明礼拜日个遵守在上帝个圣言里向并呒没根基,而侬仍旧执牢个是假安息日,拒绝守上帝称作『我个圣日』个安息日,侬就领受了兽个印记.啥辰光这事发生？——就勒侬顺从该个命令侬礼拜日停止劳作并敬拜上帝个法令个辰光;然而侬明明晓得,圣经里向连一句话也呒没表明礼拜日是普通工作日以外个啥物日子;侬就同意领受兽个印记,并拒绝上帝个印.若是倷领受该个印记勒倷个额角浪,或勒倷个手浪,宣告拨悖逆之人个审判就一定会临到倷身浪.但永活上帝个印,却是盖勒仔细按良心遵守主个安息日个人身浪.」«Review and Herald»,1911年4月27日.</w:t>
      </w:r>
    </w:p>
    <w:p>
      <w:pPr>
        <w:pStyle w:val="ArticleBody"/>
        <w:jc w:val="left"/>
      </w:pPr>
      <w:r>
        <w:rPr>
          <w:rFonts w:ascii="Microsoft YaHei" w:hAnsi="Microsoft YaHei" w:eastAsia="Microsoft YaHei" w:cs="Microsoft YaHei"/>
        </w:rPr>
        <w:t>兽像个形成,喺美国先知性个层面上,乃是从2001年9月11号开始个.支持此一事实个先知性见证,有好几样.自彼时起,直到将临个星期日法为止,基督复临安息日会个信徒,正依着伊拉是通过兽像个试验,抑或通不过兽像个试验,来决定自家永远个命运.我愿主张,极少有基督复临安息日会个信徒,甚至晓得兽像本身就是一道试验.至于晓得伊何以能成为试验个,少之又少;更要紧个是,伊拉并弗晓得,要通过此项试验,究竟需要啥个.审判我伲个根据,弗单单在于我伲已经有个亮光,也在于我伲本来可以有个亮光;倘使我伲肯用功去明白知识个增长,就本来可以得着伊.故此,老底嘉式个瞎眼,乃是六千年罪恶历史当中最大个瞎眼.</w:t>
      </w:r>
    </w:p>
    <w:p>
      <w:pPr>
        <w:pStyle w:val="ArticleScripture"/>
        <w:jc w:val="left"/>
      </w:pPr>
      <w:r>
        <w:rPr>
          <w:rFonts w:ascii="Microsoft YaHei" w:hAnsi="Microsoft YaHei" w:eastAsia="Microsoft YaHei" w:cs="Microsoft YaHei"/>
        </w:rPr>
        <w:t>我个百姓因无知识而灭亡：因为侬弃绝了知识,我也要弃绝侬,俾侬弗再作我个祭司：侬既忘记了侬神个律法,我也要忘记侬个儿女.何西阿书 4:6.</w:t>
      </w:r>
    </w:p>
    <w:p>
      <w:pPr>
        <w:pStyle w:val="ArticleBody"/>
        <w:jc w:val="left"/>
      </w:pPr>
      <w:r>
        <w:rPr>
          <w:rFonts w:ascii="Microsoft YaHei" w:hAnsi="Microsoft YaHei" w:eastAsia="Microsoft YaHei" w:cs="Microsoft YaHei"/>
        </w:rPr>
        <w:t>獸个像形成个試驗,到將臨个星期日法辰光就結束;若是阿拉弗曾通過該個試驗,阿拉就會同其餘一切愚拙个老底嘉童女一淘領受獸个印記,因為伊拉拒絕去得著油.阿拉㑚此地弗是要辯護我為啥會理解獸个像个試驗是從二〇〇一年九月十一號開始,並且到星期日法為止.我單單是指出,為著明白«啟示錄»第十三章所指認个美利堅合眾國,在其通過星期日法之後所扮演个角色,所必須有个預言邏輯.在第十一節,經文講伊像龍恁樣講話;從該個點起,跟牢「伊」這個字就極要緊.其辰光美利堅合眾國強逼世界設立个獸个像,弗是美利堅合眾國裡向个獸个像,因為該個已經屬於過去.</w:t>
      </w:r>
    </w:p>
    <w:p>
      <w:pPr>
        <w:pStyle w:val="ArticleScripture"/>
        <w:jc w:val="left"/>
      </w:pPr>
      <w:r>
        <w:rPr>
          <w:rFonts w:ascii="Microsoft YaHei" w:hAnsi="Microsoft YaHei" w:eastAsia="Microsoft YaHei" w:cs="Microsoft YaHei"/>
        </w:rPr>
        <w:t>我又看见一只兽,从地里上来;伊有两只角,像羊羔个角,讲起话来却像龙.伊当头一只兽个面前,行使头一只兽一切个权柄,叫地与住勒地上个人都去敬拜头一只兽,就是那受过致命伤却又医好个兽.伊又行大奇事,甚至勒众人眼面前,叫火从天降到地上;又凭着伊得着权柄、好勒兽个面前所行个神迹,迷惑住勒地上个人,对住勒地上个人讲,要替那受过刀伤却还活着个兽造一个像.又有权柄赐气息给兽个像,叫兽个像会讲,也叫一切勿肯敬拜兽个像个人都被杀.伊又叫众人,无论细个大个、富个穷个、自主个为奴个,都勒右手或额角上受一个印记;若不是有这印记,就是兽个名,或伊名个数目,就弗许买,也弗许卖.启示录 13:11–17.</w:t>
      </w:r>
    </w:p>
    <w:p>
      <w:pPr>
        <w:pStyle w:val="ArticleBody"/>
        <w:jc w:val="left"/>
      </w:pPr>
      <w:r>
        <w:rPr>
          <w:rFonts w:ascii="Microsoft YaHei" w:hAnsi="Microsoft YaHei" w:eastAsia="Microsoft YaHei" w:cs="Microsoft YaHei"/>
        </w:rPr>
        <w:t>勒七节经文里,个“伊”字总共出现了八趟.每一趟用着个“伊”字,侪是回指起头个“伊”——就是阿美利加实行星期日法令辰光“讲闲话像龙”个“伊”.美国个复临信徒,勒阿美利加“讲闲话像龙”个辰光,经历了兽像个试验,或通过,或失败;随后,同样个试验还要向世界其余各国个复临信徒重演,也要临到上帝其余还勒巴比伦里个儿女.关于«启示录»第十三章里个阿美利加,下一篇文章里我拉还要继续探讨;不过,请容我提醒侬,为啥我拉勒眼下个辰光要来考察个真理.</w:t>
      </w:r>
    </w:p>
    <w:p>
      <w:pPr>
        <w:pStyle w:val="ArticleBody"/>
        <w:jc w:val="left"/>
      </w:pPr>
      <w:r>
        <w:rPr>
          <w:rFonts w:ascii="Microsoft YaHei" w:hAnsi="Microsoft YaHei" w:eastAsia="Microsoft YaHei" w:cs="Microsoft YaHei"/>
        </w:rPr>
        <w:t>起先喺第三層天由路錫甫所發動个爭戰,預表喺主日法令之時於第一層天所開始个爭戰.龍所發出个敗壞之交通,在兩場爭戰當中都有所表現.撒但此種敗壞交通个現代顯現,正代表主日法令將近、其後歷史當中地球全境所陷入个催眠迷 trance.此種迷惑,係藉着全球網絡對所謂「資訊高速公路」个控制來完成个.此「資訊高速公路」个各樣通道,包含社會、經濟、宗教、所謂科學、娛樂,並且更要緊个,乃係新聞媒體之途徑.</w:t>
      </w:r>
    </w:p>
    <w:p>
      <w:pPr>
        <w:pStyle w:val="ArticleBody"/>
        <w:jc w:val="left"/>
      </w:pPr>
      <w:r>
        <w:rPr>
          <w:rFonts w:ascii="Microsoft YaHei" w:hAnsi="Microsoft YaHei" w:eastAsia="Microsoft YaHei" w:cs="Microsoft YaHei"/>
        </w:rPr>
        <w:t>一旦人认得“信息超级公路”乃是撒但催眠式通讯个现代显现,也就是撒但曾经喺第三层天使争战当中所运用个阴微催眠,同样个事体;阿拉就能够确立,“信息超级公路”乃是继«星期日法令»之后、临到全世界个兽像“末后”试验里向个一个要素.到咾,就容易认得,临到美国个兽像“起初”试验,也必定带有搭末后一样个、败坏个撒但式通讯.从«星期日法令»一直到恩门关闭之间,撒但败坏“信息超级公路”个工作所作个见证,提供了凭据,说明地兽身浪共和主义两只角以及真实新教余民,是哪能喺2020年遭着谋杀个.伊是藉着“信息超级公路”完成个;约翰喺«启示录»第十一章里向称之为“一条街”.</w:t>
      </w:r>
    </w:p>
    <w:p>
      <w:pPr>
        <w:pStyle w:val="ArticleBody"/>
        <w:jc w:val="left"/>
      </w:pPr>
      <w:r>
        <w:rPr>
          <w:rFonts w:ascii="Microsoft YaHei" w:hAnsi="Microsoft YaHei" w:eastAsia="Microsoft YaHei" w:cs="Microsoft YaHei"/>
        </w:rPr>
        <w:t>此些預言事實之開啟,乃有意欲通過獸像之試驗者所必須明白之一部分;先知之女明明看見,獸像將在恩門關閉以前、並在十四萬四千人受印以前形成.</w:t>
      </w:r>
    </w:p>
    <w:p>
      <w:pPr>
        <w:pStyle w:val="ArticleScripture"/>
        <w:jc w:val="left"/>
      </w:pPr>
      <w:r>
        <w:rPr>
          <w:rFonts w:ascii="Microsoft YaHei" w:hAnsi="Microsoft YaHei" w:eastAsia="Microsoft YaHei" w:cs="Microsoft YaHei"/>
        </w:rPr>
        <w:t>「當命令一出、印記一經蓋落,伊拉个品格就要存到永遠,清潔無瑕.」«Testimonies»,第5卷,216.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耶穌基督个啟示——第十一篇</dc:title>
  <dc:subject>兽个像</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