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耶穌基督个啟示——第十二篇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两种试验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2023-11-07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倷今朝是在考察«启示录»第十一章到第十三章;勒嗰搭,倷看着大争战末后一场宽容时期之战个一切敌对势力;此场争战是发生勒第一重天个战场之浪.敌对个双方,一面是十四万四千人同从巴比伦出来、作为次一级兵力个大群众;伊拉所对敌个,是联合国、天主教会、美国,搭并撒但本身.十四万四千人同大群众是上帝个军队,代表第三位天使个信息;而交战个双方也同样面对着上帝审判个军队.此军队所代表个,弗是第三位天使,而是第三样灾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為着識別二〇二〇年導致共和同新教兩隻角被謀殺个某些特徵,我拉正尋求識別人類喺第一層天个爭戰當中、從星期日法令直到米迦勒興起之時所出現个預言性特徵.喺該段歷史當中,全世界攏被迫豎立獸个像.該段歷史乃是美利堅合眾國自二〇〇一年九月十一日起、直到將要來臨个星期日法令為止之歷史个重演;該法令將此兩段平行个歷史分開.作為平行个歷史,伊拉兩者攏代表對另一段歷史个見證.喺其中一段歷史當中所發生个事,也會喺另一段歷史當中發生.第二段歷史正是«啟示錄»第十二章同第十三章所聚焦个內容;我拉意欲明白第二個見證,為要將預言个亮光照射喺第一段歷史之上,而該段歷史現今已經幾乎終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引領全世界走向哈米吉多頓个三種勢力,喺十二章搭十三章裡向儂表明出來.頭一個提著个,便是龍个勢力.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天浪又现出一样异象;看哪,有一条大红龙,生有七个头、十只角,七个头戴勒七顶冠冕.伊个尾巴拖落天浪星辰个三分之一,掼到地上;龙立勒那将要生产个妇人面前,等伊一生出囡儿,就要吞吃伊个囡儿.启示录 12:3, 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告訴我儕,本章裡个龍就是撒但;毋過,就次一層个意思講,也就是異教羅馬.撒但同異教羅馬兩者,攏預表聯合國.獸个十隻角,代表«啟示錄»第十七章裡十個王所結成个邪惡同盟.該十個王喺«啟示錄»第十七章裡有表明出來,並且喺該章裡被指明為聖經預言个第七個國.獸被描寫做有七個頭,頭項有七頂冠冕,這就標明伊是聖經預言个第七個國.喺«但以理書»第二章裡,伊儕被表明為屬靈个希臘;喺迦密山个見證裡,伊儕也就是亞哈;並且伊儕就是«詩篇»第八十三篇裡个十個仇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«启示录»第十二章搭第十三章里向所讲着个仇敌个第二个属地势力,就是真海里向上来个兽;怀爱伦姊妹直接指明伊就是天主教.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我立勒海邊個沙灘浪,看見一隻獸對海裡向浪起來,有七個頭、十隻角;伊個十隻角浪戴勒十頂冠冕,伊個七個頭浪有褻瀆個名號. 我所看見個獸,形狀像豹子,腳像熊個腳,嘴像獅子個嘴;龍將伊個能力、位座,並大權柄賜俾伊. 我看見伊個一個頭,好像受了致命個傷;伊個致命個傷卻醫好了. 普天下個人侪希奇,跟從該獸. 啟示錄 13:1–3.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一節裡,約翰立勒海邊,看見一隻獸從海裡升起;其後,伊又看見一隻獸從地裡上來.懷愛倫姊妹指出,約翰看見這兩隻獸個辰光是1798年,因為該年教皇制「畀奪去伊個勢力」,故此受着一個致命个傷;而這個傷末後總要得着醫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教皇制失脫伊个勢力,逼勒停手弗再行逼迫个辰光,約翰看見一個新个權勢興起,學龍發聲,並接續推行同樣殘酷褻瀆个工作.此個權勢,就是末後要向教會並上帝律法爭戰个,乃是用一隻生有羊羔般角个獸來表明.先前个獸攏是對海裡升起;獨有此個是對地裡上來,表明伊所象徵个國家乃是和平興起——就是美利堅合眾國.」«時兆»1910年2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看見海中上來个獸,就是教皇制辰光,伊是向歷史個後頭望轉去.向歷史個前頭望去,伊看見地中上來个獸,就是美利堅合眾國.故此,從海中上來个獸,在預言裡向是照恁樣構成个.約翰自一七九八年回望,頭一眼看見个是「七個頭搭十隻角」,這標明歷史當中有三隻角曾經予拔脫,好騰出所在,畀教皇制个那隻說誇大話个壯角立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我就想要晓得第四个兽个实情;伊同其余个兽迥然有别,极其可怕,牙齿是铁个,爪是铜个;伊吞吃,打碎,并且用脚践踏所剩下个.还想晓得伊头上个十只角,并那后来长起来个另一只角;在伊面前有三只角倒下.就是那只生着眼睛、嘴里讲极大话个角,伊个形状比同伴更加雄壮.Daniel 7:19, 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勒赫魯利人、東哥德人搭汪達爾人該三隻角還朆脫去以前,異教羅馬係用「十隻冠冕」來表明个.該十隻冠冕就係代表異教羅馬.接下來,約翰指出希臘个豹,後首又指出瑪代—波斯个熊,再後首就係巴比倫个獅子.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头一个像狮子,生有鹰个翅膀;我望牢伊个翅膀拨拔脱,伊从地上拨抬起来,像人一样立勒脚上,还有人个心赐拨伊.再看,又有一只兽,第二只,像熊,向一边竖起,嘴里齿当中衔有三根肋骨;有话对伊讲：起来,吞吃许多肉.此后我再看,看哪,又有一只像豹,背脊上有四个飞鸟个翅膀;此兽也有四个头;并且权柄赐拨伊.Daniel 7:4–6.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主教里向,弗有一隻成分是基督教个;海兽所表个,乃是«圣经»预言里一切先前异教列国个总合.海兽个表述,乃是按仔历史个倒序来显明,因为约翰是在回顾历史.伊起先看见个,是当三角被拔除之后所建立个权柄——教皇制.随后,伊看见十隻角,角上有十顶冠冕——异教罗马.再后,伊看见豹——希腊.再后,伊看见熊——玛代波斯.再后,伊看见狮子——巴比伦.海兽个描写,由前头各个异教列国个成分所构成;而该种描写正是确立：教皇制乃是«圣经»历史里一切曾经存在过个异教形式个混合体.天主教里向,弗有一隻成分是基督教个.凡是在天主教里看上去像是基督教个任何事物,侪是假冒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迦密山浪,当以利亚同耶洗别个先知并伊背道个丈夫交战辰光,耶洗别却还勒撒马利亚屋里.推罗个淫妇,勒生有两只角个地兽个历史当中,倒是给忘记脱了.耶洗别总归是藏勒暗处;勒«启示录»第十二章搭十三章里,世人都惊奇跟从伊,勿过伊并呒没像联合国、美国搭撒但介样,勒天浪给描画成功一个叫人惊奇个异象.伊还是回勒伊个指挥中心——撒马利亚,也就是罗马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地上个兽个历史,就是识别普天下受兽像试验个所在.该试验发生勒第一重天个争战期间.此刻,阿拉所要考察个正是此事.对于阿拉眼下所要考察个经文,阿拉要用“美国”来代替其中个“伊”.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有一個獸對地裡上來;並且美國有兩隻角,像羊羔個角一樣,而美國講話像龍一樣.美國喺頭一個獸面前行使伊一切個權柄,並且叫地同住喺其間個人去敬拜頭一個獸,就是那受過致命傷而傷口已經醫好個獸.美國又行大奇事,甚至喺人面前叫火對天降到地上;並且憑着美國喺獸面前所得權柄所行個奇事,迷惑住喺地上個人;對住喺地上個人講,叫伊拉替那受刀傷而還活着個獸做一個像.並且［美國］有權柄將生氣賜俾獸個像,叫獸個像會講話,又叫凡是不肯敬拜獸個像個人都被殺害.美國又叫眾人,無論大小、貧富、自主個、作奴僕個,都喺右手或者喺額角上受一個印記;除非有這印記,或者有獸個名,或者有伊名個數目,否則就無人能夠買或賣.«啟示錄»13:11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«启示录»第十三章里,异教罗马个龙当伊将教皇制度安顿勒地上宝座个辰光,赐拨伊三样物事.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我所看见个兽,形状像豹,脚像熊个脚,嘴像狮子个嘴;龙将伊个能力、座位并大权柄赐拨伊.启示录 13:2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代表異教羅馬个十個王（法蘭西作為十王之首,由亞哈所預表）賜畀教皇制三樣物事：權柄、位座佮權威.公元330年,皇帝君士坦丁將京城自西方个羅馬城遷到東方,並立君士坦丁堡為羅馬帝國个新京城辰光,異教羅馬就將伊个「位座」賜畀羅馬教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當法蘭克（法國）國王克洛維斯皈依天主教,並於496年起兵攻伐彼些一直抵擋教皇權登上地上寶座個勢力辰光,異教羅馬就將伊個「權柄」交撥教皇權.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公元533年,查士丁尼頒下一道敕令,認定羅馬教會弗但是眾教會个首領,亦是糾正異端者个權柄.到該辰光,異教羅馬个權柄已經交付俚教皇制.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十二节里讲：“彼〔美国〕当伊面前行使头一个兽一切个权柄.” 教皇制所行使个权柄,系由克洛维所表明;伊曾将伊个军事搭经济个势力奉献拨教皇制.故此,天主教称克洛维为“天主教会个长子”,也称法国为“天主教会个长女”.美国也要替教皇制做同样个肮脏勾当,就是克洛维自四九六年所开头个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个權勢將會用來叫「全地搭其中所住个人,敬拜頭一個獸,伊个死傷曾經醫好咾.」美國將會運用伊个軍事搭經濟力量,叫全世界接受禮拜日做安息日.推羅个淫婦,先會喺將近欲來个禮拜日法令當中,搭地獸行淫;然後伊會出去,搭地上一切其餘个君王行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七節十三節裡向講：「該〔美國〕行大奇事,甚至於在人眼前,叫火自天降在地上.」火表明一種勿聖潔个信息.五旬節該日所顯現个火舌,表明一種聖潔个信息,並且伴隨有將該信息傳達到全世界个能力.美國自天降落个火,也將影響列國,以及各樣方言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佇第十四節裡,美國用伊「喺獸面前有權柄行个神蹟」來迷惑「住喺地上个人」;並對住喺地上个人講,叫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等替嗰受刀傷、卻還活著个獸造一個像.美國用來迷惑普天下个詭計,就係前一節所表明个從天降落个火.從天來个火產生神蹟;美國就利用這些神蹟,命令全世界建立一個單一个世界政府,這個政府係教會同國家結合而成,並且喺這種關係當中由教會掌握主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迭就是以利亞興起辰光,亞哈搭耶洗別个關係所表明个意思.以利亞喺迦密山个爭戰,喺美國開頭个辰光,1840年到1844年第一位天使个運動當中,得着應驗;其目的,是要分辨新教當中眞个先知,搭新教當中一切假个先知.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迭个预言会喺美国末了辰光再一遍应验,就喺兽像形成个试验当中;迭个试验是从2001年9月11日开始,终结于快要来到个星期日法令.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个完全應驗,發生勒主个大而可畏个日子以前;該日子就是末後个七災.故此,迦密山、以利亞、亞哈佮耶洗別,攏表現勒美利堅合眾國个作為當中;伊強迫全地接受由天主教會所統治个聯合國一世界政府.美國藉着伊个軍事武力、伊个經濟實力,佮伊所指揮控制个、敗壞人心个催眠式傳播工具來成就此事;該工具就是所謂全球網路个「資訊高速公路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五節裡,㑚曉得：「彼〔美利堅合眾國〕有權柄,賜生命與獸像,叫獸像弗但會講話,並且叫凡弗敬拜獸像个,都該被殺.」故此,藉著美利堅合眾國个軍事威力所發出个死亡威嚇——彼時伊代表聯合國个首要之王——就使聯合國个一世界政府得以發聲.此種「講話」个行動,係藉著立法與司法个權柄來完成.聯合國个立法部門在紐約,聯合國个司法部門在荷蘭海牙.海牙代表舊世界,紐約代表新世界.美利堅合眾國搭荷蘭,兩國在過去个歷史當中,攏曾經顯明是自由與解放个首要捍衛者;然而兩者各自个歷史終局,卻攏是——像龍恁樣講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“当安息日成为整个基督教世界所争议个特别焦点,而宗教当局搭 secular 当局联合起来,强迫人遵守礼拜日个辰光,一小撮人持续弗肯向流行个要求让步,就会变成普天下所共憎恶个对象……末后总归要颁布一道谕令,攻击仔些尊第四条诫命之安息日为圣个人,宣告伊拉应当受最严厉个刑罚,并且准许人民到特定个时候以后,得以置伊拉于死地.旧世界个罗马教势力,以及新世界背道个更正教,也会向仔些尊重上帝一切诫命个人,采取相类似个行径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「上帝个子民到辰光就要陷勒先知所描写个苦难同困厄个景象里,亦即雅各遭难个辰光.」«善恶之争»,615、616 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十六、十七节里,兽个像既经设立起来,也得着开口讲话个权能以后,“［美国］叫众人,无论大小、贫富、自主个、为奴个,都着受一个记号勒伊拉个右手浪,或勒伊拉个额角头;并且除非有勒个记号,或有兽个名,或有伊名字个数目,若弗然,就呒没一个人能够买,也呒没一个人能够卖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兽个像形成,乃是兽个印记试验以前个试验.若是阿拉弗曾通过兽个像形成所表明个试验,阿拉就会通不过兽个印记个试验.此两样是两种勿同个试验,也属于两种勿同类型个试验.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2001年9月11号开始形成个兽像,乃是先知性个警告,表明恩典时期个关闭将要发生.伊勒亚个信息指出,迦密山已经近在眼前,上帝个子民需要在最后个呼召发出以前,预备好品格个油、圣灵个油,以及半夜呼声信息个油.伊拉需要醒起,好叫伊勒亚问伊拉：“尔等在两样意见之间摇摆不定,要到几时呢？”个辰光——伊拉弗会哑口无言,因为到仔个辰光若是哑口无言,就是领受兽个印记.兽像个试验,所代表个,就是明白那宣告审判结束之信息个工作,正如米勒派个信息曾宣告审判个开始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个印记个试验,并弗牵涉着啥个拣选,因为其间并呒没试炼宽限个因素.伊是一个时间点,弗是一个时间段.伊是一场危机,因此伊也是一项试金石,会显明那些喺主日法令之时被亚哈召到迦密山个以色列人个品格.到辰光,伊拉就要显出伊拉喺先前那段时期里所养成个品格;按预言个讲法,该段时期称为兽像个试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正像圣灵所讲个：“今朝,若是侬众听见伊个声音,弗要硬着心,像在惹伊发怒个辰光一样,就是在旷野受试探个日子;在该辰光,侬众个祖宗试探我,试验我,并且看见我个作为四十年之久.所以我就厌烦该一代个人,说：伊拉个心常常迷糊,弗晓得我个道路.故此,我在忿怒里头起誓说：伊拉断断弗得进入我个安息.”所以,弟兄们,侬众要仔细,免得侬众中间有啥人存着恶个弗信个心,离弃永生个神.总要趁着还有称做“今朝”个辰光,天天互相劝勉,免得侬众中间有人因着罪个迷惑,心里变硬.因为若是我拉将起初个确信坚守到底,就成了有分于基督个人.经上既然讲：“今朝,若是侬众听见伊个声音,弗要硬着心,像在惹伊发怒个辰光一样.” 希伯来书 3:7–15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耶穌基督个啟示——第十二篇</dc:title>
  <dc:subject>两种试验</dc:subject>
  <dc:creator>Jeff Pippenger</dc:creator>
  <cp:keywords/>
  <dc:description>Generated by ArticleDigger from revelation\12_revelation.json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