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耶穌基督个啟示——第十三號</w:t>
      </w:r>
    </w:p>
    <w:p>
      <w:pPr>
        <w:pStyle w:val="ArticleSubtitle"/>
        <w:jc w:val="left"/>
      </w:pPr>
      <w:r>
        <w:rPr>
          <w:rFonts w:ascii="Microsoft YaHei" w:hAnsi="Microsoft YaHei" w:eastAsia="Microsoft YaHei" w:cs="Microsoft YaHei"/>
        </w:rPr>
        <w:t>天浪个交战搭末后个日子：对«启示录»12搭13章个预言时间线个揭示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2023-11-09</w:t>
      </w:r>
    </w:p>
    <w:p>
      <w:pPr>
        <w:pStyle w:val="ArticleBody"/>
        <w:jc w:val="left"/>
      </w:pPr>
      <w:r>
        <w:rPr>
          <w:rFonts w:ascii="Microsoft YaHei" w:hAnsi="Microsoft YaHei" w:eastAsia="Microsoft YaHei" w:cs="Microsoft YaHei"/>
        </w:rPr>
        <w:t>阿拉一直来一直勒辨认«启示录»第十二章里向所描述个天浪向个争战.运用基督品格为阿拉法同俄梅嘎个原则,阿拉已经将第十二章里个天浪向争战,看作是对发生勒“末后日子”里个天浪向争战个预表.«圣经»同«预言之灵»里个“末后日子”一词,意思就是查案审判个末后日子.</w:t>
      </w:r>
    </w:p>
    <w:p>
      <w:pPr>
        <w:pStyle w:val="ArticleBody"/>
        <w:jc w:val="left"/>
      </w:pPr>
      <w:r>
        <w:rPr>
          <w:rFonts w:ascii="Microsoft YaHei" w:hAnsi="Microsoft YaHei" w:eastAsia="Microsoft YaHei" w:cs="Microsoft YaHei"/>
        </w:rPr>
        <w:t>阿拉已经认出第十二章搭第十三章里向个三股撒但个势力,弗是认作勒过去历史里得着应验个势力,乃是认作向三股势力勒现代个应验;正是伊拉引导全世界走向哈米吉多顿.第十二章里个龙就是联合国;天主教会——将要勒美国个星期日法案之时复活——就是第十三章里个海兽;而有两只角个地兽,就是美国.</w:t>
      </w:r>
    </w:p>
    <w:p>
      <w:pPr>
        <w:pStyle w:val="ArticleBody"/>
        <w:jc w:val="left"/>
      </w:pPr>
      <w:r>
        <w:rPr>
          <w:rFonts w:ascii="Microsoft YaHei" w:hAnsi="Microsoft YaHei" w:eastAsia="Microsoft YaHei" w:cs="Microsoft YaHei"/>
        </w:rPr>
        <w:t>阿拉一直㬟认得,惯常将第十二章里向格场争战只当作系路锡甫勒在天浪个背叛之表号,实在却说明了一场将要发生勒地上诸天当中个争战;伊个开端,系从美国即将来到个星期日法令开始.阿拉也花了辰光来认明,«启示录»第十三章十一节到十七节所表明个,有一个试验个过程,里向牵涉到认出兽像个形成.兽像表明教会搭国家个联合,而教会掌握仔此种关系个主导权.教会一旦掌权,就会利用国家来强制推行伊自家个教义,并逼迫伊所界定为异端个人.搭兽像形成有关个全球性试验过程,首先系勒美国里完成.无论勒美国,还是勒全世界,这两种试验过程个预言性特征,本质浪全然相同.</w:t>
      </w:r>
    </w:p>
    <w:p>
      <w:pPr>
        <w:pStyle w:val="ArticleBody"/>
        <w:jc w:val="left"/>
      </w:pPr>
      <w:r>
        <w:rPr>
          <w:rFonts w:ascii="SimSun-ExtB" w:hAnsi="SimSun-ExtB" w:eastAsia="SimSun-ExtB" w:cs="SimSun-ExtB"/>
        </w:rPr>
        <w:t>𠳏</w:t>
      </w:r>
      <w:r>
        <w:rPr>
          <w:rFonts w:ascii="Microsoft YaHei" w:hAnsi="Microsoft YaHei" w:eastAsia="Microsoft YaHei" w:cs="Microsoft YaHei"/>
        </w:rPr>
        <w:t>指明哉十</w:t>
      </w:r>
      <w:r>
        <w:rPr>
          <w:rFonts w:ascii="SimSun-ExtB" w:hAnsi="SimSun-ExtB" w:eastAsia="SimSun-ExtB" w:cs="SimSun-ExtB"/>
        </w:rPr>
        <w:t>𠆤</w:t>
      </w:r>
      <w:r>
        <w:rPr>
          <w:rFonts w:ascii="Microsoft YaHei" w:hAnsi="Microsoft YaHei" w:eastAsia="Microsoft YaHei" w:cs="Microsoft YaHei"/>
        </w:rPr>
        <w:t>同一式个一千二百六十日,分列拉十字架之前搭之后,作爲第二</w:t>
      </w:r>
      <w:r>
        <w:rPr>
          <w:rFonts w:ascii="SimSun-ExtB" w:hAnsi="SimSun-ExtB" w:eastAsia="SimSun-ExtB" w:cs="SimSun-ExtB"/>
        </w:rPr>
        <w:t>𠆤</w:t>
      </w:r>
      <w:r>
        <w:rPr>
          <w:rFonts w:ascii="Microsoft YaHei" w:hAnsi="Microsoft YaHei" w:eastAsia="Microsoft YaHei" w:cs="Microsoft YaHei"/>
        </w:rPr>
        <w:t>見證,來證明世界末了有兩段前後相繼个獸像試煉過程.美國裡向獸像个形成,自二〇〇一年九月十一日到快將臨到个星期日法之前,乃係先於快將臨到个星期日法之後聯合國裡向獸像个形成.基督自伊受洗到十字架个一千二百六十日事工,先於十字架之後伊門徒个一千二百六十日事工.</w:t>
      </w:r>
      <w:r>
        <w:rPr>
          <w:rFonts w:ascii="SimSun-ExtB" w:hAnsi="SimSun-ExtB" w:eastAsia="SimSun-ExtB" w:cs="SimSun-ExtB"/>
        </w:rPr>
        <w:t>𠳏</w:t>
      </w:r>
      <w:r>
        <w:rPr>
          <w:rFonts w:ascii="Microsoft YaHei" w:hAnsi="Microsoft YaHei" w:eastAsia="Microsoft YaHei" w:cs="Microsoft YaHei"/>
        </w:rPr>
        <w:t>兩條線,兩條攏包含兩段時期,而每一段時期攏代表同一式个試驗,乃係表明一个主題：或係基督个像,或係敵基督个像.</w:t>
      </w:r>
    </w:p>
    <w:p>
      <w:pPr>
        <w:pStyle w:val="ArticleBody"/>
        <w:jc w:val="left"/>
      </w:pPr>
      <w:r>
        <w:rPr>
          <w:rFonts w:ascii="Microsoft YaHei" w:hAnsi="Microsoft YaHei" w:eastAsia="Microsoft YaHei" w:cs="Microsoft YaHei"/>
        </w:rPr>
        <w:t>基督事奉个一千二百六十日,以十字架为终结,乃系自伊受洗辰光圣灵降临于伊身上开始,迭与«启示录»第十八章里向个大力天使于二〇〇一年九月十一日降下相符.</w:t>
      </w:r>
    </w:p>
    <w:p>
      <w:pPr>
        <w:pStyle w:val="ArticleScripture"/>
        <w:jc w:val="left"/>
      </w:pPr>
      <w:r>
        <w:rPr>
          <w:rFonts w:ascii="Microsoft YaHei" w:hAnsi="Microsoft YaHei" w:eastAsia="Microsoft YaHei" w:cs="Microsoft YaHei"/>
        </w:rPr>
        <w:t>“而今传出话来,说我曾宣告纽约要给海啸扫荡脱去？此话我从来弗曾讲过.我所讲个是：当我望见迭里一幢又一幢高大个楼房造起来个辰光,我曾讲,‘当主起来大大摇动全地个辰光,要发生何等可怕个景象啊！到辰光,启示录十八章一至三节个话就要应验了.’启示录第十八章全章,乃是对于将要临到地上之事个警告.只是关于要临到纽约个事,我并呒没特别个亮光;我只晓得,总有一日,迭里个高大楼房要因着上帝能力个转动与倾覆而被推倒.从所赐给我个亮光,我晓得毁灭已在世界之中.主只要讲一句话,只要伊大能个手一触,迭些巨大的建筑就要倒下.所要发生个景象,其可怖个程度,是我拉所想象弗出个.”«Review and Herald»,1906年7月5日.</w:t>
      </w:r>
    </w:p>
    <w:p>
      <w:pPr>
        <w:pStyle w:val="ArticleBody"/>
        <w:jc w:val="left"/>
      </w:pPr>
      <w:r>
        <w:rPr>
          <w:rFonts w:ascii="Microsoft YaHei" w:hAnsi="Microsoft YaHei" w:eastAsia="Microsoft YaHei" w:cs="Microsoft YaHei"/>
        </w:rPr>
        <w:t>基督历史里一千二百六十日个时期,以十字架告终,预表个就是到将要来个星期日法而结束个一段辰光.十字架预示星期日法.两者侪是审判个象征.两者也侪表明：审判之事发生个所在之国,将有全国性个毁灭临到.两者侪发生勒犹大个荣美之地.勒基督个历史中,这是字面意义上犹大个荣美之地;到星期日法辰光,这就是属灵个犹大荣美之地,也就是美利坚合众国.勒十字架上,基督被举起来,为要吸引众人归向伊.</w:t>
      </w:r>
    </w:p>
    <w:p>
      <w:pPr>
        <w:pStyle w:val="ArticleScripture"/>
        <w:jc w:val="left"/>
      </w:pPr>
      <w:r>
        <w:rPr>
          <w:rFonts w:ascii="Microsoft YaHei" w:hAnsi="Microsoft YaHei" w:eastAsia="Microsoft YaHei" w:cs="Microsoft YaHei"/>
        </w:rPr>
        <w:t>我若對地上擧起來,就要吸引眾人來歸我.伊講這話,是指明伊將要怎樣個死法.約翰福音 12:32, 33.</w:t>
      </w:r>
    </w:p>
    <w:p>
      <w:pPr>
        <w:pStyle w:val="ArticleBody"/>
        <w:jc w:val="left"/>
      </w:pPr>
      <w:r>
        <w:rPr>
          <w:rFonts w:ascii="Microsoft YaHei" w:hAnsi="Microsoft YaHei" w:eastAsia="Microsoft YaHei" w:cs="Microsoft YaHei"/>
        </w:rPr>
        <w:t>到咾主日法令颁布个辰光,一百四十四千人个旗号要给高高举起来,为仔引万民归向基督.</w:t>
      </w:r>
    </w:p>
    <w:p>
      <w:pPr>
        <w:pStyle w:val="ArticleScripture"/>
        <w:jc w:val="left"/>
      </w:pPr>
      <w:r>
        <w:rPr>
          <w:rFonts w:ascii="Microsoft YaHei" w:hAnsi="Microsoft YaHei" w:eastAsia="Microsoft YaHei" w:cs="Microsoft YaHei"/>
        </w:rPr>
        <w:t>伊会向远方个列国竖起旌旗,也会从地极向伊拉发出召唤;看哪,伊拉必疾速快快来到.以赛亚书 5:26.</w:t>
      </w:r>
    </w:p>
    <w:p>
      <w:pPr>
        <w:pStyle w:val="ArticleBody"/>
        <w:jc w:val="left"/>
      </w:pPr>
      <w:r>
        <w:rPr>
          <w:rFonts w:ascii="Microsoft YaHei" w:hAnsi="Microsoft YaHei" w:eastAsia="Microsoft YaHei" w:cs="Microsoft YaHei"/>
        </w:rPr>
        <w:t>基督歷史裡、十字架以後個一段一千二百六十日辰,至司提反吃石頭打煞個辰光,以米迦勒起來結束.</w:t>
      </w:r>
    </w:p>
    <w:p>
      <w:pPr>
        <w:pStyle w:val="ArticleScripture"/>
        <w:jc w:val="left"/>
      </w:pPr>
      <w:r>
        <w:rPr>
          <w:rFonts w:ascii="Microsoft YaHei" w:hAnsi="Microsoft YaHei" w:eastAsia="Microsoft YaHei" w:cs="Microsoft YaHei"/>
        </w:rPr>
        <w:t>但伊既滿有聖靈,就定睛望向天,看見 神个榮光,也看見耶穌立勒 神个右邊;就講：「看哪,我看見天開了,人子立勒 神个右邊.」使徒行傳 7:55, 56.</w:t>
      </w:r>
    </w:p>
    <w:p>
      <w:pPr>
        <w:pStyle w:val="ArticleBody"/>
        <w:jc w:val="left"/>
      </w:pPr>
      <w:r>
        <w:rPr>
          <w:rFonts w:ascii="Microsoft YaHei" w:hAnsi="Microsoft YaHei" w:eastAsia="Microsoft YaHei" w:cs="Microsoft YaHei"/>
        </w:rPr>
        <w:t>兽末后一尊像所表征个四十二个月试炼辰光,以米迦勒起来告终,也标明人类恩门关闭.</w:t>
      </w:r>
    </w:p>
    <w:p>
      <w:pPr>
        <w:pStyle w:val="ArticleScripture"/>
        <w:jc w:val="left"/>
      </w:pPr>
      <w:r>
        <w:rPr>
          <w:rFonts w:ascii="Microsoft YaHei" w:hAnsi="Microsoft YaHei" w:eastAsia="Microsoft YaHei" w:cs="Microsoft YaHei"/>
        </w:rPr>
        <w:t>到該時,米迦勒——為爾民之子民站立个大君——必然興起;並且必有患難个時期,自有國以來,直到該時,從來未曾有過恁樣个患難.到該時,爾个百姓,就是一切記在冊上个人,必要得拯救.〈但以理書 12:1〉</w:t>
      </w:r>
    </w:p>
    <w:p>
      <w:pPr>
        <w:pStyle w:val="ArticleBody"/>
        <w:jc w:val="left"/>
      </w:pPr>
      <w:r>
        <w:rPr>
          <w:rFonts w:ascii="Microsoft YaHei" w:hAnsi="Microsoft YaHei" w:eastAsia="Microsoft YaHei" w:cs="Microsoft YaHei"/>
        </w:rPr>
        <w:t>两番兽像试验过程箇完整历史,还包含着其余内在箇先知性见证.若是正确理解——我也承认,真正明白此项真理箇人并弗多——那么,头一番兽像试验过程,既然应验勒美国,便是自二〇〇一年九月十一日、第三样灾祸进入历史辰光开始.礼拜日法,就是头一番兽像试验过程告终箇所在,也标明第三样灾祸之来到,作为对美国因通过礼拜日法而施行审判.到彼时,第三样灾祸箇来到,便应验“列国发怒”这件事,成就«启示录»第十一章第十八节,并且也应验圣经预言中头一回提到伊斯兰在激怒列国之事上所担当箇角色.</w:t>
      </w:r>
    </w:p>
    <w:p>
      <w:pPr>
        <w:pStyle w:val="ArticleScripture"/>
        <w:jc w:val="left"/>
      </w:pPr>
      <w:r>
        <w:rPr>
          <w:rFonts w:ascii="Microsoft YaHei" w:hAnsi="Microsoft YaHei" w:eastAsia="Microsoft YaHei" w:cs="Microsoft YaHei"/>
        </w:rPr>
        <w:t>伊要做一个野人;伊个手要攻击各人,各人个手也要攻击伊;伊还要住勒众弟兄个面前.«创世记»16:12.</w:t>
      </w:r>
    </w:p>
    <w:p>
      <w:pPr>
        <w:pStyle w:val="ArticleBody"/>
        <w:jc w:val="left"/>
      </w:pPr>
      <w:r>
        <w:rPr>
          <w:rFonts w:ascii="Microsoft YaHei" w:hAnsi="Microsoft YaHei" w:eastAsia="Microsoft YaHei" w:cs="Microsoft YaHei"/>
        </w:rPr>
        <w:t>快要臨到个禮拜日法,乃是第一段試驗時期个結束,亦是末後一段試驗時期个起頭.末後个試驗時期,直到人類恩門關閉个辰光方才終結;到該個時辰,四方个風——伊是第三樣災禍个象徵——就完全放開了.</w:t>
      </w:r>
    </w:p>
    <w:p>
      <w:pPr>
        <w:pStyle w:val="ArticleScripture"/>
        <w:jc w:val="left"/>
      </w:pPr>
      <w:r>
        <w:rPr>
          <w:rFonts w:ascii="Microsoft YaHei" w:hAnsi="Microsoft YaHei" w:eastAsia="Microsoft YaHei" w:cs="Microsoft YaHei"/>
        </w:rPr>
        <w:t>「當救主看著猶太人做一個離棄上帝个民族辰光,伊也看著一個自稱基督徒个教會跟世界並教皇制度聯合.正像伊立勒橄欖山頂,為耶路撒冷哭泣,一直到日頭沉落西邊山後頭;照樣,伊今朝勒這末後辰光个最後片刻,還勒為罪人哭泣,也向伊拉懇求.無沒幾久,伊就要對掌管四方風个天使講：『放出災殃罷;叫黑暗、毀滅並死亡臨到違犯我律法个人身上.』對於許多得著大光並知識个人,伊會勿會也只好像對猶太人所講个一樣講：『巴不得儂,至少勒儂這日子裡,曉得關乎儂平安个事！如今卻對儂个眼睛遮蔽了.』」«Review and Herald»,1901年10月8日.</w:t>
      </w:r>
    </w:p>
    <w:p>
      <w:pPr>
        <w:pStyle w:val="ArticleBody"/>
        <w:jc w:val="left"/>
      </w:pPr>
      <w:r>
        <w:rPr>
          <w:rFonts w:ascii="Microsoft YaHei" w:hAnsi="Microsoft YaHei" w:eastAsia="Microsoft YaHei" w:cs="Microsoft YaHei"/>
        </w:rPr>
        <w:t>在基督个历史当中,头一个一千二百六十日时期个第一只路标,开始于伊个受洗;受洗乃是伊个死搭复活个预表.该段时期结束于伊个死搭复活,而此事也同时开启了末后一千二百六十日个时期.该段时期终止于司提反个死搭所应许个复活.</w:t>
      </w:r>
    </w:p>
    <w:p>
      <w:pPr>
        <w:pStyle w:val="ArticleBody"/>
        <w:jc w:val="left"/>
      </w:pPr>
      <w:r>
        <w:rPr>
          <w:rFonts w:ascii="Microsoft YaHei" w:hAnsi="Microsoft YaHei" w:eastAsia="Microsoft YaHei" w:cs="Microsoft YaHei"/>
        </w:rPr>
        <w:t>代表基督形像个历史线,搭代表敌基督形像个历史线,具有完全相同个预言结构.</w:t>
      </w:r>
    </w:p>
    <w:p>
      <w:pPr>
        <w:pStyle w:val="ArticleBody"/>
        <w:jc w:val="left"/>
      </w:pPr>
      <w:r>
        <w:rPr>
          <w:rFonts w:ascii="Microsoft YaHei" w:hAnsi="Microsoft YaHei" w:eastAsia="Microsoft YaHei" w:cs="Microsoft YaHei"/>
        </w:rPr>
        <w:t>在聖經裡,基督就是真正个北方君王,而撒但个目的一直是要推翻並假冒基督个王權.</w:t>
      </w:r>
    </w:p>
    <w:p>
      <w:pPr>
        <w:pStyle w:val="ArticleScripture"/>
        <w:jc w:val="left"/>
      </w:pPr>
      <w:r>
        <w:rPr>
          <w:rFonts w:ascii="Microsoft YaHei" w:hAnsi="Microsoft YaHei" w:eastAsia="Microsoft YaHei" w:cs="Microsoft YaHei"/>
        </w:rPr>
        <w:t>明亮之星,清晨个囝哪,侬哪能会对天浪向落下来！侬这削弱列国个,哪能会给砍倒勒地上！因为侬心里曾讲：我要升到天上;我要把我个宝座抬到上帝众星以上;我要坐勒聚会个山浪,勒北方个极处;我要升到云个高处以上;我要像至高者一样.以赛亚书 14:12–14.</w:t>
      </w:r>
    </w:p>
    <w:p>
      <w:pPr>
        <w:pStyle w:val="ArticleBody"/>
        <w:jc w:val="left"/>
      </w:pPr>
      <w:r>
        <w:rPr>
          <w:rFonts w:ascii="Microsoft YaHei" w:hAnsi="Microsoft YaHei" w:eastAsia="Microsoft YaHei" w:cs="Microsoft YaHei"/>
        </w:rPr>
        <w:t>「北面个極處」就是耶路撒冷,大君王个城,伊个聖所所在个所在.</w:t>
      </w:r>
    </w:p>
    <w:p>
      <w:pPr>
        <w:pStyle w:val="ArticleScripture"/>
        <w:jc w:val="left"/>
      </w:pPr>
      <w:r>
        <w:rPr>
          <w:rFonts w:ascii="Microsoft YaHei" w:hAnsi="Microsoft YaHei" w:eastAsia="Microsoft YaHei" w:cs="Microsoft YaHei"/>
        </w:rPr>
        <w:t>可拉子孫个詩歌搭詩篇.主至大,該當喺我儕 神个城裡、喺伊聖山頂受大大个讚美.錫安山,喺北方个高處,形勢秀美,為全地所歡喜,便是大君王个城.詩篇 48:1、2.</w:t>
      </w:r>
    </w:p>
    <w:p>
      <w:pPr>
        <w:pStyle w:val="ArticleBody"/>
        <w:jc w:val="left"/>
      </w:pPr>
      <w:r>
        <w:rPr>
          <w:rFonts w:ascii="Microsoft YaHei" w:hAnsi="Microsoft YaHei" w:eastAsia="Microsoft YaHei" w:cs="Microsoft YaHei"/>
        </w:rPr>
        <w:t>聖經當中,地上个「北方列王」,向來攏是上帝子民个仇敵.伊拉代表撒但个圖謀,欲假冒眞正个北方之王;彼位王坐在耶路撒冷个寶座頂,耶路撒冷卽是北方个兩旁.彼條代表獸像兩重試驗過程个線,佮代表基督形像兩重試驗過程个線平行而行,亦有第三个見證,就是撒但圖謀欲做北方之王,統治上帝个子民.</w:t>
      </w:r>
    </w:p>
    <w:p>
      <w:pPr>
        <w:pStyle w:val="ArticleBody"/>
        <w:jc w:val="left"/>
      </w:pPr>
      <w:r>
        <w:rPr>
          <w:rFonts w:ascii="Microsoft YaHei" w:hAnsi="Microsoft YaHei" w:eastAsia="Microsoft YaHei" w:cs="Microsoft YaHei"/>
        </w:rPr>
        <w:t>公元前723年,北方个王,以亞述所表號,照«利未記»第二十六章个「七倍」應驗,將以色列北方十個支派國擄去做奴僕.一千二百六十年後,到538年,北方个王——當時喺歷史當中係由字義上个異教羅馬所表號——將寶座讓與教皇羅馬;從此以後,教皇羅馬就成爲屬靈个北方王,又延續了一千二百六十年.第二段一千二百六十年喺1798年告終;彼時,屬靈个羅馬北方王受着致命个傷.教皇權喺1798年受着致命个傷辰光,乃係人類恩典時期終了个預表;到其後復起个教皇權,終究並且永遠來到佢个結局,無人幫助.</w:t>
      </w:r>
    </w:p>
    <w:p>
      <w:pPr>
        <w:pStyle w:val="ArticleScripture"/>
        <w:jc w:val="left"/>
      </w:pPr>
      <w:r>
        <w:rPr>
          <w:rFonts w:ascii="Microsoft YaHei" w:hAnsi="Microsoft YaHei" w:eastAsia="Microsoft YaHei" w:cs="Microsoft YaHei"/>
        </w:rPr>
        <w:t>伊要将伊宫殿个帐幕设勒两海之间、荣美个圣山;然而伊终必到伊个结局,呒没一个能帮伊.到仔该辰光,弥迦勒必兴起,就系替侬百姓站立个大君;并且必有苦难个辰光,自从有国以来直到该辰光,从来呒没像该样个;到仔该辰光,侬个百姓,凡名记勒册上个,必得拯救.Daniel 11:45, 12:1.</w:t>
      </w:r>
    </w:p>
    <w:p>
      <w:pPr>
        <w:pStyle w:val="ArticleBody"/>
        <w:jc w:val="left"/>
      </w:pPr>
      <w:r>
        <w:rPr>
          <w:rFonts w:ascii="Microsoft YaHei" w:hAnsi="Microsoft YaHei" w:eastAsia="Microsoft YaHei" w:cs="Microsoft YaHei"/>
        </w:rPr>
        <w:t>«利未記»第二十六章个「七時」,相等於二千五百二十年,指明亞述於公元前七二三年作爲北方个王;而伊作爲北方个王,征服了古以色列个「北方」王國.自該時起,異教勢力,從亞述開始直到異教羅馬,踐踏上帝个子民,就是«但以理書»八章十三節所講个「軍旅」,達一千二百六十年.到五三八年,字面个羅馬北方王,預言性咾被屬靈个羅馬北方王征服;後者又踐踏上帝个屬靈以色列,另有一千二百六十年.第二段踐踏个時期,結束於一七九八年,彼時屬靈个羅馬北方王受着致命个傷.</w:t>
      </w:r>
    </w:p>
    <w:p>
      <w:pPr>
        <w:pStyle w:val="ArticleBody"/>
        <w:jc w:val="left"/>
      </w:pPr>
      <w:r>
        <w:rPr>
          <w:rFonts w:ascii="Microsoft YaHei" w:hAnsi="Microsoft YaHei" w:eastAsia="Microsoft YaHei" w:cs="Microsoft YaHei"/>
        </w:rPr>
        <w:t>勒基督个形像个路线里,中心点是十字架,死亡㑚搭识别出来.勒兽个像形成之试验个两个时期里,中心点是地兽个死亡.勒假冒个北方王个路线里,中心点是字义上罗马北方王个死亡.</w:t>
      </w:r>
    </w:p>
    <w:p>
      <w:pPr>
        <w:pStyle w:val="ArticleBody"/>
        <w:jc w:val="left"/>
      </w:pPr>
      <w:r>
        <w:rPr>
          <w:rFonts w:ascii="Microsoft YaHei" w:hAnsi="Microsoft YaHei" w:eastAsia="Microsoft YaHei" w:cs="Microsoft YaHei"/>
        </w:rPr>
        <w:t>迭几条线表象圣经里向三个见证;逐一见证,侪勒一个时期里向包含两段相继个辰光.每一个中心点侪由肉身个死亡,抑是圣经预言里一个国度个死亡,来标明.就基督来讲,中心点就是伊个死脱搭复活.就兽个像来讲,中心点就是地兽个死亡,也就是圣经预言里第六个国度,于星期日法令辰光个死亡.就冒牌北方王个线来讲,中心点表象字面罗马个北方王个死亡,也就是圣经预言里第四个国度个死亡.</w:t>
      </w:r>
    </w:p>
    <w:p>
      <w:pPr>
        <w:pStyle w:val="ArticleBody"/>
        <w:jc w:val="left"/>
      </w:pPr>
      <w:r>
        <w:rPr>
          <w:rFonts w:ascii="Microsoft YaHei" w:hAnsi="Microsoft YaHei" w:eastAsia="Microsoft YaHei" w:cs="Microsoft YaHei"/>
        </w:rPr>
        <w:t>照«善恶之争»当中怀爱伦姊妹所讲,«启示录»第十一章个两个见证人,所表明个就是上帝个道.基督就是上帝个道.此两位见证人曾得着权柄,穿着麻衣,说预言一千二百六十日.后来伊拉忒被杀于街市之上,三日半之内并弗曾起来.“一千二百六十日”搭“三日半”两者,侪是十二百六十年旷野时期个表号.伊拉忒起首于得着能力,穿着麻衣说预言,末了归于死亡.随后,于同一预言时期之内,伊拉忒寂然无声,并且被死亡所遮盖,直到伊拉忒复活,为要传出第三位天使个警告,就是宣告恩典时期终结个警告.</w:t>
      </w:r>
    </w:p>
    <w:p>
      <w:pPr>
        <w:pStyle w:val="ArticleBody"/>
        <w:jc w:val="left"/>
      </w:pPr>
      <w:r>
        <w:rPr>
          <w:rFonts w:ascii="Microsoft YaHei" w:hAnsi="Microsoft YaHei" w:eastAsia="Microsoft YaHei" w:cs="Microsoft YaHei"/>
        </w:rPr>
        <w:t>迭四條預言个線,等於四個見證.四個見證當中,每一個見證个預言結構,儕是一樣个.八個時段當中,每一個時段个時期——除了二〇〇一年九月十一號到將臨个星期日律法迭一段,係四條線裡向所看著个——按預言來講,儕是相同个.每一個中心點,儕代表某一類型个死亡.其中兩條線講著基督,或者作為伊个形像,或者作為上帝个道.其餘兩條線代表敵基督,或者作為伊想要假冒基督、充當北方王,或者假冒基督个政權制度.</w:t>
      </w:r>
    </w:p>
    <w:p>
      <w:pPr>
        <w:pStyle w:val="ArticleBody"/>
        <w:jc w:val="left"/>
      </w:pPr>
      <w:r>
        <w:rPr>
          <w:rFonts w:ascii="Microsoft YaHei" w:hAnsi="Microsoft YaHei" w:eastAsia="Microsoft YaHei" w:cs="Microsoft YaHei"/>
        </w:rPr>
        <w:t>阿拉将会勒下一篇文章里,试图将一十四万四千人同第一重天里个争战联结起来.亲爱个读者,抑或听众：无论侬拒绝看见这些真理,抑或侬确实看见了,还是需要指出,所有这些文章里所呈现个信息,乃是借着运用“以一件事个起头来辨明一件事个终局”个原则而得以识别,随后也借此得着支持并维系.此乃阿拉法与俄梅戛个先知性印记,也是在现今正被开启封印个耶稣基督之启示里个一大要素.</w:t>
      </w:r>
    </w:p>
    <w:p>
      <w:pPr>
        <w:pStyle w:val="ArticleScripture"/>
        <w:jc w:val="left"/>
      </w:pPr>
      <w:r>
        <w:rPr>
          <w:rFonts w:ascii="Microsoft YaHei" w:hAnsi="Microsoft YaHei" w:eastAsia="Microsoft YaHei" w:cs="Microsoft YaHei"/>
        </w:rPr>
        <w:t>隱秘个事體屬乎耶和華我儕个上帝;惟有顯明个事體,永遠屬乎我儕搭我儕个子孫,好叫我儕遵行此律法一切个言語.申命記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耶穌基督个啟示——第十三號</dc:title>
  <dc:subject>天浪个交战搭末后个日子：对《启示录》12搭13章个预言时间线个揭示</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