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耶穌基督个啟示——第十四篇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第七印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2023-11-11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啟示錄第十二章所表明、起首於第三層天路西弗個場試驗性天使爭戰,預表了人類搭天使個試驗性爭戰;此場爭戰末後要終結於第一層天.當撒但搭伊個天使對第三層天裏向逐出去辰光,撒但就勒伊甸園裏開闢了一條新個戰線.正如第三層天裏路西弗個爭戰一樣,上帝也為人類設立了一段試驗期.將要臨到個星期日法令一正式開始个第一層天爭戰,表明人類試驗時期個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二章摎第十三章裡,龍、獸摎假先知受着表明.照常,迭三種勢力主要被認爲係代表伊拉過去个歷史;毋過約翰受吩咐要寫「將來必成个事」,而«啟示錄»全書總係講着「末後个日子」,所以我拉採用聖經个原則,就是講末局由起頭來顯明,並且將«啟示錄»个象徵應用做現今个真理,弗係過去个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撒但無論喺伊於第三層天所發動個戰爭裡,抑是喺伊帶到人類、發生喺伊甸園個頭一場爭戰裡,攏可看出伊為着成就伊個爭戰,運用「催眠術」來傳遞伊敗壞個信息.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「撒但在伊甸園裡試探頭一個亞當,亞當就同仇敵講理由,從此叫伊得着便宜.撒但對亞當同夏娃施展伊催眠个權能;伊也竭力想要對基督施展這種權能.總歸,等到聖經个話語一經被引用,撒但就曉得伊並無得勝个機會.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無論男人抑是女人,攏弗應當去研究該種曉得用啥方式捉牢搭佢等來往之人心思个學問.此乃撒但所教个學問.凡屬此類个一切,我儕攏應當抵擋.我儕弗可去沾手迷魂術搭催眠術——此乃彼失落伊起初位分、後來對天庭之中被趕出去者个學問.”«思想、品格與人格»,713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撒但所教个“科学”,已经拨全球主义个商贾磨练得周全,并且在“末后个日子”里,借着“信息超级公路”来施行.撒但是谎言之父;媒体巨擘弗单传扬虚谎,也屏蔽真理,追踪伊拉所认定个异端,并且运用地球历史上从来未曾施行过个最精妙个催眠之术.起于第三重天个战争,着重显明撒但争战个此一属性,为着叫第一重天个战争一旦发动辰光,活着个忠信者能因预先个知识而先受警戒.若是我拉晓得,全球网络并“信息超级公路”个控制中心,乃是在美国受管理并受掌控,阿拉就能看见“美国从天上叫火降下、并迷惑全世界”这句话个意思.“火”在«启示录»里代表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三章、第十三节个表号,是从迦密山个争战里向来个;当时巴力个先知并树林神个先知,侪弗能够从天浪召火落下来,来证实巴力同亚斯她录是真神.巴力是男性个神祇,亚斯她录是女性个神祇,伊拉代表兽像——教会搭政权个弗圣洁结合.伊拉是耶洗别个先知;耶洗别搭亚哈有一种弗圣洁个关系.迦密山故事里,兽像个者两位先知性个见证者,指出美国个作用：先是在美国形成教皇制度个像,然后再推广到全世界.迦密山浪个“火”,本是用来显明到底阿谁是真神个凭据.伊代表从天浪来个启示,指明真神;美国从天浪召火落下来个辰光,同样个问题也存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㑚«以賽亞書»裡,嗰位從起頭指明結局个 神,向古時迦密山个實際場景發言,也向美利堅合眾國從天降火所表徵个預言性場景發言.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讲：「儂當提出儂个案件;雅各个王讲：儂當拿出儂坚强个理由.叫伊拉拿出来,指示我伲将要有啥事发生;也叫伊拉说明从前个事体,到底是啥样,叫我伲好思想,也晓得伊拉个结局;抑或对我伲宣告将来个事.将以后要来个事指示我伲,叫我伲晓得儂拉是神;是啊,儂拉或者降福,或者降祸,叫我伲惊惶,也一同看见.看哪,儂拉原是虚无;儂拉个作为也是虚空;拣选儂拉个人,乃是可憎恶个.我已经兴起一位从北方来个,伊必来到;伊要从日出之地求告我个名;伊必临到王侯,好像踏灰泥一样,又像窑匠踹泥一般.阿拉好晓得,究竟有啥人从起头就说明,叫我伲晓得？又有啥人在先前就宣告,叫我伲讲：‘伊是公义个’？实在无人说明,实在无人宣告,实在无人听见儂拉个言语.首先向锡安讲：‘看哪,看哪,伊拉在此！’我也要赐给耶路撒冷一位报好信息个人.」以赛亚书 41:21–27.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頭一層天个戰爭裡,當即將來到个星期日法起首施行个辰光,美國,以及撒但自家,會蒙准「陳出」伊拉个「案件」;伊拉會叫火從天降下,想要藉此證明耶洗別个神纔是真神.世上眾人會被迫領受該神敬拜之日个印記.那藉着「資訊高速公路」向全人類從天降下个火,乃係「虛無」个作為;凡揀選經由該媒介所傳遞之信息个人,便係一個「可憎惡」之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㗚場爭戰當中,十四萬四千以及後來个大群眾,會做上帝个見證人,參與辯明啥人纔是真神个爭論.交戰雙方所傳達个信息,表現做「火」.萬國攏會聚集起來,來判定啥人纔是真神;並且會有兩班見證人,為着確立「真理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任凭万国一同聚拢,任凭众民都集合;伊拉中间阿个能够宣告此事,拨我拉显明先前个事？任凭伊拉提出伊拉个见证人,叫伊拉得称为义;抑或任凭伊拉听见,就讲：“这是实情.” “倷拉是我个见证,”耶和华讲,“也是我所拣选个仆人;为要叫倷拉晓得我,信我,并且明白我就是那一位;在我以前并呒没神被造,在我以后也必呒没.惟有我,我是耶和华;除我以外,并无救主.我曾宣告,也曾拯救,也曾显明;当倷拉中间并呒没外邦神个辰光,所以倷拉是我个见证,”耶和华讲,“证明我就是神.” 以赛亚书 43:9–12.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迦密山末了个显现,有为撒但作见证个见证人,也有为上帝作见证个见证人.这场彰显,是为着证明阿个是眞神;不过,上帝忠信个见证人,应当见证啥个呢？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色列个王耶和华,搭救赎伊个万军之耶和华,阿讲：我是起初个,我也是末后个;除开我以外,并呒没神.哪一个能像我个,能宣召、能宣明,并替我安排妥当呢？自从我设立古时之民以来,将要来个事,并后来必成个事,叫伊拉指示出来罢.莫要惊怕,也莫要恐惧;我从彼时起,岂不是早已对侬讲过,也宣明过了么？侬拉就是我个见证.除开我以外,岂有神么？确实呒没磐石;我弗晓得一个.制造雕刻偶像个人,统统是虚空;伊拉所喜爱个物件,并呒没益处;伊拉自家就是伊拉个见证.伊拉看弗见,也弗晓得,致使伊拉蒙羞.以赛亚书 44:6–9.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迦密山決戰當中个忠信之人,著為真理作見證：上帝是首先个,也是末後个.伊就是「立定古時之民」个上帝,為著指明「將要來个事」.上帝个見證人,著陳明耶穌基督个啟示,就是喺末後迦密山決戰之前甫得開啟个啟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撒但个迦密山信息,表显为从天落下个火.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伊行大神跡,甚至叫火對天落到地浪,當眾人个面前,啟示錄 13:13.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該節經文所描寫个,是美國藉由現代催眠術个科學,經由「資訊高速公路」傳遞互人類,而施行个神蹟.弗過,該節經文也同時講着撒但本身顯現、冒充基督辰光个景象.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搭第三位天使信息个宣告合一个那位天使,要用伊个荣耀照亮全地.迭搭一项遍及全世界、具有异常权能个工作,喺此地预先宣告了.1840–44年个复临运动,乃是上帝权能个荣耀彰显;第一位天使个信息,曾传到世界各地个每一处布道站;并且喺有些国家里,曾有自十六世纪宗教改革以来,任何地方所未曾见证过个最大宗教兴趣;但是,迭些都要被第三位天使末后警告之下个强大运动所超过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項工作要搭五旬節辰光个工作相像.正像喺福音開頭、聖靈澆灌个時候,賜下『前雨』,為着叫寶貴个種籽發芽生長;照樣,喺福音結束个時候,也要賜下『後雨』,為着叫莊稼成熟.『我儕若竭力追求認識耶和華,就必認識佢;佢出現確定像晨光;佢必臨到我儕,像甘霖,像滋潤田地个春雨秋雨.』何西阿書 6:3.『錫安个子民哪,儂要歡喜,靠耶和華——儂个上帝快樂;因為佢按着中道賜給儂秋雨,亦要為儂降下甘霖,就系秋雨、春雨.』約珥書 2:23.『上帝講：喺末後个日子,我要將我个靈澆灌凡有血氣个.』『到辰光,凡求告主名个人,就必得救.』使徒行傳 2:17, 21.”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“福音个大工,㑚收煞辰光所显明个 神能,断勿会比伊开头辰光所显明个更少.福音开头辰光,先前个雨倾倒下来所应验个预言,到末后个雨落下辰光,还要再应验.此地就是使徒彼得所仰望个‘苏醒个辰光’;伊曾讲：‘所以儂等着悔改,回转,叫儂等个罪得着涂抹;这样,安舒苏醒个辰光就会从主面前来到,主也要差遣耶稣.’使徒行传 3:19, 20.”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个仆人,面孔因神圣个奉献发光照耀,要急速从此地到彼地,宣扬来自天上个信息.借着成千上万个声音,遍地都要发出警告.神迹要施行,病人要得医治,信个人人后头还要随着异能奇事.撒但也要行事,借着虚假个奇迹,甚至当着众人个面,叫火从天降下来.启示录13:13.如此,地上个居民就要被引到表明自家个立场.」«善恶之争»,611,612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等到撒但叫火从天降落个辰光,“地上个居民要被带到立场里向.”㑚个辰光,上帝个见证人“会赶紧从一处到一处去传扬从天上来个信息.藉着成千个声音,遍地都要发出警告.”上帝个见证人所成就个工“会同五旬节个工相仿佛”,当其辰光,“同第三位天使信息个宣告联合个天使,要用伊个荣耀照亮全地.”㑚五旬节里,火是圣灵浇灌个表记;火也同样是撒但个污秽之灵浇灌个表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佇«啟示錄»第七章表明一十四萬四千人同大群眾了後,伊就指出第七個、也就是末後一個印个開啟.末後、亦即第七印,表明耶穌基督之啟示个開封,也就是«啟示錄»冊中唯一一個預言,注定愛佇恩門關閉以前个將近辰光予伊開封.第七印、七雷,以及耶穌基督之啟示,攏是同一個真理个表號;此個真理,就佇恩門關閉以前个將近辰光予伊揭開.耶穌基督之啟示,著重基督作為阿拉法同俄梅戛个品格與創造能力.七雷指出一十四萬四千人受印个歷史;第七印指出,佇兩個見證人復活、領受上帝「真理」个創造能力个歷史期間,聖靈个澆灌.此個能力係對父、到子、到加百列、到先知,傳達互凡揀選來讀、來聽、來遵守其中所含能力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伊揭开第七个印个辰光,天浪向有半点钟光景个寂静.我看见立勒 神面前个七位天使;有七枝号赐拨伊拉.又有一位天使来,立勒祭坛旁边,拿着金香炉;有许多香赐拨伊,叫伊好同众圣徒个祈祷一道,献勒宝座前个金祭坛浪.香个烟,同众圣徒个祈祷一道,从天使个手里升到 神面前.天使拿起香炉,盛满了祭坛上个火,掼到地上;就有声音、雷轰、闪电,并地震.启示录 8:1–5.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经文里向我众示：“七位天使”挈勒“七枝号筒”,“立勒上帝面前”.迭七位吹号个天使,照通常正确个理解,是象征上帝为强迫守礼拜日崇拜而对罗马所施行个审判.异教罗马勒君士坦丁统治之下,于公元321年颁布了头一道礼拜日法;到公元330年,伊个帝国分裂为东西两部.自迭点起,前四枝号筒就开始吹响,伊拉象征加诸伊个帝国个历史势力;到公元476年,罗马城里再也呒没一个罗马人统治该城——该城原是罗马力量搭荣耀个象征.及至教皇制于公元538年奥尔良会议通过礼拜日法之辰,穆罕默德就被兴起,向罗马教会施行审判;迭事由第五搭第六枝号筒所表明,伊拉也就是头一个搭第二个灾祸,并且象征伊斯兰教.传统对于迭些号筒个理解虽然是正确个,然则勒«启示录»第九章提出伊拉个经文当中,伊拉是被界定为“灾殃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其餘弗曾叫此等災殃殺忒个儂,猶弗悔改伊拉手所做个工,致弗去拜鬼魔,並金、銀、銅、石、木个偶像;該些偶像看弗見,聽弗著,也行弗來.伊拉也弗悔改伊拉个兇殺、邪術、姦淫,並偷盜.啟示錄 9:20, 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枝号筒个圆满而最终个应验,就是«启示录»第十六章里向七碗末后个灾殃.哪怕只对«启示录»第九章里向七枝号筒个预言特征作一番粗略个查考,也足以显明：伊拉具有同七碗末后个灾殃相平行个特征.第七印个开启,发生勒恩典时期将要终止、并且上帝个忿怒——即由七碗末后个灾殃所表明者——将要倾倒个历史时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作為猶大支派個獅子,「揭開第七個印」個辰光,一位天使來立勒祭壇旁邊,手裏拿一隻金香爐;又有大量個香賜畀伊,叫伊搭眾聖徒個祈禱一同獻勒寶座前個金壇浪.「個香個煙,連同聖徒個祈禱,從天使手裏升到上帝面前.」五旬節聖靈個澆灌,係先有聚集勒耶路撒冷個信徒同心合意個祈禱,然後纔臨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喺倷中间,真实敬虔个复兴,乃是倷一切需要当中顶大、也顶紧要个一桩.寻求此事,应当做倷头一项个工夫.倷必须切切努力,去得着主个赐福;并弗是因为上帝弗肯将伊个福分赐拨倷,乃是因为倷还未曾预备好去领受.倷个天父,较之地上个父母肯将好东西赐拨自家个儿女,更加愿意将伊个圣灵赐拨求伊个人.但倷个本分,是借着认罪、自卑、悔改,并恳切祈祷,去成全上帝所应许赐福拨倷个条件.复兴,只有喺祷告个回应当中,才可盼望得着.”«信息选粹»卷一,121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第七印个启开,正是指出十四万四千人个受印.受印是由祷告所发动个,但弗单单是因着祷告个行动,而是因着一个特定个祷告.迭个特定个祷告,在«但以理书»里向已经指明;而«但以理书»当然也就是«启示录».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里向个约翰,搭仔自家书里向个但以理,乃是代表“末后个日子”里向个一百四十四千人.到咾“末后个日子”里,凡是要在头一层天个争战当中作为上帝见证个,伊拉所要见证个,就是恩典时期结束前一刻所开启个预言.现今阿拉所考察个经文里,此事是用第七印来表明个.那些带到拿“金香炉”个天使面前个祷告,是由但以理书第九章里向个但以理祷告所预表个.该个祷告是一个特定个祷告,摩西曾经就“七期”个预言把伊纲领性地讲明过.该个祷告有两重,但以理将伊这两重祷告个上下文,放勒摩西所讲个“咒诅”搭“誓言”个词语当中.«但以理书»搭«启示录»本是一卷同样个书,而«但以理书»里向个同样预言线索,也重新勒«启示录»里被接续起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会引起«启示录»十八章大力天使运动里圣火倾下个祈祷,就是但以理个“七倍”祈祷.此乃曾经使天使加百列从天降下,向但以理讲明预言个祈祷.当伊个祈祷告结束个辰光——此祈祷包括«但以理书»第九章头二十节——加百列就在晚祭个时辰降下来.彼些上升个祈祷,就是拿金香炉个天使所领受个祈祷,乃是当日头西沉、正在“末后日子”之黄昏辰光上升个祈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我還勒講說、禱告、承認我自家个罪並我民以色列个罪,爲着我 神个聖山,俯伏勒耶和華我 神面前獻上我个懇求个辰光;我還勒禱告講說个辰光,我起頭勒異象中所看見个那一位人加百列,奉命急速飛來,勒晚祭个時辰挨着了我.但以理書 9:20, 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但以理个祷告,弗但是承认自家个罪,也承认上帝子民个罪.伊个祷告,正是搭«利未记»二十六章里“七倍”相联系个悔改祷告个蓝本.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个余剩之人、要勒儂仇敌之地、为着自家个罪孽消磨衰残;并且也要同伊拉个祖宗个罪孽一道消磨衰残.倘使伊拉承认自家个罪孽、并承认伊拉祖宗个罪孽,承认伊拉得罪我个过犯,也承认伊拉行事与我相违背;并承认我也与伊拉相违背,带伊拉到伊拉仇敌之地;若是到辰光伊拉未受割礼个心卑微下来,也甘心领受自家罪孽个刑罚：该末我就要记念我与雅各所立个约,也要记念我与以撒所立个约,也要记念我与亚伯拉罕所立个约;我也要记念此地.利未记 26:39–42.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陈明了同“七倍”相连个刑罚——伊称之为上帝之“约个争辩”——之后,就指出：假使上帝个子民觉察自家沦为敌人之地个奴仆,像但以理一样,伊拉应当做啥.伊拉必须像但以理所代表个那样,承认自家个罪,也承认伊拉列祖个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当蒙召作为十四万四千人个一班人献上此一特定个祈祷辰光,拿金香炉个天使就要拿起“香炉,盛满了祭坛上个火,倒在地上：随即有声音、雷轰、闪电、还有地震.” 此圣洁个火,乃表明“真理”个信息,对照于彼一伪造个“火”个信息——就是美国搭撒但所称从天上呼下来个——乃发生于“地震”个辰光;此“地震”就是星期日法.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喺«撒迦利亞書»裡,</w:t>
      </w:r>
      <w:r>
        <w:rPr>
          <w:rFonts w:ascii="SimSun-ExtB" w:hAnsi="SimSun-ExtB" w:eastAsia="SimSun-ExtB" w:cs="SimSun-ExtB"/>
        </w:rPr>
        <w:t>𠳝</w:t>
      </w:r>
      <w:r>
        <w:rPr>
          <w:rFonts w:ascii="Microsoft YaHei" w:hAnsi="Microsoft YaHei" w:eastAsia="Microsoft YaHei" w:cs="Microsoft YaHei"/>
        </w:rPr>
        <w:t>我儕得知：喺但以理所參與个奴役生涯結束、歸回以後,重建聖殿搭耶路撒冷个歷史當中,所羅巴伯立下了聖殿个根基,也安放了殿頂个頭塊石.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应声对我讲：“此是耶和华对所罗巴伯个话,讲：弗是靠势力,也弗是靠才能,乃是靠我个灵,万军之耶和华讲.大山哪,侬算啥？在所罗巴伯面前,侬必要变做平地;伊要搬出殿顶个头块石,众人要呼喊讲：恩惠,恩惠归于此！” 耶和华个话又临到我,讲：“所罗巴伯个手已经立了此殿个根基,伊个手也必要完成此工;侬就要晓得万军之耶和华差遣了我到侬拉里向侬拉来.因为啥人藐视这微小之日呢？因为伊拉必欢喜,看见准绳在所罗巴伯手里,同着彼七个;此七个就是耶和华个眼目,遍察全地.”撒迦利亚书 4:6–10.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所羅巴伯个意思係「巴比倫个子孫」,伊係第二位天使信息个象徵;該信息搭半夜呼聲个信息相結合,於復臨運動起初个行動裡立下了「根基」.所羅巴伯也代表第二位天使信息在復臨運動末了阶段个重複,卽在 Future for America 个運動裡,當「頂石」安放个時候.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世人为咾两位见证人欢喜;伊拉曾经在死骨之谷里、弗“信息超高速公路”个街上被杀害.等到迭两位见证人复活个辰光,世人就害怕,诸天倒欢喜.撒迦利亚搭仔一切先知一样,正指出上帝子民欢喜个“末后日子”.撒迦利亚告诉阿拉,上帝子民个欢喜,系在看见“迭七个”时、也就是两位见证人复活个辰光.“迭七个”搭«利未记»二十六章里译作“七次”个希伯来字是同一个字.头一位天使个运动安放了摩西“七次”个根基石,而迭个“真理”也要成为第三位天使运动个顶石,哪怕伊在1863年曾遭弃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當伊得著承認、成全,並且用相應个雙重禱告來實行辰光,眞正个火就會撇落地上,正如五旬節个辰光一樣.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阿拉将㑚下一篇文章里继续论到第七印个开启.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耶穌基督个啟示——第十四篇</dc:title>
  <dc:subject>第七印</dc:subject>
  <dc:creator>Jeff Pippenger</dc:creator>
  <cp:keywords/>
  <dc:description>Generated by ArticleDigger from revelation\14_revelation.json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