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耶穌基督个啟示——第十六篇</w:t>
      </w:r>
    </w:p>
    <w:p>
      <w:pPr>
        <w:pStyle w:val="ArticleSubtitle"/>
        <w:jc w:val="left"/>
      </w:pPr>
      <w:r>
        <w:rPr>
          <w:rFonts w:ascii="Microsoft YaHei" w:hAnsi="Microsoft YaHei" w:eastAsia="Microsoft YaHei" w:cs="Microsoft YaHei"/>
        </w:rPr>
        <w:t>七雷之啟示：對«啟示錄»與隱秘歷史个先知性剖析</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2023-11-15</w:t>
      </w:r>
    </w:p>
    <w:p>
      <w:pPr>
        <w:pStyle w:val="ArticleBody"/>
        <w:jc w:val="left"/>
      </w:pPr>
      <w:r>
        <w:rPr>
          <w:rFonts w:ascii="Microsoft YaHei" w:hAnsi="Microsoft YaHei" w:eastAsia="Microsoft YaHei" w:cs="Microsoft YaHei"/>
        </w:rPr>
        <w:t>阿拉一直㑚陈明由«启示录»第十一章到第十三章所表号个七雷隐藏历史所认明个预言事件之次序.到眼下为止,阿拉还朆曾行到该些事件发展个所在,能将新教主义个角同共和主义个角个历史叠合起来.阿拉也还朆曾预备好一座理解个平台,来准确指出伊斯兰教在“半夜呼声”信息当中所担当个角色.不过,有一条同该些事件相连个极其重要个真理,会指明一个人当伊明白这些正在被开启个真理辰光,必须做啥.〈启示录〉里个福分,也包括“遵守”所记载之事个责任.</w:t>
      </w:r>
    </w:p>
    <w:p>
      <w:pPr>
        <w:pStyle w:val="ArticleBody"/>
        <w:jc w:val="left"/>
      </w:pPr>
      <w:r>
        <w:rPr>
          <w:rFonts w:ascii="Microsoft YaHei" w:hAnsi="Microsoft YaHei" w:eastAsia="Microsoft YaHei" w:cs="Microsoft YaHei"/>
        </w:rPr>
        <w:t>正當得開啟个歷史線索,將上帝个創造大能傳達畀凡願意聽見、閱讀並遵守其中所記之事个人.故此,今當暫且離開對以賽亞末了預言性敘事,以及«啟示錄»第十一章至第十三章个考察,為要確立以利亞同摩西死於那條穿過死乾骨之谷个資訊超級大道街上「三日半」个意義.如今我儕所要指明个,乃係「曠野」个象徵.</w:t>
      </w:r>
    </w:p>
    <w:p>
      <w:pPr>
        <w:pStyle w:val="ArticleBody"/>
        <w:jc w:val="left"/>
      </w:pPr>
      <w:r>
        <w:rPr>
          <w:rFonts w:ascii="Microsoft YaHei" w:hAnsi="Microsoft YaHei" w:eastAsia="Microsoft YaHei" w:cs="Microsoft YaHei"/>
        </w:rPr>
        <w:t>勒上一篇文章里,阿拉辨认出由七雷隐密历史所确立之事件次序个四条预言见证：基督形像个线、两个见证人个线、兽像个线,并假冒北方王个线.</w:t>
      </w:r>
    </w:p>
    <w:p>
      <w:pPr>
        <w:pStyle w:val="ArticleBody"/>
        <w:jc w:val="left"/>
      </w:pPr>
      <w:r>
        <w:rPr>
          <w:rFonts w:ascii="Microsoft YaHei" w:hAnsi="Microsoft YaHei" w:eastAsia="Microsoft YaHei" w:cs="Microsoft YaHei"/>
        </w:rPr>
        <w:t>假北方王个谱系后半段,起首于教皇权柄㑚公元538年得着扶立.此后,教皇制度——灵性个假北方王——践踏灵性个耶路撒冷搭灵性个以色列,历时一千二百六十年.</w:t>
      </w:r>
    </w:p>
    <w:p>
      <w:pPr>
        <w:pStyle w:val="ArticleScripture"/>
        <w:jc w:val="left"/>
      </w:pPr>
      <w:r>
        <w:rPr>
          <w:rFonts w:ascii="SimSun-ExtB" w:hAnsi="SimSun-ExtB" w:eastAsia="SimSun-ExtB" w:cs="SimSun-ExtB"/>
        </w:rPr>
        <w:t>𠮶</w:t>
      </w:r>
      <w:r>
        <w:rPr>
          <w:rFonts w:ascii="Microsoft YaHei" w:hAnsi="Microsoft YaHei" w:eastAsia="Microsoft YaHei" w:cs="Microsoft YaHei"/>
        </w:rPr>
        <w:t>末,伊拉要倒辣刀口之下,也要给掳到列国去;耶路撒冷要给外邦人践踏,直等到外邦人个日期满足.路加福音 21:24.</w:t>
      </w:r>
    </w:p>
    <w:p>
      <w:pPr>
        <w:pStyle w:val="ArticleBody"/>
        <w:jc w:val="left"/>
      </w:pPr>
      <w:r>
        <w:rPr>
          <w:rFonts w:ascii="Microsoft YaHei" w:hAnsi="Microsoft YaHei" w:eastAsia="Microsoft YaHei" w:cs="Microsoft YaHei"/>
        </w:rPr>
        <w:t>約翰受命,要測量聖所搭一眾民;弗過,伊也受命要撇開外院,因為外院已經交把外邦人,一千兩百六十年之久.</w:t>
      </w:r>
    </w:p>
    <w:p>
      <w:pPr>
        <w:pStyle w:val="ArticleScripture"/>
        <w:jc w:val="left"/>
      </w:pPr>
      <w:r>
        <w:rPr>
          <w:rFonts w:ascii="Microsoft YaHei" w:hAnsi="Microsoft YaHei" w:eastAsia="Microsoft YaHei" w:cs="Microsoft YaHei"/>
        </w:rPr>
        <w:t>有一根蘆葦賜畀我,形狀像杖一樣;有一位天使立勒該搭,講：「起來,量度上帝个殿、祭壇,以及勒裡向敬拜个人.總是殿外頭个院子儂要撇勒一邊,弗好去量;因爲伊已經交畀外邦人了：伊拉要踐踏聖城四十二個月.」啟示錄 11:1、2.</w:t>
      </w:r>
    </w:p>
    <w:p>
      <w:pPr>
        <w:pStyle w:val="ArticleBody"/>
        <w:jc w:val="left"/>
      </w:pPr>
      <w:r>
        <w:rPr>
          <w:rFonts w:ascii="Microsoft YaHei" w:hAnsi="Microsoft YaHei" w:eastAsia="Microsoft YaHei" w:cs="Microsoft YaHei"/>
        </w:rPr>
        <w:t>約翰搭路加見證講,外邦人要「蹂躪」「耶路撒冷」,歷時「四十二個月」.約翰指出其時限,路加標明此段歷史个結局.此兩位見證人所論个,正是«但以理書»第八章第十三節个問題.</w:t>
      </w:r>
    </w:p>
    <w:p>
      <w:pPr>
        <w:pStyle w:val="ArticleScripture"/>
        <w:jc w:val="left"/>
      </w:pPr>
      <w:r>
        <w:rPr>
          <w:rFonts w:ascii="Microsoft YaHei" w:hAnsi="Microsoft YaHei" w:eastAsia="Microsoft YaHei" w:cs="Microsoft YaHei"/>
        </w:rPr>
        <w:t>随后我听见有一位圣者讲说;又有另一位圣者对那位正在讲说个某一位圣者讲：“关于常献个祭,并使荒凉个罪过,将圣所同军旅一并交出去受践踏个异象,要到几时呢？”但以理书 8:13</w:t>
      </w:r>
    </w:p>
    <w:p>
      <w:pPr>
        <w:pStyle w:val="ArticleBody"/>
        <w:jc w:val="left"/>
      </w:pPr>
      <w:r>
        <w:rPr>
          <w:rFonts w:ascii="Microsoft YaHei" w:hAnsi="Microsoft YaHei" w:eastAsia="Microsoft YaHei" w:cs="Microsoft YaHei"/>
        </w:rPr>
        <w:t>有关于圣所搭仔军旅要给践踏到几时个问题,指出了两种施行荒凉个势力;此两种势力要成就对耶路撒冷个践踏,而耶路撒冷在«但以理书»里向来用“圣所”以及“军旅”来表明.对此节个正确根基性理解,照 J. N. Andrews 所表明个,就是此节指出了两种施行荒凉个势力,伊拉践踏了圣所搭仔军旅.此节所指出个头一种施行荒凉个势力是异教主义,第二种是教皇主义.“军旅”一词,就是但以理所用来表示约翰所称个殿中“敬拜个人”个说法,也就是在耶路撒冷里个敬拜个人.</w:t>
      </w:r>
    </w:p>
    <w:p>
      <w:pPr>
        <w:pStyle w:val="ArticleScripture"/>
        <w:jc w:val="left"/>
      </w:pPr>
      <w:r>
        <w:rPr>
          <w:rFonts w:ascii="Microsoft YaHei" w:hAnsi="Microsoft YaHei" w:eastAsia="Microsoft YaHei" w:cs="Microsoft YaHei"/>
        </w:rPr>
        <w:t>「但以理第八章裡有兩個『荒涼』.——此一事實,約西亞・利奇講得格外明白,故此我儕將伊个話列出如下：」</w:t>
      </w:r>
    </w:p>
    <w:p>
      <w:pPr>
        <w:pStyle w:val="ArticleScripture"/>
        <w:jc w:val="left"/>
      </w:pPr>
      <w:r>
        <w:rPr>
          <w:rFonts w:ascii="Microsoft YaHei" w:hAnsi="Microsoft YaHei" w:eastAsia="Microsoft YaHei" w:cs="Microsoft YaHei"/>
        </w:rPr>
        <w:t>“『逐日个』是英文本文当前个读法.阿拉原文里向勿有像『祭祀』迭能个物事.迭一点四下里侪承认.迭是译者加上去个一层注语,抑或一个附会个译法.真正个读法是：『逐日个同荒凉个过犯』;『逐日个』同『过犯』用『同』连勒一道;也就是『逐日个荒凉』同『荒凉个过犯』.伊拉是两种使人荒凉个权势,注定要使圣所同军旅荒凉.』——«先知预言讲解»第一卷,第127页.”</w:t>
      </w:r>
    </w:p>
    <w:p>
      <w:pPr>
        <w:pStyle w:val="ArticleScripture"/>
        <w:jc w:val="left"/>
      </w:pPr>
      <w:r>
        <w:rPr>
          <w:rFonts w:ascii="Microsoft YaHei" w:hAnsi="Microsoft YaHei" w:eastAsia="Microsoft YaHei" w:cs="Microsoft YaHei"/>
        </w:rPr>
        <w:t>“顯而易見,聖所佮軍旅總歸要畀「常獻」佮「荒涼个罪過」蹂躪喺腳底下.細心讀第十三節,就會把此點定落來.此一事實又確立另有一點,卽：此兩種荒涼,就是撒但企圖推翻耶和華个敬拜佮伊个聖工所採用个兩大形式.米勒先生對此兩个名目个意義所作个論述,佮伊自家為着查明其意義所循个途徑,現列喺下頭个標題之下：”</w:t>
      </w:r>
    </w:p>
    <w:p>
      <w:pPr>
        <w:pStyle w:val="ArticleScripture"/>
        <w:jc w:val="left"/>
      </w:pPr>
      <w:r>
        <w:rPr>
          <w:rFonts w:ascii="Microsoft YaHei" w:hAnsi="Microsoft YaHei" w:eastAsia="Microsoft YaHei" w:cs="Microsoft YaHei"/>
        </w:rPr>
        <w:t>「兩樣荒涼即係異教同教皇制」</w:t>
      </w:r>
    </w:p>
    <w:p>
      <w:pPr>
        <w:pStyle w:val="ArticleScripture"/>
        <w:jc w:val="left"/>
      </w:pPr>
      <w:r>
        <w:rPr>
          <w:rFonts w:ascii="Microsoft YaHei" w:hAnsi="Microsoft YaHei" w:eastAsia="Microsoft YaHei" w:cs="Microsoft YaHei"/>
        </w:rPr>
        <w:t>“‘我继续读下去,除但以理书以外,寻弗着别样一处有此辞〔即“常献的”〕.后来我就〔借助经文汇编〕去查那些同伊连牢个词语：‘除去’;伊将要除去‘常献的’;‘从常献的被除去的时候起’,等等.我继续读下去,心想怕是从此段经文里寻弗着啥个亮光;末后,我看到«帖撒罗尼迦后书»2:7, 8：‘因为弗法的隐意已经发动;只是如今拦阻个那一位,还要拦阻,直到伊被除去,随后那弗法个人就要显露出来’,等等.等我读到这段经文个辰光,噢！真理显得何等清楚、何等荣耀啊！就在此地！这就是‘常献的’！那么,保罗所讲个‘如今拦阻个那一位’,或讲拦阻者,究竟是啥个意思呢？‘罪人’同‘那弗法者’,所指个就是教皇制.那么,拦阻教皇制显露出来个,究竟是啥个呢？就是异教;那么,‘常献的’一定就是指异教.’——Second Advent Manual,第66页.” J. N. Andrews, The Sanctuary and the 2300 Days, 33, 34.</w:t>
      </w:r>
    </w:p>
    <w:p>
      <w:pPr>
        <w:pStyle w:val="ArticleBody"/>
        <w:jc w:val="left"/>
      </w:pPr>
      <w:r>
        <w:rPr>
          <w:rFonts w:ascii="Microsoft YaHei" w:hAnsi="Microsoft YaHei" w:eastAsia="Microsoft YaHei" w:cs="Microsoft YaHei"/>
        </w:rPr>
        <w:t>為着應驗«利未記»第二十六章个「七倍」預言,異教踏賤聖所同軍旅一千二百六十年,後來教皇制度又照樣做了額外一千二百六十年个同樣工作.照«路加福音»同«約翰福音»个記載,教皇制度踐踏耶路撒冷一千二百六十年,直到教皇制度於一七九八年受着致命个傷.若從一七九八年減去一千二百六十年,就到五三八年;若再從五三八年減去一千二百六十年,就到主前七二三年.該年,亞述——當時字義上个北方王——將以色列北國擄去為奴.</w:t>
      </w:r>
    </w:p>
    <w:p>
      <w:pPr>
        <w:pStyle w:val="ArticleBody"/>
        <w:jc w:val="left"/>
      </w:pPr>
      <w:r>
        <w:rPr>
          <w:rFonts w:ascii="Microsoft YaHei" w:hAnsi="Microsoft YaHei" w:eastAsia="Microsoft YaHei" w:cs="Microsoft YaHei"/>
        </w:rPr>
        <w:t>约翰单单提着教皇制践踏圣所同圣民个一千二百六十年;勒加却讲着异教主义同教皇主义践踏耶路撒冷个两个一千二百六十年时期,因为伊讲：“直到外邦人个日期满足.”勒加指出,耶路撒冷受践踏弗止是一个“时期”,因为伊称之为外邦人“诸时期”个满足.</w:t>
      </w:r>
    </w:p>
    <w:p>
      <w:pPr>
        <w:pStyle w:val="ArticleBody"/>
        <w:jc w:val="left"/>
      </w:pPr>
      <w:r>
        <w:rPr>
          <w:rFonts w:ascii="Microsoft YaHei" w:hAnsi="Microsoft YaHei" w:eastAsia="Microsoft YaHei" w:cs="Microsoft YaHei"/>
        </w:rPr>
        <w:t>當然,一八五六年,米勒派復臨運動變成咾底嘉,七年以後,佢拉拒絕了«利未記»二十六章「七次」个真理,所以復臨運動無可能看見此些簡明个聖經事實.我所指出个事實是：七雷个隱藏歷史,標明了三個路標,並且第一個路標搭第二個路標之間有一段時期,接落來第二個路標搭第三個路標之間又有第二段時期;此個結構,乃表現於冒牌北方王个預言線內.</w:t>
      </w:r>
    </w:p>
    <w:p>
      <w:pPr>
        <w:pStyle w:val="ArticleBody"/>
        <w:jc w:val="left"/>
      </w:pPr>
      <w:r>
        <w:rPr>
          <w:rFonts w:ascii="Microsoft YaHei" w:hAnsi="Microsoft YaHei" w:eastAsia="Microsoft YaHei" w:cs="Microsoft YaHei"/>
        </w:rPr>
        <w:t>該條線係起首於主前723年,當時以色列北國落於奴役,陷勒亞述王——一位實在个北方之王——个手裡.嗣後到538年,屬靈个北方之王得著權柄,伊就再踐踏屬靈个耶路撒冷一千二百六十年,直到1798年受著致命个傷.自主前723年直到538年,轄制以色列个諸般權勢,攏總一直係異教个權勢.</w:t>
      </w:r>
    </w:p>
    <w:p>
      <w:pPr>
        <w:pStyle w:val="ArticleBody"/>
        <w:jc w:val="left"/>
      </w:pPr>
      <w:r>
        <w:rPr>
          <w:rFonts w:ascii="Microsoft YaHei" w:hAnsi="Microsoft YaHei" w:eastAsia="Microsoft YaHei" w:cs="Microsoft YaHei"/>
        </w:rPr>
        <w:t>基督个线,指明真正个北方王受膏,是勒伊受洗个辰光,就係公元二十七年;过后一千二百六十个预言之日,伊就被钉十字架.其门徒随后得着能力,去传扬真正个北方王个信息,一直到公元三十四年司提反被石头打煞为止.基督勒伊全部一千二百六十日个职事当中,唯一弗曾行走个一趟,就是伊骑进耶路撒冷、荣耀进城个辰光.故此,伊践踏耶路撒冷一千二百六十日;伊个门徒勒十字架之后,也照样践踏.两条线——冒牌个北方王,同基督,即真正个北方王——侪践踏耶路撒冷并天军,一千二百六十日.</w:t>
      </w:r>
    </w:p>
    <w:p>
      <w:pPr>
        <w:pStyle w:val="ArticleBody"/>
        <w:jc w:val="left"/>
      </w:pPr>
      <w:r>
        <w:rPr>
          <w:rFonts w:ascii="Microsoft YaHei" w:hAnsi="Microsoft YaHei" w:eastAsia="Microsoft YaHei" w:cs="Microsoft YaHei"/>
        </w:rPr>
        <w:t>異教主義乃係對字義猶太人地上聖所事奉制度个一種偽冒;而教皇主義則係對屬靈猶太人天上聖所事奉个一種偽冒.異教主義个一千二百六十年,與基督个一千二百六十日相對應;教皇主義个一千二百六十年,與門徒个一千二百六十日相對應.</w:t>
      </w:r>
    </w:p>
    <w:p>
      <w:pPr>
        <w:pStyle w:val="ArticleBody"/>
        <w:jc w:val="left"/>
      </w:pPr>
      <w:r>
        <w:rPr>
          <w:rFonts w:ascii="Microsoft YaHei" w:hAnsi="Microsoft YaHei" w:eastAsia="Microsoft YaHei" w:cs="Microsoft YaHei"/>
        </w:rPr>
        <w:t>两条线各自都包含七雷隐秘历史相同个预言结构;该隐秘历史自2023年7月起开始公开揭开.其中一部分个揭开,系借着认出米勒派运动个第一次失望而完成.伊拉个第一次失望,引进了一段辰光;该段辰光在十个童女个比喻当中,称为“迟延的时候”.“迟延的时候”到新罕布什尔州埃克塞特个营会时结束;其时,半夜呼声个信息已经完全建立.埃克塞特营会成为第二个路标,随后便引进另一段辰光;在该段辰光里,半夜呼声个信息被宣扬,直到审判个第三个路标与末后一回失望来到.</w:t>
      </w:r>
    </w:p>
    <w:p>
      <w:pPr>
        <w:pStyle w:val="ArticleBody"/>
        <w:jc w:val="left"/>
      </w:pPr>
      <w:r>
        <w:rPr>
          <w:rFonts w:ascii="Microsoft YaHei" w:hAnsi="Microsoft YaHei" w:eastAsia="Microsoft YaHei" w:cs="Microsoft YaHei"/>
        </w:rPr>
        <w:t>三个路标就系头一趟失望、“半夜呼声”个信息,搭末后一趟失望.此三个路标,搭希伯来文“真理”一词相符合;此词代表希伯来字母表里向个头一个、第十三个搭末一个字母.头一个搭末一个侪系失望,这就表明阿拉法搭俄梅戛个印记.</w:t>
      </w:r>
    </w:p>
    <w:p>
      <w:pPr>
        <w:pStyle w:val="ArticleBody"/>
        <w:jc w:val="left"/>
      </w:pPr>
      <w:r>
        <w:rPr>
          <w:rFonts w:ascii="Microsoft YaHei" w:hAnsi="Microsoft YaHei" w:eastAsia="Microsoft YaHei" w:cs="Microsoft YaHei"/>
        </w:rPr>
        <w:t>雖然喺米勒派个歷史當中,並無對一千二百六十日个直接表現;然而,米勒派个歷史卻是第一次運動个歷史,因而預表末後个運動.末後運動當中頭一個失望个歷史,起始於 2020 年 7 月 18 日,並且喺«啟示錄»第十一章當中有所描繪.喺«啟示錄»第十一章裡,兩個見證人被殺,標誌着末後運動中頭一個失望;此一失望,正是由第一次運動所預表个.</w:t>
      </w:r>
    </w:p>
    <w:p>
      <w:pPr>
        <w:pStyle w:val="ArticleBody"/>
        <w:jc w:val="left"/>
      </w:pPr>
      <w:r>
        <w:rPr>
          <w:rFonts w:ascii="Microsoft YaHei" w:hAnsi="Microsoft YaHei" w:eastAsia="Microsoft YaHei" w:cs="Microsoft YaHei"/>
        </w:rPr>
        <w:t>«启示录»第十一章里,失望引进仔一千两百六十日个时期;佢拉个尸首躺勒街路浪,故此标明仔比喻里向个迟延辰光.待到佢拉复活个辰光,正当礼拜日法案受审判个同一时辰,佢拉得着高举,成为一面旌旗.两个见证人个历史,包括仔一个象征性个一千两百六十日期间.</w:t>
      </w:r>
    </w:p>
    <w:p>
      <w:pPr>
        <w:pStyle w:val="ArticleBody"/>
        <w:jc w:val="left"/>
      </w:pPr>
      <w:r>
        <w:rPr>
          <w:rFonts w:ascii="Microsoft YaHei" w:hAnsi="Microsoft YaHei" w:eastAsia="Microsoft YaHei" w:cs="Microsoft YaHei"/>
        </w:rPr>
        <w:t>七雷隐密历史当中第三位天使运动个细节,比起其余并行个线索,供给了更加具体个规定;不过,第三位天使个线、真实个北方王个线,以假冒个北方王个线,三者侪具有同样个预言特征：先有一个起始点,随后是一段时间,达到一个中间点;再随后又是一段时间,直到终局点上个审判.</w:t>
      </w:r>
    </w:p>
    <w:p>
      <w:pPr>
        <w:pStyle w:val="ArticleBody"/>
        <w:jc w:val="left"/>
      </w:pPr>
      <w:r>
        <w:rPr>
          <w:rFonts w:ascii="Microsoft YaHei" w:hAnsi="Microsoft YaHei" w:eastAsia="Microsoft YaHei" w:cs="Microsoft YaHei"/>
        </w:rPr>
        <w:t>一千两百六十日,係七雷隐密历史个一个主要要素.一千两百六十日,㧡«启示录»第十二章里向“旷野”来表象.</w:t>
      </w:r>
    </w:p>
    <w:p>
      <w:pPr>
        <w:pStyle w:val="ArticleScripture"/>
        <w:jc w:val="left"/>
      </w:pPr>
      <w:r>
        <w:rPr>
          <w:rFonts w:ascii="Microsoft YaHei" w:hAnsi="Microsoft YaHei" w:eastAsia="Microsoft YaHei" w:cs="Microsoft YaHei"/>
        </w:rPr>
        <w:t>个妇人逃到旷野里去,阿拉有 神替伊豫备个所在,叫伊㑚勒该搭受供养一千二百六十日.启示录 12:6.</w:t>
      </w:r>
    </w:p>
    <w:p>
      <w:pPr>
        <w:pStyle w:val="ArticleBody"/>
        <w:jc w:val="left"/>
      </w:pPr>
      <w:r>
        <w:rPr>
          <w:rFonts w:ascii="Microsoft YaHei" w:hAnsi="Microsoft YaHei" w:eastAsia="Microsoft YaHei" w:cs="Microsoft YaHei"/>
        </w:rPr>
        <w:t>教會遁入曠野,為著逃避教皇權勢一千二百六十年个踐踏.第十四節又提供另外一个見證.</w:t>
      </w:r>
    </w:p>
    <w:p>
      <w:pPr>
        <w:pStyle w:val="ArticleScripture"/>
        <w:jc w:val="left"/>
      </w:pPr>
      <w:r>
        <w:rPr>
          <w:rFonts w:ascii="Microsoft YaHei" w:hAnsi="Microsoft YaHei" w:eastAsia="Microsoft YaHei" w:cs="Microsoft YaHei"/>
        </w:rPr>
        <w:t>並且有大鷹个兩隻翅膀賜畀該婦人,叫伊得以飛入曠野,進入伊自家个地方;喺該搭,伊得著養活一載、兩載、並半載,遠離蛇个面前.啟示錄 12:14.</w:t>
      </w:r>
    </w:p>
    <w:p>
      <w:pPr>
        <w:pStyle w:val="ArticleBody"/>
        <w:jc w:val="left"/>
      </w:pPr>
      <w:r>
        <w:rPr>
          <w:rFonts w:ascii="Microsoft YaHei" w:hAnsi="Microsoft YaHei" w:eastAsia="Microsoft YaHei" w:cs="Microsoft YaHei"/>
        </w:rPr>
        <w:t>教會為著逃避龍及教皇制度个逼迫,遁入曠野一千二百六十年;故此,「曠野」乃一千二百六十日个表號.此數目喺«但以理書»同«啟示錄»當中明明出現七遍,毋過喺聖經裏向,伊又用幾種別樣个方式來表明.每一回,伊攏是代表«利未記»二十六章个「七時」.</w:t>
      </w:r>
    </w:p>
    <w:p>
      <w:pPr>
        <w:pStyle w:val="ArticleBody"/>
        <w:jc w:val="left"/>
      </w:pPr>
      <w:r>
        <w:rPr>
          <w:rFonts w:ascii="Microsoft YaHei" w:hAnsi="Microsoft YaHei" w:eastAsia="Microsoft YaHei" w:cs="Microsoft YaHei"/>
        </w:rPr>
        <w:t>勿论是自公元前七二三年到五三八年,异教践踏圣所与圣民,抑或是教皇制践踏属灵个耶路撒冷并其中个敬拜者,这总归是上帝子民被分散个一个表征;而此种分散,乃是因上帝子民破坏了«利未记»第二十五章并第二十六章所表明个“地之安息日”之约所致.在第二十六章里,此被称为上帝之约个争端.</w:t>
      </w:r>
    </w:p>
    <w:p>
      <w:pPr>
        <w:pStyle w:val="ArticleScripture"/>
        <w:jc w:val="left"/>
      </w:pPr>
      <w:r>
        <w:rPr>
          <w:rFonts w:ascii="Microsoft YaHei" w:hAnsi="Microsoft YaHei" w:eastAsia="Microsoft YaHei" w:cs="Microsoft YaHei"/>
        </w:rPr>
        <w:t>我也要使刀剑临到你们,报复我约中的争端;你们若聚集在你们的城内,我就要打发瘟疫到你们中间;你们也必交在仇敌手中.利未记 26:25.</w:t>
      </w:r>
    </w:p>
    <w:p>
      <w:pPr>
        <w:pStyle w:val="ArticleBody"/>
        <w:jc w:val="left"/>
      </w:pPr>
      <w:r>
        <w:rPr>
          <w:rFonts w:ascii="Microsoft YaHei" w:hAnsi="Microsoft YaHei" w:eastAsia="Microsoft YaHei" w:cs="Microsoft YaHei"/>
        </w:rPr>
        <w:t>对上帝之约个背叛,使上帝个子民受着奴役搭分散;者种景况,曾被表明为“我约个争讼”.若弗明白者惩罚——但以理称之为摩西个“咒诅”搭“誓言”,亦即所谓“我约个争讼”——人就会瞎眼,看弗见基督工作个更深意义;者意义乃表明勒«但以理书»第九章里向.爱伦·怀特个著作当中,对于处勒老底嘉式瞎眼里向个上帝子民,有一个一贯个评断：伊拉弗能“从因推到果”.侬也许自称明白黑暗时代个一千二百六十年;但若侬弗晓得者场践踏个“因”,侬就是瞎眼个.</w:t>
      </w:r>
    </w:p>
    <w:p>
      <w:pPr>
        <w:pStyle w:val="ArticleScripture"/>
        <w:jc w:val="left"/>
      </w:pPr>
      <w:r>
        <w:rPr>
          <w:rFonts w:ascii="Microsoft YaHei" w:hAnsi="Microsoft YaHei" w:eastAsia="Microsoft YaHei" w:cs="Microsoft YaHei"/>
        </w:rPr>
        <w:t>伊要甲許多人堅立盟約一個七;到該七个當中,伊要使祭祀搭供獻止息;因著可憎之事个蔓延,伊要使其成為荒涼,直到所定个結局;所定規个,亦要傾倒ㇿ該荒涼之地. 但以理書 9:27</w:t>
      </w:r>
    </w:p>
    <w:p>
      <w:pPr>
        <w:pStyle w:val="ArticleBody"/>
        <w:jc w:val="left"/>
      </w:pPr>
      <w:r>
        <w:rPr>
          <w:rFonts w:ascii="Microsoft YaHei" w:hAnsi="Microsoft YaHei" w:eastAsia="Microsoft YaHei" w:cs="Microsoft YaHei"/>
        </w:rPr>
        <w:t>基督對此約个堅證,直接摎「伊个約之爭訟」相關聯.「咒詛」个時期,乃二千五百二十年;而基督對此同一個約加以堅證个時期,乃二千五百二十日.按著希伯來字「真理」个含義——此字供應咾七雷隱藏歷史个結構——基督所要堅證伊个約个預言之週,具有三個界標,分別由希伯來字母表个第一、第十三及末一個字母所表徵.</w:t>
      </w:r>
    </w:p>
    <w:p>
      <w:pPr>
        <w:pStyle w:val="ArticleBody"/>
        <w:jc w:val="left"/>
      </w:pPr>
      <w:r>
        <w:rPr>
          <w:rFonts w:ascii="Microsoft YaHei" w:hAnsi="Microsoft YaHei" w:eastAsia="Microsoft YaHei" w:cs="Microsoft YaHei"/>
        </w:rPr>
        <w:t>該週个頭一道路標係伊个受洗,第二道路標係十字架,末了一道係司提反个死.若係拒絕看見«利未記»二十六章个「七次」,正如天上个天使引導威廉・米勒看見个「七次」一樣,就會失去充分看見該一則預言个能力;正係喺該預言裡,基督流出伊个血,並堅立了伊那按字面个古代子民所拒絕个約.凡最終得救个人,對「真理」攏只有部分、未完全个認識;但凡故意拒絕看見「真理」个人,無一個會得救.到父那裡去只有一條路,該條路就是耶穌;而耶穌就係「真理」.</w:t>
      </w:r>
    </w:p>
    <w:p>
      <w:pPr>
        <w:pStyle w:val="ArticleBody"/>
        <w:jc w:val="left"/>
      </w:pPr>
      <w:r>
        <w:rPr>
          <w:rFonts w:ascii="Microsoft YaHei" w:hAnsi="Microsoft YaHei" w:eastAsia="Microsoft YaHei" w:cs="Microsoft YaHei"/>
        </w:rPr>
        <w:t>箇是一種值當深思个領會,因為伊講著«利未記»二十五章搭二十六章个約.古早字義上个以色列,因著伊拉勿肯照所吩咐去行,讓土地歇息,也勿成全禧年个條例,「七倍」个「咒詛」就臨到伊拉身浪.箇是一種因忽略而犯个罪.咒詛臨到伊拉,勿是因為伊拉直接干犯了一條誡命,譬如「不可殺人」抑是「不可偷盜」;乃是因為伊拉漏脫了上帝所命伊拉去做个工.伊拉不過是把關乎讓土地歇息个條例置之不理.復臨信徒若單單因著無論何等未曾成聖个緣故,勿接受「七倍」（就是天使引領威廉·米勒所發見个）,說到底,不過是從來無撥出工夫真正去查考真理;伊拉也正在成就同一類因忽略而有个悖逆,因為伊拉輕忽了古早字義上个以色列所同樣輕忽个約中信息.起頭說明了末了.</w:t>
      </w:r>
    </w:p>
    <w:p>
      <w:pPr>
        <w:pStyle w:val="ArticleBody"/>
        <w:jc w:val="left"/>
      </w:pPr>
      <w:r>
        <w:rPr>
          <w:rFonts w:ascii="Microsoft YaHei" w:hAnsi="Microsoft YaHei" w:eastAsia="Microsoft YaHei" w:cs="Microsoft YaHei"/>
        </w:rPr>
        <w:t>«啟示錄»第十二章裡所講个一千二百六十日,且被指認做「曠野」个,就是「七期」个表號.無論是基督職事个一千二百六十日,還是門徒職事个一千二百六十日,攏代表約正在被堅立个整個一週.無論是異教踐踏上帝子民个一千二百六十年,還是教皇制度踐踏上帝子民个一千二百六十年,攏代表摩西咒詛之完整个「七期」.</w:t>
      </w:r>
    </w:p>
    <w:p>
      <w:pPr>
        <w:pStyle w:val="ArticleBody"/>
        <w:jc w:val="left"/>
      </w:pPr>
      <w:r>
        <w:rPr>
          <w:rFonts w:ascii="Microsoft YaHei" w:hAnsi="Microsoft YaHei" w:eastAsia="Microsoft YaHei" w:cs="Microsoft YaHei"/>
        </w:rPr>
        <w:t>启示录十一章里,过了一千二百六十日,死骨得以复活,为要以十四万四千人个身分进入盟约.然而,伊拉若要成就该盟约个关系,就必须履行盟约个条件,正如但以理在第九章里所做个一样.“七次”个盟约条款,包含拨那些发觉自家身处仇敌之地个人个明确指示.迭些从分散个现实里醒悟过来个人,若渴慕归向主,利未记二十六章就提供拨伊拉当哪能归回个指示.</w:t>
      </w:r>
    </w:p>
    <w:p>
      <w:pPr>
        <w:pStyle w:val="ArticleScripture"/>
        <w:jc w:val="left"/>
      </w:pPr>
      <w:r>
        <w:rPr>
          <w:rFonts w:ascii="Microsoft YaHei" w:hAnsi="Microsoft YaHei" w:eastAsia="Microsoft YaHei" w:cs="Microsoft YaHei"/>
        </w:rPr>
        <w:t>儂迭當中所剩下個人,必因自家個罪孽,喺儂仇敵個地裡漸漸消亡;也要同佢拉祖宗個罪孽一淘消亡.若是佢拉承認自家個罪孽,並承認佢拉祖宗個罪孽,就是佢拉得罪我個過犯,也承認佢拉行事與我作對;我也與佢拉作對,帶佢拉進入佢拉仇敵個地.若是到彼辰光,佢拉未受割禮個心謙卑落來,也甘心領受自家罪孽個刑罰;我就要記念我與雅各所立個約,也要記念我與以撒所立個約,也要記念我與亞伯拉罕所立個約;我也要記念此地.利未記 26:39–42.</w:t>
      </w:r>
    </w:p>
    <w:p>
      <w:pPr>
        <w:pStyle w:val="ArticleBody"/>
        <w:jc w:val="left"/>
      </w:pPr>
      <w:r>
        <w:rPr>
          <w:rFonts w:ascii="Microsoft YaHei" w:hAnsi="Microsoft YaHei" w:eastAsia="Microsoft YaHei" w:cs="Microsoft YaHei"/>
        </w:rPr>
        <w:t>聖經裡向个「pine away」个意思,乃係講被消蝕、敗壞,並且漸漸消盡.所謂「pine away」,就是衰敗到變成功死枯骨.再會,箇個訓示指出死亡,因爲伊係代表那些醒悟自家光景个人,乃是「勒爾个仇敵之地」.</w:t>
      </w:r>
    </w:p>
    <w:p>
      <w:pPr>
        <w:pStyle w:val="ArticleScripture"/>
        <w:jc w:val="left"/>
      </w:pPr>
      <w:r>
        <w:rPr>
          <w:rFonts w:ascii="Microsoft YaHei" w:hAnsi="Microsoft YaHei" w:eastAsia="Microsoft YaHei" w:cs="Microsoft YaHei"/>
        </w:rPr>
        <w:t>末后一個仇敵,就是死亡,必要被毀滅.哥林多前書 15:26.</w:t>
      </w:r>
    </w:p>
    <w:p>
      <w:pPr>
        <w:pStyle w:val="ArticleBody"/>
        <w:jc w:val="left"/>
      </w:pPr>
      <w:r>
        <w:rPr>
          <w:rFonts w:ascii="Microsoft YaHei" w:hAnsi="Microsoft YaHei" w:eastAsia="Microsoft YaHei" w:cs="Microsoft YaHei"/>
        </w:rPr>
        <w:t>2020年7月18日,第三位天使運動中頭一遭失望發生了.此事已由聖潔預言改革線中其餘一切頭一遭失望所預表.以西結第三十七章指明,末後日子上帝个子民已然消散、敗壞、被吞滅,直到不過是一個滿有枯乾死骨个山谷.伊拉勒敵人个地,就是死亡之地.啟示錄第十一章裡,兩個見證人被殺,撇勒街路浪.所有先知个話攏互相一致.故此,摩西乃是向着那些死勒街路中、穿過以西結山谷个死人講話.伊拉勒失望个光景中,伊拉勒藉着耶利米領受教訓.</w:t>
      </w:r>
    </w:p>
    <w:p>
      <w:pPr>
        <w:pStyle w:val="ArticleScripture"/>
        <w:jc w:val="left"/>
      </w:pPr>
      <w:r>
        <w:rPr>
          <w:rFonts w:ascii="Microsoft YaHei" w:hAnsi="Microsoft YaHei" w:eastAsia="Microsoft YaHei" w:cs="Microsoft YaHei"/>
        </w:rPr>
        <w:t>所以主搿能讲：倘若侬回转,我就使侬归转,侬必立勒我面前;倘若侬从卑贱之中分别出宝贵个,侬就要做我个口.叫伊拉转向侬,侬却弗可转向伊拉.耶利米书 15:19.</w:t>
      </w:r>
    </w:p>
    <w:p>
      <w:pPr>
        <w:pStyle w:val="ArticleBody"/>
        <w:jc w:val="left"/>
      </w:pPr>
      <w:r>
        <w:rPr>
          <w:rFonts w:ascii="Microsoft YaHei" w:hAnsi="Microsoft YaHei" w:eastAsia="Microsoft YaHei" w:cs="Microsoft YaHei"/>
        </w:rPr>
        <w:t>耶利米蒙指示,若伊切望替 神发言,伊必须归回;并且伊格归回之中,必须将宝贵个同下贱个分别开来.本段个上下文表明,下贱个就是伊所弗应当归向个.当经文写到伊处勒失望个景况中辰光,伊表明伊是独自一人.</w:t>
      </w:r>
    </w:p>
    <w:p>
      <w:pPr>
        <w:pStyle w:val="ArticleScripture"/>
        <w:jc w:val="left"/>
      </w:pPr>
      <w:r>
        <w:rPr>
          <w:rFonts w:ascii="Microsoft YaHei" w:hAnsi="Microsoft YaHei" w:eastAsia="Microsoft YaHei" w:cs="Microsoft YaHei"/>
        </w:rPr>
        <w:t>我弗曾坐勒讥诮者个会中,也弗曾同渠拉一淘欢喜;因着侬个手,我独自坐着：因为侬使我满怀愤恨.耶利米书 15:17.</w:t>
      </w:r>
    </w:p>
    <w:p>
      <w:pPr>
        <w:pStyle w:val="ArticleBody"/>
        <w:jc w:val="left"/>
      </w:pPr>
      <w:r>
        <w:rPr>
          <w:rFonts w:ascii="Microsoft YaHei" w:hAnsi="Microsoft YaHei" w:eastAsia="Microsoft YaHei" w:cs="Microsoft YaHei"/>
        </w:rPr>
        <w:t>耶利米弗曾坐勒“讥诮者个会中”,因为伊是独自坐勒.伊弗该转回到卑污个人那里去;伊拉就是讥诮者个会众.到1863年,复临主义开始转回到“讥诮者个会中”,因为伊转回去采用巴比伦众女儿个圣经方法论,为要弃绝摩西个“七次”.不过,耶利米所讲个,更确切是关乎末后的日子,而弗是米勒派个历史.当死骨之谷里向个人醒悟过来,晓得自家是勒仇敌之地个辰光,伊拉就绝弗该再转回到那些曾因伊拉死勒街上而欢喜个人那里去.那一班人倒可以转向耶利米,然而伊却弗能转向伊拉.</w:t>
      </w:r>
    </w:p>
    <w:p>
      <w:pPr>
        <w:pStyle w:val="ArticleBody"/>
        <w:jc w:val="left"/>
      </w:pPr>
      <w:r>
        <w:rPr>
          <w:rFonts w:ascii="Microsoft YaHei" w:hAnsi="Microsoft YaHei" w:eastAsia="Microsoft YaHei" w:cs="Microsoft YaHei"/>
        </w:rPr>
        <w:t>弗使</w:t>
      </w:r>
      <w:r>
        <w:rPr>
          <w:rFonts w:ascii="SimSun-ExtB" w:hAnsi="SimSun-ExtB" w:eastAsia="SimSun-ExtB" w:cs="SimSun-ExtB"/>
        </w:rPr>
        <w:t>𠊎</w:t>
      </w:r>
      <w:r>
        <w:rPr>
          <w:rFonts w:ascii="Microsoft YaHei" w:hAnsi="Microsoft YaHei" w:eastAsia="Microsoft YaHei" w:cs="Microsoft YaHei"/>
        </w:rPr>
        <w:t>伊要歸轉,伊拉也一定愛成全摩西所吩咐个、直接搭「七次」有關个指示.啟示錄十一章裡向倒勒街路浪个死人,死咾三日半;按預言个意思,這就是「曠野」.</w:t>
      </w:r>
    </w:p>
    <w:p>
      <w:pPr>
        <w:pStyle w:val="ArticleBody"/>
        <w:jc w:val="left"/>
      </w:pPr>
      <w:r>
        <w:rPr>
          <w:rFonts w:ascii="Microsoft YaHei" w:hAnsi="Microsoft YaHei" w:eastAsia="Microsoft YaHei" w:cs="Microsoft YaHei"/>
        </w:rPr>
        <w:t>故此,死人起初个甦醒,是藉着一則使骸骨联络成形个信息来成就个,然而伊拉还末曾得着生命.必须藉着四风个信息,也就是盖印个信息,才得以将伊拉变作一支大能个军队.头一則使伊拉聚拢来个信息,是出于一个“声音”.</w:t>
      </w:r>
    </w:p>
    <w:p>
      <w:pPr>
        <w:pStyle w:val="ArticleScripture"/>
        <w:jc w:val="left"/>
      </w:pPr>
      <w:r>
        <w:rPr>
          <w:rFonts w:ascii="Microsoft YaHei" w:hAnsi="Microsoft YaHei" w:eastAsia="Microsoft YaHei" w:cs="Microsoft YaHei"/>
        </w:rPr>
        <w:t>恁个上帝讲：“安慰,安慰我个百姓.着对耶路撒冷讲安慰个话,也着向伊呼喊：伊个争战已经完结,伊个罪孽已经得着赦免;因为伊为着自家一切个罪,从耶和华手里已经领受加倍.” 有一个正在旷野喊叫个声音讲：“预备耶和华个道路,在沙漠里为我伲个上帝修直大路.各样山谷都要填高;各样山岭岗阜都要削低;弯曲个所在要变做正直;崎岖个所在要变做平坦.” 以赛亚书 40:1–4.</w:t>
      </w:r>
    </w:p>
    <w:p>
      <w:pPr>
        <w:pStyle w:val="ArticleBody"/>
        <w:jc w:val="left"/>
      </w:pPr>
      <w:r>
        <w:rPr>
          <w:rFonts w:ascii="Microsoft YaHei" w:hAnsi="Microsoft YaHei" w:eastAsia="Microsoft YaHei" w:cs="Microsoft YaHei"/>
        </w:rPr>
        <w:t>聲音來自曠野;曠野乃是「七次」分散个象徵.該聲音是在曠野裡,因為以西結也曾被帶到枯骨个山谷裡去.伊是從該個山谷本身作見證,勿是從遠處作見證.</w:t>
      </w:r>
    </w:p>
    <w:p>
      <w:pPr>
        <w:pStyle w:val="ArticleScripture"/>
        <w:jc w:val="left"/>
      </w:pPr>
      <w:r>
        <w:rPr>
          <w:rFonts w:ascii="Microsoft YaHei" w:hAnsi="Microsoft YaHei" w:eastAsia="Microsoft YaHei" w:cs="Microsoft YaHei"/>
        </w:rPr>
        <w:t>主个手按勒我身浪,主个灵带我出去,安顿我勒满谷骸骨个中央.以西结书 37:1.</w:t>
      </w:r>
    </w:p>
    <w:p>
      <w:pPr>
        <w:pStyle w:val="ArticleBody"/>
        <w:jc w:val="left"/>
      </w:pPr>
      <w:r>
        <w:rPr>
          <w:rFonts w:ascii="Microsoft YaHei" w:hAnsi="Microsoft YaHei" w:eastAsia="Microsoft YaHei" w:cs="Microsoft YaHei"/>
        </w:rPr>
        <w:t>山谷乃是三个半日个旷野.其声音个应许,是耶路撒冷个罪孽已得赦免,并且伊个争战已终了.此应许所表明个,乃是末后日子里所成就个十四万四千人个盖印.然而,伊罪孽个得赦,却是同伊为着伊一切个罪受了“双倍”相联系.摩西所提出个补救之道,要求伊拉所承认个,弗但是伊拉自家个罪孽,也包括伊拉列祖个罪孽.倘若伊拉肯成全该命令,伊拉个罪孽就必得赦免.</w:t>
      </w:r>
    </w:p>
    <w:p>
      <w:pPr>
        <w:pStyle w:val="ArticleBody"/>
        <w:jc w:val="left"/>
      </w:pPr>
      <w:r>
        <w:rPr>
          <w:rFonts w:ascii="Microsoft YaHei" w:hAnsi="Microsoft YaHei" w:eastAsia="Microsoft YaHei" w:cs="Microsoft YaHei"/>
        </w:rPr>
        <w:t>阿拉将会勒下一篇文章里继续讲述这些真理.</w:t>
      </w:r>
    </w:p>
    <w:p>
      <w:pPr>
        <w:pStyle w:val="ArticleScripture"/>
        <w:jc w:val="left"/>
      </w:pPr>
      <w:r>
        <w:rPr>
          <w:rFonts w:ascii="Microsoft YaHei" w:hAnsi="Microsoft YaHei" w:eastAsia="Microsoft YaHei" w:cs="Microsoft YaHei"/>
        </w:rPr>
        <w:t>是个以色列人侪干犯了侬个律法,甚至背离了侬,勿肯听从侬个声音;所以咒诅倾倒勒阿拉身浪,连上写勒 神个仆人摩西律法里向所起个誓,也临到阿拉,因爲阿拉得罪了伊.伊坚定了伊向阿拉并向审判阿拉个审判官所讲个话,降大灾祸勒阿拉身浪;因爲普天下勿曾有像降勒耶路撒冷个事体一样发生过.正如写勒摩西律法里个,这一切灾祸都临到阿拉;阿拉却勿曾勒耶和华阿拉个 神面前恳求,叫阿拉回转离开自家个罪孽,并明白侬个真理.但以理书 9:11–13.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耶穌基督个啟示——第十六篇</dc:title>
  <dc:subject>七雷之啟示：對《啟示錄》與隱秘歷史个先知性剖析</dc:subject>
  <dc:creator>Jeff Pippenger</dc:creator>
  <cp:keywords/>
  <dc:description>Generated by ArticleDigger from revelation\16_revelation.json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