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啥个是真理？——第二篇</w:t>
      </w:r>
    </w:p>
    <w:p>
      <w:pPr>
        <w:pStyle w:val="ArticleSubtitle"/>
        <w:jc w:val="left"/>
      </w:pPr>
      <w:r>
        <w:rPr>
          <w:rFonts w:ascii="Microsoft YaHei" w:hAnsi="Microsoft YaHei" w:eastAsia="Microsoft YaHei" w:cs="Microsoft YaHei"/>
        </w:rPr>
        <w:t>弗要封起本书个预言话语</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2023-09-05</w:t>
      </w:r>
    </w:p>
    <w:p>
      <w:pPr>
        <w:pStyle w:val="ArticleBody"/>
        <w:jc w:val="left"/>
      </w:pPr>
      <w:r>
        <w:rPr>
          <w:rFonts w:ascii="Microsoft YaHei" w:hAnsi="Microsoft YaHei" w:eastAsia="Microsoft YaHei" w:cs="Microsoft YaHei"/>
        </w:rPr>
        <w:t>已经显明,自1840年8月11日到1844年10月22日个历史,就是七雷所表象个历史;七雷一直被封住,直到恩门关闭之前个辰光.本篇文章里,阿拉要先回顾阿拉已经辨明个一部分有关七雷表号个意义.阿拉是用一条条历史线配合一条条历史线,来陈明这些真理.自1840年8月11日起,直到并包括1844年10月22日,共有四个预言里程碑：第一位天使信息得着能力、第一次失望、半夜呼声,以及大失望.</w:t>
      </w:r>
    </w:p>
    <w:p>
      <w:pPr>
        <w:pStyle w:val="ArticleBody"/>
        <w:jc w:val="left"/>
      </w:pPr>
      <w:r>
        <w:rPr>
          <w:rFonts w:ascii="Microsoft YaHei" w:hAnsi="Microsoft YaHei" w:eastAsia="Microsoft YaHei" w:cs="Microsoft YaHei"/>
        </w:rPr>
        <w:t>1840年8月11日,係由摩西喺燃烧个荆棘前所预表.1844年春天个头一趟失望,係由摩西个妻子西坡拉喺忧伤惊惧之中为伊拉个儿子行割礼所预表.自8月12日至17日喺埃克塞特营会起首个“半夜呼声”,係由摩西来到埃及,并起初警告埃及长子将死所预表.1844年10月22日个大失望,係由希伯来人喺红海边所预表.</w:t>
      </w:r>
    </w:p>
    <w:p>
      <w:pPr>
        <w:pStyle w:val="ArticleBody"/>
        <w:jc w:val="left"/>
      </w:pPr>
      <w:r>
        <w:rPr>
          <w:rFonts w:ascii="Microsoft YaHei" w:hAnsi="Microsoft YaHei" w:eastAsia="Microsoft YaHei" w:cs="Microsoft YaHei"/>
        </w:rPr>
        <w:t>㗚大卫王个辰光,1840年8月11号预表非利士人送转上帝个约柜.1844年春天个头一趟失望,预表乌撒摸着上帝个约柜.自8月12号到17号,起头于埃克塞特营会个半夜呼声,预表大卫把约柜抬进耶路撒冷.1844年10月22号个大失望,预表大卫个妻米甲;伊因大卫同约柜一道进耶路撒冷,就看轻伊.</w:t>
      </w:r>
    </w:p>
    <w:p>
      <w:pPr>
        <w:pStyle w:val="ArticleBody"/>
        <w:jc w:val="left"/>
      </w:pPr>
      <w:r>
        <w:rPr>
          <w:rFonts w:ascii="Microsoft YaHei" w:hAnsi="Microsoft YaHei" w:eastAsia="Microsoft YaHei" w:cs="Microsoft YaHei"/>
        </w:rPr>
        <w:t>1840年8月11日,係基督受洗所預表个.1844年春季个頭一遭失望,係拉撒路之死个失望所預表个.自8月12日至17日喺埃克塞特營會開始个「半夜呼聲」,係基督榮耀進入耶路撒冷所預表个.1844年10月22日个大失望,係十字架个失望所預表个.</w:t>
      </w:r>
    </w:p>
    <w:p>
      <w:pPr>
        <w:pStyle w:val="ArticleBody"/>
        <w:jc w:val="left"/>
      </w:pPr>
      <w:r>
        <w:rPr>
          <w:rFonts w:ascii="Microsoft YaHei" w:hAnsi="Microsoft YaHei" w:eastAsia="Microsoft YaHei" w:cs="Microsoft YaHei"/>
        </w:rPr>
        <w:t>阿拉已经指出,迭四个路标,只代表每一个改革运动完整结构当中个一个局部段落.阿拉现今认定迭四个路标,乃是二〇〇一年九月十一日开始个历史之见证.四条线当中每一条个一个预言特征,就是每条线里向个路标,都具有同一个主题.</w:t>
      </w:r>
    </w:p>
    <w:p>
      <w:pPr>
        <w:pStyle w:val="ArticleBody"/>
        <w:jc w:val="left"/>
      </w:pPr>
      <w:r>
        <w:rPr>
          <w:rFonts w:ascii="Microsoft YaHei" w:hAnsi="Microsoft YaHei" w:eastAsia="Microsoft YaHei" w:cs="Microsoft YaHei"/>
        </w:rPr>
        <w:t>對摩西來講,四個路標全都關係著上帝照亞伯拉罕个預言,進入與蒙揀選之民立約个作為.到大衛王个改革路線裡,四個路標全都與上帝个約櫃相聯繫.喺基督个路線裡,四個路標全都與死亡及復活相聯繫.</w:t>
      </w:r>
    </w:p>
    <w:p>
      <w:pPr>
        <w:pStyle w:val="ArticleBody"/>
        <w:jc w:val="left"/>
      </w:pPr>
      <w:r>
        <w:rPr>
          <w:rFonts w:ascii="Microsoft YaHei" w:hAnsi="Microsoft YaHei" w:eastAsia="Microsoft YaHei" w:cs="Microsoft YaHei"/>
        </w:rPr>
        <w:t>1840年8月11號,證實仔「一日頂一年」个原則.1844年春天頭一擺个失望,係因爲對「一日頂一年」个原則運用失當所造成.Samuel Snow 个「半夜呼聲」信息,乃係對該次對「一日頂一年」原則錯誤運用个更正,並使其臻於完全.經過更正个信息,係建立勒「一日頂一年」个原則之上,並於1844年10月22號應驗.四個路標攏係勒指明「一日頂一年」个原則.</w:t>
      </w:r>
    </w:p>
    <w:p>
      <w:pPr>
        <w:pStyle w:val="ArticleBody"/>
        <w:jc w:val="left"/>
      </w:pPr>
      <w:r>
        <w:rPr>
          <w:rFonts w:ascii="Microsoft YaHei" w:hAnsi="Microsoft YaHei" w:eastAsia="Microsoft YaHei" w:cs="Microsoft YaHei"/>
        </w:rPr>
        <w:t>懷愛倫姊妹告訴</w:t>
      </w:r>
      <w:r>
        <w:rPr>
          <w:rFonts w:ascii="SimSun-ExtB" w:hAnsi="SimSun-ExtB" w:eastAsia="SimSun-ExtB" w:cs="SimSun-ExtB"/>
        </w:rPr>
        <w:t>𠲎</w:t>
      </w:r>
      <w:r>
        <w:rPr>
          <w:rFonts w:ascii="Microsoft YaHei" w:hAnsi="Microsoft YaHei" w:eastAsia="Microsoft YaHei" w:cs="Microsoft YaHei"/>
        </w:rPr>
        <w:t>,七雷所表明个,是頭一位同第二位天使信息其間所發生个事件;弗過伊也教導</w:t>
      </w:r>
      <w:r>
        <w:rPr>
          <w:rFonts w:ascii="SimSun-ExtB" w:hAnsi="SimSun-ExtB" w:eastAsia="SimSun-ExtB" w:cs="SimSun-ExtB"/>
        </w:rPr>
        <w:t>𠲎</w:t>
      </w:r>
      <w:r>
        <w:rPr>
          <w:rFonts w:ascii="Microsoft YaHei" w:hAnsi="Microsoft YaHei" w:eastAsia="Microsoft YaHei" w:cs="Microsoft YaHei"/>
        </w:rPr>
        <w:t>,七雷也代表「將來个事件,會按其秩序顯明出來」.七雷代表四个預言性事件,伊拉起首於1840年8月11號,結束於1844年10月22號;而且</w:t>
      </w:r>
      <w:r>
        <w:rPr>
          <w:rFonts w:ascii="SimSun-ExtB" w:hAnsi="SimSun-ExtB" w:eastAsia="SimSun-ExtB" w:cs="SimSun-ExtB"/>
        </w:rPr>
        <w:t>𠲎</w:t>
      </w:r>
      <w:r>
        <w:rPr>
          <w:rFonts w:ascii="Microsoft YaHei" w:hAnsi="Microsoft YaHei" w:eastAsia="Microsoft YaHei" w:cs="Microsoft YaHei"/>
        </w:rPr>
        <w:t>四个界標,也會照同樣个次序,重複出現於</w:t>
      </w:r>
      <w:r>
        <w:rPr>
          <w:rFonts w:ascii="SimSun-ExtB" w:hAnsi="SimSun-ExtB" w:eastAsia="SimSun-ExtB" w:cs="SimSun-ExtB"/>
        </w:rPr>
        <w:t>𠲎</w:t>
      </w:r>
      <w:r>
        <w:rPr>
          <w:rFonts w:ascii="Microsoft YaHei" w:hAnsi="Microsoft YaHei" w:eastAsia="Microsoft YaHei" w:cs="Microsoft YaHei"/>
        </w:rPr>
        <w:t>自家个歷史當中.</w:t>
      </w:r>
    </w:p>
    <w:p>
      <w:pPr>
        <w:pStyle w:val="ArticleBody"/>
        <w:jc w:val="left"/>
      </w:pPr>
      <w:r>
        <w:rPr>
          <w:rFonts w:ascii="Microsoft YaHei" w:hAnsi="Microsoft YaHei" w:eastAsia="Microsoft YaHei" w:cs="Microsoft YaHei"/>
        </w:rPr>
        <w:t>2001年9月11日乃由1840年8月11日所预表,而此两箇日期侪搭伊斯兰有关系,因此将复临运动个起头同复临运动个终局联结起来.1840年8月11日同2001年9月11日,两者侪是各自历史当中主要预言规则个印证.</w:t>
      </w:r>
    </w:p>
    <w:p>
      <w:pPr>
        <w:pStyle w:val="ArticleBody"/>
        <w:jc w:val="left"/>
      </w:pPr>
      <w:r>
        <w:rPr>
          <w:rFonts w:ascii="Microsoft YaHei" w:hAnsi="Microsoft YaHei" w:eastAsia="Microsoft YaHei" w:cs="Microsoft YaHei"/>
        </w:rPr>
        <w:t>2001年9月11日,«启示录»第十八章个天使降落;1840年8月11日,«启示录»第十章个天使也降落.Future for America个头一趟失望,系2020年7月18日关于伊斯兰个预言失败.所解开个信息,正如1844年夏天埃克塞特个“半夜呼声”一样,系对先前所传、却告失败个预言个修正.对于米勒派来讲,这种修正系关乎先前把“一日顶一年”个原则应用错脱,将1843年认定为主再来个辰光.今朝,这种由米勒派“半夜呼声”信息所表号个修正,也必须系一个表号伊斯兰个路标,正如前头两个路标一样.由撒母耳·斯诺个工作所预表个修正,并弗系要撇开先前失败个预言,倒转来系要将那先前失败个预言进一步校准精细.</w:t>
      </w:r>
    </w:p>
    <w:p>
      <w:pPr>
        <w:pStyle w:val="ArticleScripture"/>
        <w:jc w:val="left"/>
      </w:pPr>
      <w:r>
        <w:rPr>
          <w:rFonts w:ascii="Microsoft YaHei" w:hAnsi="Microsoft YaHei" w:eastAsia="Microsoft YaHei" w:cs="Microsoft YaHei"/>
        </w:rPr>
        <w:t>「該些失望个信徒對«聖經»裡向看見,伊拉正處勒延遲个時期,且伊拉必須耐心等候異象个應驗.同樣个憑據,既然引導伊拉勒1843年仰望主个降臨,也就使伊拉預期伊勒1844年來臨.」«早期著作»,247.</w:t>
      </w:r>
    </w:p>
    <w:p>
      <w:pPr>
        <w:pStyle w:val="ArticleBody"/>
        <w:jc w:val="left"/>
      </w:pPr>
      <w:r>
        <w:rPr>
          <w:rFonts w:ascii="Microsoft YaHei" w:hAnsi="Microsoft YaHei" w:eastAsia="Microsoft YaHei" w:cs="Microsoft YaHei"/>
        </w:rPr>
        <w:t>今朝由埃克塞特营会所出来个信息所预表个信息,将是此前失败预言个成全.米勒派历史里向个“大失望”,预表主日法令之际所发生个一次大失望;不过,其背景是在于一则关于伊斯兰个预言.撒母耳·斯诺个信息,是对于确切日期个指认.日期是对个,事件却是错个.今朝由斯诺个信息所代表个信息,将是一则关于伊斯兰个信息,乃是对二〇二〇年七月十八日首次失望之时所失败之信息个成全.</w:t>
      </w:r>
    </w:p>
    <w:p>
      <w:pPr>
        <w:pStyle w:val="ArticleBody"/>
        <w:jc w:val="left"/>
      </w:pPr>
      <w:r>
        <w:rPr>
          <w:rFonts w:ascii="Microsoft YaHei" w:hAnsi="Microsoft YaHei" w:eastAsia="Microsoft YaHei" w:cs="Microsoft YaHei"/>
        </w:rPr>
        <w:t>今朝弗再牵涉啥个辰光搭日期;因为自1844年10月22日起,定辰光已经弗再应当成为上帝预言信息个一部分.</w:t>
      </w:r>
    </w:p>
    <w:p>
      <w:pPr>
        <w:pStyle w:val="ArticleScripture"/>
        <w:jc w:val="left"/>
      </w:pPr>
      <w:r>
        <w:rPr>
          <w:rFonts w:ascii="Microsoft YaHei" w:hAnsi="Microsoft YaHei" w:eastAsia="Microsoft YaHei" w:cs="Microsoft YaHei"/>
        </w:rPr>
        <w:t>「主指示我,第三位天使个信息必须传出去,也必须向主所分散个儿女宣告;而且伊弗应当挂勒辰光浪向,因为辰光再也弗会成为试验.我看见,有些人因传讲辰光而生出一种虚假个激动;第三位天使个信息比辰光所能给予个更有能力.我看见,这信息能够立定勒伊自家个根基之上,也弗需要靠辰光来加强伊;并且伊要带着大能力传开,成就伊个工作,而且要‘按公义施行裁断,速速完成.’」«Experience and Views»,48,49.</w:t>
      </w:r>
    </w:p>
    <w:p>
      <w:pPr>
        <w:pStyle w:val="ArticleBody"/>
        <w:jc w:val="left"/>
      </w:pPr>
      <w:r>
        <w:rPr>
          <w:rFonts w:ascii="Microsoft YaHei" w:hAnsi="Microsoft YaHei" w:eastAsia="Microsoft YaHei" w:cs="Microsoft YaHei"/>
        </w:rPr>
        <w:t>阿拉拉历史个第四个路标必定是星期日法;因为一切改革线个神圣历史,层层相加、句句相承,并同先知之灵对于该等历史个默示性注释相结合,足以断定：在阿拉拉历史当中,大力天使降临之后个第四个路标,就是星期日法.七雷历史当中个第四个路标——即“将要按次序显明个未来事件”——也必定同伊斯兰有关;其根据在于：在每一个改革运动当中,同一个主题总是存在于同样个四个路标之中.</w:t>
      </w:r>
    </w:p>
    <w:p>
      <w:pPr>
        <w:pStyle w:val="ArticleBody"/>
        <w:jc w:val="left"/>
      </w:pPr>
      <w:r>
        <w:rPr>
          <w:rFonts w:ascii="Microsoft YaHei" w:hAnsi="Microsoft YaHei" w:eastAsia="Microsoft YaHei" w:cs="Microsoft YaHei"/>
        </w:rPr>
        <w:t>伊斯兰教会因着第二个缘故而成为星期日法案之时预言事件个一部分.耶稣,犹大支派个狮子,特别拣取了此四个事件个历史,并将其界定为一个自成其义个象征.该象征便是七雷.于每一个改革运动当中,除去犹大支派个狮子所指明为七雷个四个路标之外,前后还存在其他个路标.作为一个自成其义个象征,包含此四个路标之象征性历史个第一个路标,表明了伊斯兰教于2001年9月11号对美国个攻击.阿尔法搭俄梅戛将末后同起初相联系,此一事实便确立了伊斯兰教于星期日法案之时个地位;因为该四个路标当中个第一个,乃是伊斯兰教于2001年9月11号个攻击,故此第四个、亦即最后一个路标,也必定是伊斯兰教对美国个一次攻击.</w:t>
      </w:r>
    </w:p>
    <w:p>
      <w:pPr>
        <w:pStyle w:val="ArticleBody"/>
        <w:jc w:val="left"/>
      </w:pPr>
      <w:r>
        <w:rPr>
          <w:rFonts w:ascii="Microsoft YaHei" w:hAnsi="Microsoft YaHei" w:eastAsia="Microsoft YaHei" w:cs="Microsoft YaHei"/>
        </w:rPr>
        <w:t>主日法極有可能就是伊斯蘭對紐約市嘅另一番攻擊;而此就會應驗一個由起頭所標明、到末了得着對應嘅終局;但至少講,照 2020 年 7 月 18 日个預言,這必定會是伊斯蘭所發動个一次攻擊.</w:t>
      </w:r>
    </w:p>
    <w:p>
      <w:pPr>
        <w:pStyle w:val="ArticleBody"/>
        <w:jc w:val="left"/>
      </w:pPr>
      <w:r>
        <w:rPr>
          <w:rFonts w:ascii="Microsoft YaHei" w:hAnsi="Microsoft YaHei" w:eastAsia="Microsoft YaHei" w:cs="Microsoft YaHei"/>
        </w:rPr>
        <w:t>阿拉也已指出,阿尔法同俄梅戛㧣该四段历史里向隐藏了一段历史.实际上,该段隐藏勒内部历史,乃是一项主要个启示,如今正随着“弗要封了«启示录»此书预言个话”个命令,一道被显明出来.阿拉看见：由七雷所表征个四个路标之中,有一段时期包含勒此四个路标以内,自一次失望开始,亦以一次失望终结;到此辰光,该段隐藏勒内部历史便被认出来.从米勒派历史中第二位天使个来到,直到第三位天使个来到,乃是一段特定个历史;此段历史本身就是一个表号.伊起首于一位天使个信息,此信息必须被吃下,因此标明了十个童女比喻中个迟延时期.随后,伊又指出半夜呼声;该呼声同样也是一项必须被吃下个信息,接着便引到第三个必须被吃下个信息个来到.</w:t>
      </w:r>
    </w:p>
    <w:p>
      <w:pPr>
        <w:pStyle w:val="ArticleBody"/>
        <w:jc w:val="left"/>
      </w:pPr>
      <w:r>
        <w:rPr>
          <w:rFonts w:ascii="Microsoft YaHei" w:hAnsi="Microsoft YaHei" w:eastAsia="Microsoft YaHei" w:cs="Microsoft YaHei"/>
        </w:rPr>
        <w:t>七雷个线里向所隐伏个内在线,预言性地得着证实,弗单单因为起头代表一个失望,又有一个天使个来到并一个叫人吃个信息,后来勒大失望时再一遍重复;伊也因着“真理”而得着证实.</w:t>
      </w:r>
    </w:p>
    <w:p>
      <w:pPr>
        <w:pStyle w:val="ArticleBody"/>
        <w:jc w:val="left"/>
      </w:pPr>
      <w:r>
        <w:rPr>
          <w:rFonts w:ascii="Microsoft YaHei" w:hAnsi="Microsoft YaHei" w:eastAsia="Microsoft YaHei" w:cs="Microsoft YaHei"/>
        </w:rPr>
        <w:t>旧约里向“真理”所译个希伯来词 “‘ĕme</w:t>
      </w:r>
      <w:r>
        <w:rPr>
          <w:rFonts w:ascii="Times New Roman" w:hAnsi="Times New Roman" w:eastAsia="Times New Roman" w:cs="Times New Roman"/>
        </w:rPr>
        <w:t>ṯ</w:t>
      </w:r>
      <w:r>
        <w:rPr>
          <w:rFonts w:ascii="Microsoft YaHei" w:hAnsi="Microsoft YaHei" w:eastAsia="Microsoft YaHei" w:cs="Microsoft YaHei"/>
        </w:rPr>
        <w:t>”,乃是藉着奇妙个语言家,用希伯来字母表个头一个字母,接下去第十三个字母,再以字母表末一个字母作结,造成此一个译作“真理”个词.我众已经表明,这些字母乃代表“首次提及之律”个原则,就是从起头识别终局个原则.头一个字母是字母“alpha”.中间个字母是希伯来字母表个第十三个字母,代表悖逆.末一个字母是最后个,就是终末个,“omega”.我众已经表明,这三个字母代表永远福音个三个步骤,并且由几条预言线所证实.</w:t>
      </w:r>
    </w:p>
    <w:p>
      <w:pPr>
        <w:pStyle w:val="ArticleBody"/>
        <w:jc w:val="left"/>
      </w:pPr>
      <w:r>
        <w:rPr>
          <w:rFonts w:ascii="Microsoft YaHei" w:hAnsi="Microsoft YaHei" w:eastAsia="Microsoft YaHei" w:cs="Microsoft YaHei"/>
        </w:rPr>
        <w:t>迭三个字母个意思,对应到三个天使信息各自个意思.迭三个字母个意思,也对应到«但以理书»十二章十节里向智慧个与恶人所经过个洁净过程,就是“得洁净、变纯白、且受熬炼”.拿三个希伯来字母合拢来造成“真理”迭个字,里向带有阿拉法与俄梅戛个印记;而伊拉向头一个天使个信息里所指明个三个步骤,就叫做永远个福音.迭些字母所表明个三个步骤,也代表«约翰福音»十六章所陈明个圣灵工作.</w:t>
      </w:r>
    </w:p>
    <w:p>
      <w:pPr>
        <w:pStyle w:val="ArticleScripture"/>
        <w:jc w:val="left"/>
      </w:pPr>
      <w:r>
        <w:rPr>
          <w:rFonts w:ascii="Microsoft YaHei" w:hAnsi="Microsoft YaHei" w:eastAsia="Microsoft YaHei" w:cs="Microsoft YaHei"/>
        </w:rPr>
        <w:t>伊若來到,就要為著罪、為著義、為著審判,叫世人自責：為著罪,因為伊拉弗信我;為著義,因為我往父那裡去,倷再也看弗見我;為著審判,因為這世界个王已經受了審判.約翰福音 16:8–11.</w:t>
      </w:r>
    </w:p>
    <w:p>
      <w:pPr>
        <w:pStyle w:val="ArticleBody"/>
        <w:jc w:val="left"/>
      </w:pPr>
      <w:r>
        <w:rPr>
          <w:rFonts w:ascii="Microsoft YaHei" w:hAnsi="Microsoft YaHei" w:eastAsia="Microsoft YaHei" w:cs="Microsoft YaHei"/>
        </w:rPr>
        <w:t>头一趟个失望乃表明为罪,正如摩西、乌撒、马利亚搭马大,以及米勒派所显明个一样;因为约翰福音十六章讲着圣灵个工作,是叫人知罪,论到“罪”;其缘故乃在于“伊拉弗信”.我拉适才所引个各样表号,侪代表头一趟个失望;伊拉个各样历史也见证,这失望乃是由于弗信某件先前已经向伊拉启示个事,所成个罪.头一步乃是知罪.头一步也就是希伯来字母表个头一个字母.</w:t>
      </w:r>
    </w:p>
    <w:p>
      <w:pPr>
        <w:pStyle w:val="ArticleBody"/>
        <w:jc w:val="left"/>
      </w:pPr>
      <w:r>
        <w:rPr>
          <w:rFonts w:ascii="Microsoft YaHei" w:hAnsi="Microsoft YaHei" w:eastAsia="Microsoft YaHei" w:cs="Microsoft YaHei"/>
        </w:rPr>
        <w:t>隐藏历史个第二个路标是公义;㑚所在个所在,就是上帝权能个彰显,显明勒担负“半夜呼声”信息个人个公义里向.伊拉勒迟延时期个终局显明上帝个公义,因为«约翰福音»第十六章讲着,基督到伊个父那里去了,伊拉就弗再看见基督了.勒公义显明之前,基督曾经迟延.勒米勒派当中,等到基督撤去伊个手,错误就被认出来了.随后,纠正过个信息内容产生了两班敬拜个人.一班显明公义,因为伊拉有油;另一班就显明了悖逆,就是希伯来字母表第十三个字母所表征个悖逆.</w:t>
      </w:r>
    </w:p>
    <w:p>
      <w:pPr>
        <w:pStyle w:val="ArticleScripture"/>
        <w:jc w:val="left"/>
      </w:pPr>
      <w:r>
        <w:rPr>
          <w:rFonts w:ascii="Microsoft YaHei" w:hAnsi="Microsoft YaHei" w:eastAsia="Microsoft YaHei" w:cs="Microsoft YaHei"/>
        </w:rPr>
        <w:t>“立勒全地之主旁边个受膏者,得着了撒但从前作为遮掩基路伯所曾受个地位.藉着环绕伊宝座个圣者,主同地上居民保持弗断个交通.金油象征上帝个恩典;上帝用此恩典不断供给信徒个灯,叫伊拉弗至于闪烁熄灭.若弗是此圣油藉着上帝之灵个信息从天倾注下来,邪恶个势力就要完全辖制人类.”</w:t>
      </w:r>
    </w:p>
    <w:p>
      <w:pPr>
        <w:pStyle w:val="ArticleScripture"/>
        <w:jc w:val="left"/>
      </w:pPr>
      <w:r>
        <w:rPr>
          <w:rFonts w:ascii="Microsoft YaHei" w:hAnsi="Microsoft YaHei" w:eastAsia="Microsoft YaHei" w:cs="Microsoft YaHei"/>
        </w:rPr>
        <w:t>“当上帝所差拨拨下来格交通,我伲若弗领受,便是叫伊受羞辱.如此,我伲就拒绝了伊本要倾注到我伲灵魂里、好再传递拨黑暗中之人个金油.到那呼召来到辰光,‘看哪,新郎来哉;侬伲出去迎接伊,’凡是弗曾领受圣油、弗曾在心里珍惜基督恩典个人,就会像愚拙个童女一样,发见自家并呒没预备好去迎见伊拉个主.伊拉本身并呒没得着此油个能力,伊拉个生命也就毁坏了.但若求上帝个圣灵,若我伲像摩西一样恳求说,‘求侬显出侬个荣耀拨我看,’上帝个爱就会浇灌在我伲心里.借着金管,金油就会传输拨我伲.‘弗是倚靠势力,弗是倚靠才能,乃是倚靠我个灵,’这是万军之耶和华说个.借着领受公义日头个明亮光线,上帝个儿女就在世上发光,像明灯一样.”«Review and Herald»,1897年7月20日.</w:t>
      </w:r>
    </w:p>
    <w:p>
      <w:pPr>
        <w:pStyle w:val="ArticleBody"/>
        <w:jc w:val="left"/>
      </w:pPr>
      <w:r>
        <w:rPr>
          <w:rFonts w:ascii="Microsoft YaHei" w:hAnsi="Microsoft YaHei" w:eastAsia="Microsoft YaHei" w:cs="Microsoft YaHei"/>
        </w:rPr>
        <w:t>愛注意,凡接受半夜呼聲個信息个人,已經畀何烈山个山洞裡个摩西所預表;伊懇求上帝顯示伊个榮光畀伊看.呢兩等人个品格,喺半夜呼聲以前、亦就係遲延个辰光裡,已經定型完成了.</w:t>
      </w:r>
    </w:p>
    <w:p>
      <w:pPr>
        <w:pStyle w:val="ArticleScripture"/>
        <w:jc w:val="left"/>
      </w:pPr>
      <w:r>
        <w:rPr>
          <w:rFonts w:ascii="Microsoft YaHei" w:hAnsi="Microsoft YaHei" w:eastAsia="Microsoft YaHei" w:cs="Microsoft YaHei"/>
        </w:rPr>
        <w:t>“阿拉现今是活勒一个极其危险个辰光里,阿拉各人侪弗应该勒寻求为基督个降临所作个豫备上有所迟缓.勿要有人学那班愚拙个童女个样,想着等到危机来到之后再去得着能够勒当时站立得住个品格豫备,还是稳当个.等到宾客被召进来并受察验个辰光,再去寻求基督个义,就忒迟了.现今正是穿上基督个义个辰光——就是那件会使侬配得进入羔羊婚筵个礼服.勒个比喻里,愚拙个童女被描写成功向人讨油,到底并呒没照伊拉个所求得着.这是象征那些呒没借着培植一种能够勒危机个时候站立得住个品格来豫备自身个人.”«青年导报»,1896年1月16日.</w:t>
      </w:r>
    </w:p>
    <w:p>
      <w:pPr>
        <w:pStyle w:val="ArticleBody"/>
        <w:jc w:val="left"/>
      </w:pPr>
      <w:r>
        <w:rPr>
          <w:rFonts w:ascii="Microsoft YaHei" w:hAnsi="Microsoft YaHei" w:eastAsia="Microsoft YaHei" w:cs="Microsoft YaHei"/>
        </w:rPr>
        <w:t>到仔夜半个呼声当中,一等人有该有个油,另一等人呒没.第二步,是拖延辰光结局辰光,或者义、或者弗义个显明,“因为”新郎到伊个“父”彼搭去,“阿拉就弗再看见我了.”第二步,是希伯来字母表里向第十三个字母.隐藏历史里向第三步,是审判、是大失望,也就是字母表里向末后一个字母.</w:t>
      </w:r>
    </w:p>
    <w:p>
      <w:pPr>
        <w:pStyle w:val="ArticleBody"/>
        <w:jc w:val="left"/>
      </w:pPr>
      <w:r>
        <w:rPr>
          <w:rFonts w:ascii="Microsoft YaHei" w:hAnsi="Microsoft YaHei" w:eastAsia="Microsoft YaHei" w:cs="Microsoft YaHei"/>
        </w:rPr>
        <w:t>七雷之內所隱藏个歷史,藉著「真理」一詞、藉著起頭个失望指認末後个失望、藉著一位天使佇起頭與末了攏帶著信息來到,得著見證.此段隱密个歷史,只有遐啲接受了由至高權柄所賜下个聖經研究規則个人,纔會認出.起頭是米勒个規則,末後是«先知之鑰».</w:t>
      </w:r>
    </w:p>
    <w:p>
      <w:pPr>
        <w:pStyle w:val="ArticleBody"/>
        <w:jc w:val="left"/>
      </w:pPr>
      <w:r>
        <w:rPr>
          <w:rFonts w:ascii="Microsoft YaHei" w:hAnsi="Microsoft YaHei" w:eastAsia="Microsoft YaHei" w:cs="Microsoft YaHei"/>
        </w:rPr>
        <w:t>照</w:t>
      </w:r>
      <w:r>
        <w:rPr>
          <w:rFonts w:ascii="SimSun-ExtB" w:hAnsi="SimSun-ExtB" w:eastAsia="SimSun-ExtB" w:cs="SimSun-ExtB"/>
        </w:rPr>
        <w:t>𠳝</w:t>
      </w:r>
      <w:r>
        <w:rPr>
          <w:rFonts w:ascii="Microsoft YaHei" w:hAnsi="Microsoft YaHei" w:eastAsia="Microsoft YaHei" w:cs="Microsoft YaHei"/>
        </w:rPr>
        <w:t>阿拉刚刚所陈明个七雷历史,其中有一个重点,应当再讲一遍,也应当牢牢记得.凡是每一条改革之线里向个头一回失望,侪是对先前已经建立个真理个忽略.摩西忘记替伊个儿子行割礼,虽然割礼正是亚伯拉罕预言所指明个约个表号.乌撒忘记了,独独祭司职分个人纔可以摸约柜.马利亚同以利沙伯在拉撒路个故事里作见证,表明伊拉先前已经晓得基督个复活大能.1843 chart 编出来个辰光,领袖拉（peer pressure）倚靠 Father Miller,叫伊忽略伊向来一向所讲关于 1843 年个话.伊拉坚持要伊改掉伊先前已经立定个见证;原先伊个讲法,对 1843 年作为二千三百日应验个日期,还留有转圜个余地.Miller 个见证指出,这场由运动中其余领袖所加个同侪压力,致使伊放弃了伊对预言应验日期个含糊指认,转而直接讲明,这预言将要应验于 1843 年.</w:t>
      </w:r>
    </w:p>
    <w:p>
      <w:pPr>
        <w:pStyle w:val="ArticleBody"/>
        <w:jc w:val="left"/>
      </w:pPr>
      <w:r>
        <w:rPr>
          <w:rFonts w:ascii="Microsoft YaHei" w:hAnsi="Microsoft YaHei" w:eastAsia="Microsoft YaHei" w:cs="Microsoft YaHei"/>
        </w:rPr>
        <w:t>藉着 Future for America,阿拉晓得,决弗会再有另一道“挂勒辰光浪向”个信息.Future for America 勒个运动个整个历史当中,一遍又一遍教导过只桩事实.头一道失望,总归是建立勒对一项已经确立个试验真理个忽视之浪向.只种忽视原是对真理个有罪忽视;不过更要紧个是,伊也是对 William Miller 首要规则个有罪忽视,而只条规则曾经被明确指出,是终止勒 1844 年.</w:t>
      </w:r>
    </w:p>
    <w:p>
      <w:pPr>
        <w:pStyle w:val="ArticleScripture"/>
        <w:jc w:val="left"/>
      </w:pPr>
      <w:r>
        <w:rPr>
          <w:rFonts w:ascii="Microsoft YaHei" w:hAnsi="Microsoft YaHei" w:eastAsia="Microsoft YaHei" w:cs="Microsoft YaHei"/>
        </w:rPr>
        <w:t>我所看見个該位立勒海浪向地浪个天使,向天舉起伊个手,指著該位活到永永遠遠、創造天並天裏向个萬有、地並地裏向个萬有、海並海裏向个萬有个主起誓,講：辰光弗再有哉.啟示錄 10:5, 6.</w:t>
      </w:r>
    </w:p>
    <w:p>
      <w:pPr>
        <w:pStyle w:val="ArticleBody"/>
        <w:jc w:val="left"/>
      </w:pPr>
      <w:r>
        <w:rPr>
          <w:rFonts w:ascii="Microsoft YaHei" w:hAnsi="Microsoft YaHei" w:eastAsia="Microsoft YaHei" w:cs="Microsoft YaHei"/>
        </w:rPr>
        <w:t>照怀师母所言,立勒海浪搭陆地个迭位天使,“无非就是耶稣基督本身.” Future for America 竟然弗顾耶稣基督个一道直接命令！就我个人来讲,自 2020 年 7 月 18 号以来,我只搭少数几位曾经同我有联系个人有过接触.勒迭少数人当中,只有两位——而迭两位当中,有一位如今已经勒耶稣里安睡——我曾搭伊拉一同查考,并检验出自上帝圣言、关于 2020 年 7 月 18 号经历个内容.然而,根据米勒派个历史——该历史个开端,正是我拉作为其终局个开端——我确信,当时曾勒该运动里个人当中,至今仍旧有些人勒提出“悬挂于时间之上”个预言应用.日光之下,并无新事.</w:t>
      </w:r>
    </w:p>
    <w:p>
      <w:pPr>
        <w:pStyle w:val="ArticleBody"/>
        <w:jc w:val="left"/>
      </w:pPr>
      <w:r>
        <w:rPr>
          <w:rFonts w:ascii="Microsoft YaHei" w:hAnsi="Microsoft YaHei" w:eastAsia="Microsoft YaHei" w:cs="Microsoft YaHei"/>
        </w:rPr>
        <w:t>辰光实在忒短,弗能再继续抱牢迭种预言性个亢奋;弗过,各人总要喺自家心里完全确信.还有,凡是立场摆勒仍旧拿辰光当儿戏个一边个各人,总要拒绝«Future for America»所摒弃个一切迭些套用,因为迭些物事无非是撒但个迷惑.</w:t>
      </w:r>
    </w:p>
    <w:p>
      <w:pPr>
        <w:pStyle w:val="ArticleBody"/>
        <w:jc w:val="left"/>
      </w:pPr>
      <w:r>
        <w:rPr>
          <w:rFonts w:ascii="Microsoft YaHei" w:hAnsi="Microsoft YaHei" w:eastAsia="Microsoft YaHei" w:cs="Microsoft YaHei"/>
        </w:rPr>
        <w:t>构成七雷个四个界标之内在隐密预言线路,如今正在由犹大支派个狮子开启印封.本文不过是对我伲先前关于希伯来字 “‘ĕme</w:t>
      </w:r>
      <w:r>
        <w:rPr>
          <w:rFonts w:ascii="Times New Roman" w:hAnsi="Times New Roman" w:eastAsia="Times New Roman" w:cs="Times New Roman"/>
        </w:rPr>
        <w:t>ṯ</w:t>
      </w:r>
      <w:r>
        <w:rPr>
          <w:rFonts w:ascii="Microsoft YaHei" w:hAnsi="Microsoft YaHei" w:eastAsia="Microsoft YaHei" w:cs="Microsoft YaHei"/>
        </w:rPr>
        <w:t>”——即译作“真理”——所陈述内容个一次回顾.伊并弗曾触及我伲先前所分享个一切内容;然而,此番回顾个目的,乃是要表明：«约翰福音»第十六章第八节,绝对与我伲所提出、关于七雷之中隐密内在线性预言模型相一致.</w:t>
      </w:r>
    </w:p>
    <w:p>
      <w:pPr>
        <w:pStyle w:val="ArticleBody"/>
        <w:jc w:val="left"/>
      </w:pPr>
      <w:r>
        <w:rPr>
          <w:rFonts w:ascii="Microsoft YaHei" w:hAnsi="Microsoft YaHei" w:eastAsia="Microsoft YaHei" w:cs="Microsoft YaHei"/>
        </w:rPr>
        <w:t>喺我伲抵到将喺下一篇文章里向会提起个结论之前,尚还需要再稍微复习一眼.</w:t>
      </w:r>
    </w:p>
    <w:p>
      <w:pPr>
        <w:pStyle w:val="ArticleScripture"/>
        <w:jc w:val="left"/>
      </w:pPr>
      <w:r>
        <w:rPr>
          <w:rFonts w:ascii="Microsoft YaHei" w:hAnsi="Microsoft YaHei" w:eastAsia="Microsoft YaHei" w:cs="Microsoft YaHei"/>
        </w:rPr>
        <w:t>弗要封牢此书个预言言语,因为辰光近哉：弗义个人,还是由伊弗义;污秽个人,还是由伊污秽;义个人,还是由伊义;圣洁个人,还是由伊圣洁.看哪,我快要来哉;我个赏赐同我一道,要照各人所行个报应伊.我是阿拉法,我是俄梅戛;我是元始,我是终末;我是首先个,我是末后个.启示录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啥个是真理？——第二篇</dc:title>
  <dc:subject>弗要封起本书个预言话语</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