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EliLikhulu Elinamashumi Alithoba Anesithoba"}</w:t>
      </w:r>
    </w:p>
    <w:p>
      <w:pPr>
        <w:pStyle w:val="ArticleSubtitle"/>
        <w:jc w:val="left"/>
      </w:pPr>
      <w:r>
        <w:rPr>
          <w:rFonts w:ascii="Arial" w:hAnsi="Arial" w:eastAsia="Arial" w:cs="Arial"/>
        </w:rPr>
        <w:t>Ukuhambelana Kweziprofeto kukaDaniyeli 11:40 Neenyani Zezopolitiko Zangoku: Ukutyhila Imfihlelo YoMongameli Wokugqibela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Siyajonga ukuhambelana kukaDaniyeli isahluko seshumi elinanye indinyana yamashumi amane, neendinyana zokuqala nezesibini zesahluko eso sinye. Indinyana yokuqala ichaza ixesha lesiphelo ngo-1989, yaye indinyana yamashumi amane nayo ibonakalisa ixesha lesiphelo ngo-1989, ngokuwa kweSoviet Union njengoko kumelwe kukudilizwa koDonga lwaseBerlin ngoNovemba 9, 1989.</w:t>
      </w:r>
    </w:p>
    <w:p>
      <w:pPr>
        <w:pStyle w:val="ArticleBody"/>
        <w:jc w:val="left"/>
      </w:pPr>
      <w:r>
        <w:rPr>
          <w:rFonts w:ascii="Times New Roman" w:hAnsi="Times New Roman" w:eastAsia="Times New Roman" w:cs="Times New Roman"/>
        </w:rPr>
        <w:t>Ivesi yesibini ichaza umongameli wesithandathu wase-United States emva ko-1989 njengoyena usisityebi kubo bonke oomongameli, yaye ngaloo ndlela ikhomba ngokucacileyo uDonald Trump. Ngokwenjenjalo ichaza ukuba uTrump uya “kuxhokonxa” yonke iGrecia, eyayibuBukhosi bamaGrike buka-Alesandire Omkhulu bevesi yesithathu. UBukumkani bamaGrike beevesi zesithathu nezesine bungumqondiso wobukumkani behlabathi liphela kuDaniyeli isahluko seshumi elinanye.</w:t>
      </w:r>
    </w:p>
    <w:p>
      <w:pPr>
        <w:pStyle w:val="ArticleBody"/>
        <w:jc w:val="left"/>
      </w:pPr>
      <w:r>
        <w:rPr>
          <w:rFonts w:ascii="Times New Roman" w:hAnsi="Times New Roman" w:eastAsia="Times New Roman" w:cs="Times New Roman"/>
        </w:rPr>
        <w:t>UWilliam Miller waqamba ibinzana elithi, “imbali nesiprofeto ziyangqinelana,” yaye imbali kaDonald Trump inika ubungqina obungenakuphikiswa bokuba wayengenguye kuphela osisityebi kunabo bonke kubamongameli abasibhozo bokugqibela baseUnited States, kodwa nokuba abezizwe-jikelele baseUnited States, nehlabathi liphela, bayamthiya uDonald Trump, ngentiyo engekho ngqiqweni kangangokuba abaninzi bayichaza njengobugeza.</w:t>
      </w:r>
    </w:p>
    <w:p>
      <w:pPr>
        <w:pStyle w:val="ArticleBody"/>
        <w:jc w:val="left"/>
      </w:pPr>
      <w:r>
        <w:rPr>
          <w:rFonts w:ascii="Times New Roman" w:hAnsi="Times New Roman" w:eastAsia="Times New Roman" w:cs="Times New Roman"/>
        </w:rPr>
        <w:t>Owokuqala kubongameli abasibhozo bokugqibela, ukuqala ngowe-1989, ngokucacileyo wayengumfuziselo kaTrump ngeendlela ezahlukeneyo, ngaloo ndlela eqinisa ukuba umongameli wesithandathu kwivesi yesibini wayeza kuthi ekugqibeleni abe ngowesibhozo nowokugqibela. UReagan, njengowokuqala kuthotho lwabasibhozo, wayeya kuba ngumfuziselo wowesibhozo nowokugqibela, kuba uYesu usoloko ebonakalisa isiphelo sento ngesiqalo sento.</w:t>
      </w:r>
    </w:p>
    <w:p>
      <w:pPr>
        <w:pStyle w:val="ArticleBody"/>
        <w:jc w:val="left"/>
      </w:pPr>
      <w:r>
        <w:rPr>
          <w:rFonts w:ascii="Times New Roman" w:hAnsi="Times New Roman" w:eastAsia="Times New Roman" w:cs="Times New Roman"/>
        </w:rPr>
        <w:t>Ubungqina bukaRonald Reagan, owayengumongameli ngexesha lesiphelo ngowe-1989, bumela ngokwesiprofeto umongameli owayeza kuba ngowokugqibela kubongameli abasibhozo. Kwakwakuza kubakho oongameli abasixhenxe emva kukaReagan, kuba iUnited States iyeka ukuba bubukumkani besithandathu besiprofeto seBhayibhile kumthetho weCawa oza kufika kungekudala, yaye ekukhokeleleni kuloo mthetho weCawa, iUnited States yenza umfanekiso werhamncwa, yaye elo rhamncwa lelesibhozo, liphuma kwasixhenxe amarhamncwa. UReagan wayengumongameli wokuqala ngexesha lesiphelo ngowe-1989, yaye owokugqibela wayeza kuba ngowesibhozo, lowo ungowabasixhenxe.</w:t>
      </w:r>
    </w:p>
    <w:p>
      <w:pPr>
        <w:pStyle w:val="ArticleBody"/>
        <w:jc w:val="left"/>
      </w:pPr>
      <w:r>
        <w:rPr>
          <w:rFonts w:ascii="Times New Roman" w:hAnsi="Times New Roman" w:eastAsia="Times New Roman" w:cs="Times New Roman"/>
        </w:rPr>
        <w:t>UReagan wathi, ngomhla we-12 kuJuni 1987, ngexesha lentetho awayeyenza eSangweni laseBrandenburg kufuphi noDonga lwaseBerlin eNtshona Berlin, eJamani, xa wayethetha noNobhala Jikelele weQela lamaKomanisi leSoviet Union, uMikhail Gorbachev, “Nobhala Jikelele Gorbachev, ukuba ufuna uxolo, ukuba ufuna impumelelo yeSoviet Union neMpuma Yurophu, ukuba ufuna inkululeko engakumbi: Yiza apha kweli sango! Mnu. Gorbachev, vula eli sango! Mnu. Gorbachev, wisa olu donga!” Owona mgca udume kakhulu wokuqala kubongameli abasibhozo bokugqibela waphawula ukuzaliseka kokuwiswa kodonga kwiminyaka emibini kamva ngomhla we-9 kuNovemba 1989.</w:t>
      </w:r>
    </w:p>
    <w:p>
      <w:pPr>
        <w:pStyle w:val="ArticleBody"/>
        <w:jc w:val="left"/>
      </w:pPr>
      <w:r>
        <w:rPr>
          <w:rFonts w:ascii="Times New Roman" w:hAnsi="Times New Roman" w:eastAsia="Times New Roman" w:cs="Times New Roman"/>
        </w:rPr>
        <w:t>Ngokwenjenjalo, ugxininiso lukaReagan lokudiliza udonga lwathetha kumongameli wesibhozo, owathi, esenza iphulo lokuba abe ngumongameli wesithandathu, waseka iphulo lakhe kwisithembiso “sokwakha udonga.” Owokuqala kubongameli abasibhozo bokugqibela wabiza ukuba udonga ludilizwe, yaye uDonga lwaseBerlin lwadilizwa ngowe-1989, ngexesha lesiphelo. Kumthetho weCawa weCawe oza kufika kungekudala, “udonga” lokwahlulwa kweCawa noRhulumente luya kudilizwa, njengoko lumelwe sisiqalo esenzeka ngowe-1989. Embindini welo xesha umongameli wesithandathu, ovuselela amahlabathi, uzama ukwakha udonga abangalu funiyo, yaye xa ephinda abe ngumongameli wesibhozo kwabasisixhenxe, olunye “udonga” luya kuwa.</w:t>
      </w:r>
    </w:p>
    <w:p>
      <w:pPr>
        <w:pStyle w:val="ArticleBody"/>
        <w:jc w:val="left"/>
      </w:pPr>
      <w:r>
        <w:rPr>
          <w:rFonts w:ascii="Times New Roman" w:hAnsi="Times New Roman" w:eastAsia="Times New Roman" w:cs="Times New Roman"/>
        </w:rPr>
        <w:t>Owokuqala kubongameli abasibhozo uphawulwa kukudilizwa kodonga olwaluphawula ixesha lesiphelo, njengoko kumelwe kuDaniyeli isahluko seshumi elinanye indima yamashumi amane, yaye owokugqibela kubongameli abasibhozo uphawulwa kukudilizwa “kodonga” oluphawula ukuphela kwexesha lokutywinwa kwekhulu elinamashumi amane anesine amawaka, njengoko kumelwe kuDaniyeli isahluko seshumi elinanye indima yamashumi amane ananye.</w:t>
      </w:r>
    </w:p>
    <w:p>
      <w:pPr>
        <w:pStyle w:val="ArticleBody"/>
        <w:jc w:val="left"/>
      </w:pPr>
      <w:r>
        <w:rPr>
          <w:rFonts w:ascii="Times New Roman" w:hAnsi="Times New Roman" w:eastAsia="Times New Roman" w:cs="Times New Roman"/>
        </w:rPr>
        <w:t>UMongameli uReagan wayesakuba ngowayesakuba nguDemocrat waza wajika waba nguRepublican, inkwenkwezi yangaphambili yeendaba, indoda eyayisaziwa ngobuciko bayo bokuthetha obucacileyo, enovakalelo olunzulu loburharha, umlondolozi kwimicimbi yezemali nowakhankasela ngokuchasene nesigxina solawulo saseWashington, DC. Sekunjalo, nangona intetho kaReagan kwiphulo lakhe lokuqala yayichasene neso sigxina solawulo (umgxobhozo) esasimilisele nzulu kwikomkhulu lesizwe, wagqibela ngokunyula kwimisebenzi yekhabhinethi yakhe ipesenti ephezulu ngakumbi yezopolitiko zehlabathi ezaziqinisekisiwe kunaye nawuphi na omnye umongameli wale mihla de kwangelo xesha. Wade waya kude wakhetha uGeorge Bush wokuqala ukuba abe nguSekela-Mongameli wakhe, indoda eneengcambu zosapho lwayo ezolulela kude emva kwimbali yehlabathi.</w:t>
      </w:r>
    </w:p>
    <w:p>
      <w:pPr>
        <w:pStyle w:val="ArticleBody"/>
        <w:jc w:val="left"/>
      </w:pPr>
      <w:r>
        <w:rPr>
          <w:rFonts w:ascii="Times New Roman" w:hAnsi="Times New Roman" w:eastAsia="Times New Roman" w:cs="Times New Roman"/>
        </w:rPr>
        <w:t>UTrump wenza iphulo lakhe ngokuthembisa ukucoca ulwakhiwo lolawulo alubiza ngokuba “ngumgxobhozo,” kodwa imbali yakhe yamadoda awakhethayo ukuba asebenze ngokusondeleyo naye, ibonakalisa ubuthathaka bakhe obukhulu. Phantse onke loo madoda ayengabameli “bomgxobhozo” lowo uTrump awuchasa ngamandla angaka. UTrump, njengoko kwakunjalo ngoReagan, wayesakuba nguDemocrat waza wajika waba nguRepublican, owayesakuba yinkwenkwezi yeendaba, indoda eyayisaziwa ngobuchule bayo bokuthetha, enoburharha obunzulu, yaye engumlandeli wolondolozo lwezimali.</w:t>
      </w:r>
    </w:p>
    <w:p>
      <w:pPr>
        <w:pStyle w:val="ArticleBody"/>
        <w:jc w:val="left"/>
      </w:pPr>
      <w:r>
        <w:rPr>
          <w:rFonts w:ascii="Times New Roman" w:hAnsi="Times New Roman" w:eastAsia="Times New Roman" w:cs="Times New Roman"/>
        </w:rPr>
        <w:t>Umongameli wokugqibela wase-United States uya kuba ngumongameli ngexesha umfanekiso wobupopu (umfanekiso werhamncwa) usenziwa e-United States. Ngoko ke umongameli wesibhozo nowokugqibela ukusukela ngowe-1989 uya kuba nenxaxheba emfazweni nxamnye namandla egongqongqo, kuba kwakusemfazweni ende, etsaleka ixesha elide, nxamnye negongqongqo apho ubupopu baqala babekwa etroneni ngamandla egongqongqo ngowe-538, baza ke basuswa etroneni ngawo loo mandla egongqongqo ngowe-1798, yaye buya kuphinda bubekwe etroneni ngamandla egongqongqo amelwe ngookumkani abalishumi abavumayo ukunika ubukumkani babo besixhenxe kubupopu, baze emva koko balihluthe itrone irhamncwa lobupopu xa belitshisa ngomlilo baze badle inyama yalo njengoko lisondela esiphelweni salo kungekho namnye wokulnceda.</w:t>
      </w:r>
    </w:p>
    <w:p>
      <w:pPr>
        <w:pStyle w:val="ArticleBody"/>
        <w:jc w:val="left"/>
      </w:pPr>
      <w:r>
        <w:rPr>
          <w:rFonts w:ascii="Times New Roman" w:hAnsi="Times New Roman" w:eastAsia="Times New Roman" w:cs="Times New Roman"/>
        </w:rPr>
        <w:t>Umongameli oza kuba ngowesibhozo, ongowabasixhenxe, uya kuba kwangulowo mongameli ubandakanyekileyo emfazweni nxamnye negunya lenamba. Loo mfazwe ichongwa xa umongameli wesithandathu nowona usisityebi exhokonxa onke amagunya enamba ehlabathi liphela. Kubamongameli abasibhozo bokugqibela, ukuqala ngowe-1989, ababini sele beswelekile, kushiya oomongameli abathandathu abanokubakho abanokuthi babandakanyeke emfazweni nxamnye negunya lenamba.</w:t>
      </w:r>
    </w:p>
    <w:p>
      <w:pPr>
        <w:pStyle w:val="ArticleBody"/>
        <w:jc w:val="left"/>
      </w:pPr>
      <w:r>
        <w:rPr>
          <w:rFonts w:ascii="Times New Roman" w:hAnsi="Times New Roman" w:eastAsia="Times New Roman" w:cs="Times New Roman"/>
        </w:rPr>
        <w:t>Kuzo ezo zinto zintandathu zinokwenzeka, ezine zingabakhuseli bobuzwe behlabathi abaxhotyiswe ngokuvulekileyo ngamandla enamba. Omnye kwabo bathandathu, njengoyise, uzibiza ngokuba nguRepublican, kodwa nguRepublican ngegama kuphela, yaye njengoyise, ungummeli wamandla enamba obuzwe behlabathi. Kubo aboongameli abathandathu abasaphilayo, mnye kuphela ongengobuzwe behlabathi ngokucacileyo, yaye nguye umongameli obangela isiphithiphithi phakathi kwabaxhasi bobuzwe behlabathi. Nguye kuphela phakathi kwaboongameli abasibhozo bokugqibela onokuzalisekisa isiqalelo somfanekiselo wobupopu, ngokubhekiselele ekubeni abandakanyeke emfazweni ochasene namandla enamba.</w:t>
      </w:r>
    </w:p>
    <w:p>
      <w:pPr>
        <w:pStyle w:val="ArticleBody"/>
        <w:jc w:val="left"/>
      </w:pPr>
      <w:r>
        <w:rPr>
          <w:rFonts w:ascii="Times New Roman" w:hAnsi="Times New Roman" w:eastAsia="Times New Roman" w:cs="Times New Roman"/>
        </w:rPr>
        <w:t>Umongameli wokuqala waseRiphabhlikhi waduma ngokucaphula isibhalo esiphathelele iMfazwe yamakhaya yase-United States esithetha kanye ngalo kanye eli nyaniso.</w:t>
      </w:r>
    </w:p>
    <w:p>
      <w:pPr>
        <w:pStyle w:val="ArticleScripture"/>
        <w:jc w:val="left"/>
      </w:pPr>
      <w:r>
        <w:rPr>
          <w:rFonts w:ascii="Times New Roman" w:hAnsi="Times New Roman" w:eastAsia="Times New Roman" w:cs="Times New Roman"/>
        </w:rPr>
        <w:t>Kodwa uYesu, eyazi iingcinga zabo, wathi kubo, Bonke ubukumkani obahlulelene bodwa buziswa ekuphanzisweni; nawo wonke umzi nokuba yindlu ehlulelene yodwa ayiyi kuma. Ukuba ke uSathana ukhupha uSathana, wahlulelene yedwa; buya kuma njani na ke ngoko ubukumkani bakhe? Ukuba ke mna ndikhupha iidemon ngoBhelezebhule, baziwukhupha ngabani na abantwana benu? ngenxa yoko ke bona baya kuba ngabagwebi benu. Kodwa ukuba mna ndizikhupha iidemon ngoMoya kaThixo, buphezu kwenu ke ngoko ubukumkani bukaThixo. Mateyu 12:25–28.</w:t>
      </w:r>
    </w:p>
    <w:p>
      <w:pPr>
        <w:pStyle w:val="ArticleBody"/>
        <w:jc w:val="left"/>
      </w:pPr>
      <w:r>
        <w:rPr>
          <w:rFonts w:ascii="Times New Roman" w:hAnsi="Times New Roman" w:eastAsia="Times New Roman" w:cs="Times New Roman"/>
        </w:rPr>
        <w:t>Imfazwe yenamba nxamnye nowona mongameli usisityebi owavusa ubukumkani baseGrisi inokuba iphakathi kuphela kukaDonald Trump nabomhlaba-jikelele, kuba bonke abanye oomongameli abahlanu abasenokubakho nabasaphilayo bangabomhlaba-jikelele abachasene neMerika. Xa uLincoln wacaphula iivesi ezingaphambili, ukuze athethe ngolwahlulo lwesizwe lwaba ziinkampu ezimbini ezixhasa ubukhoboka nezichasa ubukhoboka, wayethetha kumaDemokhrasi axhasa ubukhoboka, nakumaRiphabhlikhi achasa ubukhoboka; yaye ngokwenza oko wayethetha ngemfazwe yemihla yokugqibela phakathi kwamaDemokhrasi abomhlaba-jikelele, leyo ethi oyena mongameli wokugqibela woMbutho wamaRiphabhlikhi ayivuse ngentshukumo yakhe yeMAGA-ism, ayimelayo aze ayikhokele.</w:t>
      </w:r>
    </w:p>
    <w:p>
      <w:pPr>
        <w:pStyle w:val="ArticleBody"/>
        <w:jc w:val="left"/>
      </w:pPr>
      <w:r>
        <w:rPr>
          <w:rFonts w:ascii="Times New Roman" w:hAnsi="Times New Roman" w:eastAsia="Times New Roman" w:cs="Times New Roman"/>
        </w:rPr>
        <w:t>Njengomongameli wokuqala weQela lamaRiphabhlikhi, uLincoln ungumfuziselo womongameli wokugqibela weQela lamaRiphabhlikhi. Umongameli wokugqibela ukwamelwe nangumongameli weQela lamaRiphabhlikhi ngexesha lokuphela ngowe-1989. La mangqina mabini achaza ukuba umongameli abammelisayo ungoweQela lamaRiphabhlikhi. Umongameli weQela lamaRiphabhlikhi ngexesha lokuphela ngowe-1989 wayengengomRiphabhlikhi nje kuphela, kodwa wayengowokuqala kubongameli abasibhozo bokugqibela. Umongameli wokugqibela uya kuba ukwafuziselwe nguGeorge Washington, umongameli wokuqala noMlawuli-oyiNtloko wokuqala.</w:t>
      </w:r>
    </w:p>
    <w:p>
      <w:pPr>
        <w:pStyle w:val="ArticleBody"/>
        <w:jc w:val="left"/>
      </w:pPr>
      <w:r>
        <w:rPr>
          <w:rFonts w:ascii="Times New Roman" w:hAnsi="Times New Roman" w:eastAsia="Times New Roman" w:cs="Times New Roman"/>
        </w:rPr>
        <w:t>Washington naye ke waye efanekiswe ngumongameli wokuqala ngexesha elimelwe ngu-1776, kwaye loo mongameli wokuqala (uPeyton Randolph), wayengomnye wamadoda asixhenxe awasebenzayo ngexesha lamaxesha asibhozo amelwe ngamadoda asixhenxe. URandolph wayengowokuqala kwabasihozo, yaye ngoko ke wayemela uReagan, owayengowokuqala kwabasihozo, kwaye wayengowesibhozo lowo wayevela kwabasixhenxe. Ngenxa yoko uRandolph wayemela uWashington (umongameli wokuqala), uLincoln (umongameli wokuqala weRiphabhlikhi), uReagan (umongameli wokuqala kwabasihozo bokugqibela) kunye nomongameli wesibhozo emva ko-1989, owathi ngenxa yesidingo sobuprofeti abe ngowesibhozo, lowo wayevela kwabasixhenxe.</w:t>
      </w:r>
    </w:p>
    <w:p>
      <w:pPr>
        <w:pStyle w:val="ArticleBody"/>
        <w:jc w:val="left"/>
      </w:pPr>
      <w:r>
        <w:rPr>
          <w:rFonts w:ascii="Times New Roman" w:hAnsi="Times New Roman" w:eastAsia="Times New Roman" w:cs="Times New Roman"/>
        </w:rPr>
        <w:t>UWashington naye wayeza kumelwa ngokomfuziselo nguJohn Hancock, owayengumongameli kwimbali emelwe ngu-1789, nowaye, njengoko kwakunjalo ngoRandolph, engowesibhozo, lowo wayephuma kwabasixhenxe. URandolph wayemele ngokomfuziselo uWashington, ngoko ke xa uHancock ehambelana noRandolph njengowesibhozo, lowo uphuma kwabasixhenxe, uHancock umele umongameli wesibhozo emva ko-1989, lowo ngokwemfuneko yesiprofeto wayeya kuba ngowesibhozo, lowo wayephuma kwabasixhenxe.</w:t>
      </w:r>
    </w:p>
    <w:p>
      <w:pPr>
        <w:pStyle w:val="ArticleBody"/>
        <w:jc w:val="left"/>
      </w:pPr>
      <w:r>
        <w:rPr>
          <w:rFonts w:ascii="Times New Roman" w:hAnsi="Times New Roman" w:eastAsia="Times New Roman" w:cs="Times New Roman"/>
        </w:rPr>
        <w:t>URandolph, uHancock, uWashington, uLincoln noReagan bonke bamele ngokomfuziselo umongameli wokugqibela. Ababini kwabo mangqina baqinisekisa ukuba umongameli wokugqibela uya kuba ngumRiphabhlikhi. Ababini baqinisekisa ukuba umongameli wokugqibela uya kuba ngowesibhozo, oko kukuthi, evela kwabasixhenxe. Abongameli abahlanu abasaphilayo phakathi kwabongameli abasibhozo emva kwexesha lesiphelo ngo-1989, bachaza ukuba nguTrump kuphela onengcamango yezopolitiko yokuba abandakanyeke emfazweni namandla enamba.</w:t>
      </w:r>
    </w:p>
    <w:p>
      <w:pPr>
        <w:pStyle w:val="ArticleBody"/>
        <w:jc w:val="left"/>
      </w:pPr>
      <w:r>
        <w:rPr>
          <w:rFonts w:ascii="Times New Roman" w:hAnsi="Times New Roman" w:eastAsia="Times New Roman" w:cs="Times New Roman"/>
        </w:rPr>
        <w:t>ULincoln wandulelwa nguJames Buchanan, umDemokhrasi, ababhali-mbali abanyanisekileyo abamchaza njengowona mongameli wayengenampumelelo kakhulu kulo mbali yaseMerika yokuqala, nobunkokeli bakhe obungasebenziyo obathi ngokusisiseko bazala iMfazwe Yamakhaya yase-United States. Phambi kokuba uLincoln afungiswe, amazwe asemazantsi ayesele eqalile ukuzahlula kuManyano, yaye kwinyanga nje enye emva kokubekwa kwakhe esikhundleni kwadutyulwa izithonga zokuqala. UBuchanan waqalisa iintshukumo ezabeka izinto esweni ezavelisa imfazwe awanyanzeleka uLincoln ukuba ayisombulule.</w:t>
      </w:r>
    </w:p>
    <w:p>
      <w:pPr>
        <w:pStyle w:val="ArticleBody"/>
        <w:jc w:val="left"/>
      </w:pPr>
      <w:r>
        <w:rPr>
          <w:rFonts w:ascii="Times New Roman" w:hAnsi="Times New Roman" w:eastAsia="Times New Roman" w:cs="Times New Roman"/>
        </w:rPr>
        <w:t>UReagan walandelwa ngumongameli ongasebenziyo kakhulu kwixesha langoku. UCarter, engoweqela lamaDemocrat, walihlazisa i-United States ngenxa yokungakwazi kwakhe ukujongana ngokuchanekileyo ne-Islam enobundlobongela, ese-Iran.</w:t>
      </w:r>
    </w:p>
    <w:p>
      <w:pPr>
        <w:pStyle w:val="ArticleBody"/>
        <w:jc w:val="left"/>
      </w:pPr>
      <w:r>
        <w:rPr>
          <w:rFonts w:ascii="Times New Roman" w:hAnsi="Times New Roman" w:eastAsia="Times New Roman" w:cs="Times New Roman"/>
        </w:rPr>
        <w:t>UTrump wayeandulelwe nguObama, uDemocrat, owathi ngenjongo waqalisa iiyantlukwano ngokwenkcubeko, kwezopolitiko nakwezoqoqosho, ezithe zanda kuphela ukususela ngelo xesha. Ubunkokeli bakhe obungasebenzanga kakuhle babumelwe ngokomfuziselo bobabini nguBuchanan noCarter, kodwa kwimbali awayeyongamele kuyo, iMidiya ePhambili yayisele iqalile ukuziveza ngokuhambelana noMphathiswa kaRhulumente kaAdolph Hitler woKhanyiso loLuntu nePropaganda. Uhlaselo lukaObama phezu kwamaziko entlalo, ezopolitiko, ezemali nezenkolo eUnited States lwafihlwa, kwabo babekhethe ukungaboni, yaye ukungasebenzi kwakhe kakuhle njengomntu owayefunge ukukhusela uMgaqo-siseko kwagutyungelwa ngononophelo. UObama wayihlazisa iUnited States ngokungakwazi kwakhe ukujongana ngokuchanekileyo ne-Islam egabadeleyo, ese-Iran.</w:t>
      </w:r>
    </w:p>
    <w:p>
      <w:pPr>
        <w:pStyle w:val="ArticleBody"/>
        <w:jc w:val="left"/>
      </w:pPr>
      <w:r>
        <w:rPr>
          <w:rFonts w:ascii="Times New Roman" w:hAnsi="Times New Roman" w:eastAsia="Times New Roman" w:cs="Times New Roman"/>
        </w:rPr>
        <w:t>Xa uTrump enyulwa kwakhona ngowama-2024, njengomongameli wesibhozo ukususela kuReagan ngowe-1989, uya kuphinda kwakhona andulelwe nguMdemokhrasi wehlabathi-jikelele onikwe amandla yinyoka enkulu, osele ngoku ethathe isithsaba njengoyena mongameli ungenamsebenzi kwimbali, othe ngokuphindaphindiweyo walihlazisa iUnited States kwilinge lakhe lokujongana ne-Islam engqongqo, ekwase-Iran, nangona kwakhona amajelo eendaba aphambili ale mihla (njengoko emelwe yiReich Ministry of Public Enlightenment and Propaganda) esebenza ukungcwaba loo nyaniso icacileyo.</w:t>
      </w:r>
    </w:p>
    <w:p>
      <w:pPr>
        <w:pStyle w:val="ArticleBody"/>
        <w:jc w:val="left"/>
      </w:pPr>
      <w:r>
        <w:rPr>
          <w:rFonts w:ascii="Times New Roman" w:hAnsi="Times New Roman" w:eastAsia="Times New Roman" w:cs="Times New Roman"/>
        </w:rPr>
        <w:t>Xa uReagan wangena esikhundleni, ingxaki engasonjululwanga noSilamsi olugqithisileyo, olwaluse-Iran, yashiywa ingasonjululwanga ngumongameli weDemokhrasi. UReagan wathabatha ngoko nangoko amanyathelo okubuyisela umva indlela eyayisingise kuyo ingxwabangxwaba phakathi kwe-United States noSilamsi olugqithisileyo, njengoko lumelwe yi-Iran. Xa uTrump wangena esikhundleni, ingxaki engasonjululwanga noSilamsi olugqithisileyo, kwakhona olwaluse-Iran, yayingashiywanga nje kuphela ingasonjululwanga, kodwa yayixhaswe ngemali ngumongameli weDemokhrasi. UTrump wathabatha ngoko nangoko amanyathelo okubuyisela umva indlela eyayisingise kuyo ingxwabangxwaba phakathi kwe-United States noSilamsi olugqithisileyo, njengoko lumelwe yi-Iran. Umongameli wangoku weDemokhrasi wajika umva yonke inkqubela eyafezekiswa nguTrump, yaye ihlabathi liphela ngoku litsalelwa kwimfazwe yesithathu yehlabathi bubunkokeli obungasebenziyo bukaBiden.</w:t>
      </w:r>
    </w:p>
    <w:p>
      <w:pPr>
        <w:pStyle w:val="ArticleBody"/>
        <w:jc w:val="left"/>
      </w:pPr>
      <w:r>
        <w:rPr>
          <w:rFonts w:ascii="Times New Roman" w:hAnsi="Times New Roman" w:eastAsia="Times New Roman" w:cs="Times New Roman"/>
        </w:rPr>
        <w:t>Oko akuzalisekisi nje kuphela umsebenzi onxulumene neSilamsi omelwe kukungasebenzi kukaCarter, nokukhuthazwa kweSilamsi ngu-Obama, kodwa kwanowomsebenzi kaBuchanan wokuqalisa imfazwe, ekwakufuneka usonjululwe ngumongameli weRiphabhlikhi.</w:t>
      </w:r>
    </w:p>
    <w:p>
      <w:pPr>
        <w:pStyle w:val="ArticleBody"/>
        <w:jc w:val="left"/>
      </w:pPr>
      <w:r>
        <w:rPr>
          <w:rFonts w:ascii="Times New Roman" w:hAnsi="Times New Roman" w:eastAsia="Times New Roman" w:cs="Times New Roman"/>
        </w:rPr>
        <w:t>Njengomongameli wokuqala weRiphabhlikhi, uTrump wabulawa kwezopolitiko ngamandla ehlabathi-jikelele enamba kunyulo luka-2020. Ngelixa wayethathwa njengofile esitratweni, amahlabathi-jikelele erhamba lerhamncwa lasemhlabeni kunye namahlabathi-jikelele ehlabathi liphela aqalisa ukubhiyoza, njengoko kwaprofetwayo kwiSityhilelo isahluko seshumi elinanye.</w:t>
      </w:r>
    </w:p>
    <w:p>
      <w:pPr>
        <w:pStyle w:val="ArticleScripture"/>
        <w:jc w:val="left"/>
      </w:pPr>
      <w:r>
        <w:rPr>
          <w:rFonts w:ascii="Times New Roman" w:hAnsi="Times New Roman" w:eastAsia="Times New Roman" w:cs="Times New Roman"/>
        </w:rPr>
        <w:t>Yaye xa begqibile ubungqina bawo, irhamncwa elinyukayo liphuma enzonzobileni liya kulwa nabo, liboyise, libabulale. Kwaye izidumbu zabo ziya kulala esitratweni somzi omkhulu, othi ngokomoya ubizwe ngokuba yiSodom neYiputa, apho neNkosi yethu yabethelelwa khona emnqamlezweni. Kwaye abaphuma kubantu nezizwe neelwimi neentlanga baya kuzibona izidumbu zabo iintsuku ezintathu nesiqingatha, bangavumi ukuba izidumbu zabo zibekwe emangcwabeni. Kwaye abo bahleli emhlabeni baya kuvuyela phezu kwabo, benze imibhiyozo, bathumelane izipho; ngokuba aba baprofeti babini babebathuthumbisa abo bahleli emhlabeni. Ke kaloku emva kweentsuku ezintathu nesiqingatha uMoya wobomi ophuma kuThixo wangena kubo, baza bema ngeenyawo zabo; lwaza uloyiko olukhulu lwehlela abo babebabona. ISityhilelo 11:7–11.</w:t>
      </w:r>
    </w:p>
    <w:p>
      <w:pPr>
        <w:pStyle w:val="ArticleBody"/>
        <w:jc w:val="left"/>
      </w:pPr>
      <w:r>
        <w:rPr>
          <w:rFonts w:ascii="Times New Roman" w:hAnsi="Times New Roman" w:eastAsia="Times New Roman" w:cs="Times New Roman"/>
        </w:rPr>
        <w:t>Ngoku sifikelele ku-2024, apho uTrump emi ngeenyawo zakhe, yaye ihlabathi lenamba, ebelivuyile yaye lisenza imibhiyozo ukususela ngoJanuwari 6, 2021, ngoku lijamelene “noloyiko olukhulu.” Amajelo eendaba aqhelekileyo (MSM), akwimeko yokuphakuzela. Iingongoma zabo zokuthetha ziqalisa ukubonakalisa inkxalabo yazo yokuba, njengoko itsho ingoma endala ye-rock and roll, “loo ndoda indala idiniweyo abayinyule yaba ngukumkani,” ayinawo amandla okuhlala ikufutshane ngokwaneleyo namanani kaTrump ukuze oomatshini babo bokuvota bakwazi ukutyhalela uBiden phezulu ade aphumelele. Amajelo eendaba aqhelekileyo ngoku angumatshini wobuxoki bokusasaza iingcamango kanye njengokuba kwakunjalo ngoMphathiswa we-Reich woKhanyiselo loLuntu noBuxoki boSasazo ngemihla kaHitler.</w:t>
      </w:r>
    </w:p>
    <w:p>
      <w:pPr>
        <w:pStyle w:val="ArticleBody"/>
        <w:jc w:val="left"/>
      </w:pPr>
      <w:r>
        <w:rPr>
          <w:rFonts w:ascii="Times New Roman" w:hAnsi="Times New Roman" w:eastAsia="Times New Roman" w:cs="Times New Roman"/>
        </w:rPr>
        <w:t>Le nyaniso ibonakalisiwe ngokuphindaphindiweyo ngaphezu kwako nakuphi na ukwenzeka kwemathematika kokuba ibe ngenye indlela. Ngalo lonke ixesha kusungulwa ibinzana elitsha lentetho yama-globalist kuluntu ngokubanzi, kuye kwabhalwa ngokuphindaphindiweyo ukuba iindlela ngeendlela zonxibelelwano ezilawulwa ngumatshini wosasazo wobuxoki wenamba zivelisa kanye amagama afanayo, igama negama, xa zichaza esi sehlo okanye lo mba.</w:t>
      </w:r>
    </w:p>
    <w:p>
      <w:pPr>
        <w:pStyle w:val="ArticleBody"/>
        <w:jc w:val="left"/>
      </w:pPr>
      <w:r>
        <w:rPr>
          <w:rFonts w:ascii="Times New Roman" w:hAnsi="Times New Roman" w:eastAsia="Times New Roman" w:cs="Times New Roman"/>
        </w:rPr>
        <w:t>Ukuba kukho nabani na kuni oqhelene nomdlalo wakudala wabantwana obizwa ngokuba “telephone,” okanye ngamanye amaxesha “Chinese whispers,” niyazi ukuba xa abantu behleli besisangqa, yaye njengoko umdlalo uqhubeka, umntu wokuqala ahlebe endlebeni yalowo ulandelayo, aze loo mhlebe uphindaphindwe ujikeleze isangqa, umhlebe wokuqala ohambahamba ujikeleze isangqa, ngokuqinisekileyo, uguquka ube yinto eyahlukileyo kunaleyo umhlebe wokuqala wawuyimela. Sekunjalo, i-Mainstream Media ilindele abalandeli bayo ukuba bakholelwe ukuba yonke intatheli kweli lizwe nakwihlabathi liphela ngandlela ithile ikhetha amagama namabinzana afanayo ukuchaza ukuma kwenamba ngomxholo okanye ngesiganeko. Amakhulu eentatheli ekuthiwa zinjalo ajonge isiganeko esinye, aza afika kungekuphela nje kwisigqibo esinye, kodwa akhetha kwa la magama namabinzana afanayo ukuchaza eso siganeko.</w:t>
      </w:r>
    </w:p>
    <w:p>
      <w:pPr>
        <w:pStyle w:val="ArticleBody"/>
        <w:jc w:val="left"/>
      </w:pPr>
      <w:r>
        <w:rPr>
          <w:rFonts w:ascii="Times New Roman" w:hAnsi="Times New Roman" w:eastAsia="Times New Roman" w:cs="Times New Roman"/>
        </w:rPr>
        <w:t>Into esijongana nako ngeli xesha asikokuhlasela umatshini wopropaganda wabasehlabathini, koko kukuchonga nje uphawu lwesiprofeto semfazwe yomoya eyenzeka ngoku emhlabeni. Ngexesha likaKristu, amaYuda ekugqibeleni amkhetha esidlangalaleni uKesare njengokumkani wawo, njengoko ayemkhaba uMesiya wawo. Ngelo xesha lwalunempikiswano, umbingeleli omkhulu wazisa ingxoxo yokubulala uKristu eyayingoSathana, yaye isekelwe ekuqiqeni okunesiphako, kodwa kwangaxeshanye yayichanile.</w:t>
      </w:r>
    </w:p>
    <w:p>
      <w:pPr>
        <w:pStyle w:val="ArticleScripture"/>
        <w:jc w:val="left"/>
      </w:pPr>
      <w:r>
        <w:rPr>
          <w:rFonts w:ascii="Times New Roman" w:hAnsi="Times New Roman" w:eastAsia="Times New Roman" w:cs="Times New Roman"/>
        </w:rPr>
        <w:t>Kwaye omnye wabo, ogama linguKayafa, engumbingeleli omkhulu ngaloo mnyaka, wathi kubo, Anazi nto konke konke, Kanjalo aniqiqi ukuba kusilungele thina, ukuba kufe umntu omnye ngenxa yabantu, ukuze lingatshabalali uhlanga luphela. Ke oku akazange akuthethe ngokwakhe; koko, ekubeni wayengumbingeleli omkhulu ngaloo mnyaka, waprofeta ukuba uYesu wayeza kufela olo hlanga; kungekuphela ngenxa yolo hlanga lodwa, koko nangenxa yokuba abantwana bakaThixo ababesasazeke kumazwe ngezizwe abahlanganisele ndawonye babe banye. Yohane 11:49–52.</w:t>
      </w:r>
    </w:p>
    <w:p>
      <w:pPr>
        <w:pStyle w:val="ArticleBody"/>
        <w:jc w:val="left"/>
      </w:pPr>
      <w:r>
        <w:rPr>
          <w:rFonts w:ascii="Times New Roman" w:hAnsi="Times New Roman" w:eastAsia="Times New Roman" w:cs="Times New Roman"/>
        </w:rPr>
        <w:t>UKayafa wayesungula ingqiqo yokuhlasela uKristu, yaye ekwenzeni oko wayesenza ngokwenene isiprofeto esichanekileyo. Wayengakholelwa ukuba uKristu kwakufuneka abe lidini loluntu, wayefuna nje ukumbulala. Amajelo eendaba aphambili amagunya enamba ngoku aphumeza into efana nale ngoTrump. Azama ukugxininisa uloyiko ebantwini, lokuba ukuba uTrump uphinde anyulwe, uya kuba nguzwilakhe, njengoko kwakunjalo ngoAdolph Hitler. AmaDemokhrasi liqela elixhasa ubukhoboka, yaye lineempawu zeqela lamaNazi, kuquka umatshini wobuxoki nowokusasaza iindaba osehlabathini lonke, hayi owaseJamani kuphela, kodwa wona athi ukuba uTrump uyanyulwa idemokhrasi iya kubhukuqwa yaye uTrump uya kuba nguzwilakhe njengoAdolph Hitler.</w:t>
      </w:r>
    </w:p>
    <w:p>
      <w:pPr>
        <w:pStyle w:val="ArticleBody"/>
        <w:jc w:val="left"/>
      </w:pPr>
      <w:r>
        <w:rPr>
          <w:rFonts w:ascii="Times New Roman" w:hAnsi="Times New Roman" w:eastAsia="Times New Roman" w:cs="Times New Roman"/>
        </w:rPr>
        <w:t>Yiloo nto kanye iLizwi likaThixo eliyichazayo ngowokugqibela umongameli wase-United States, nangona iMainstream Media, njengoKayafa ophefumlelwe ligongqongqo, bengaqondi ukuba amanqaku abo okuthetha asisiprofeto yaye aya kuthi ngenene azaliseke.</w:t>
      </w:r>
    </w:p>
    <w:p>
      <w:pPr>
        <w:pStyle w:val="ArticleScripture"/>
        <w:jc w:val="left"/>
      </w:pPr>
      <w:r>
        <w:rPr>
          <w:rFonts w:ascii="Times New Roman" w:hAnsi="Times New Roman" w:eastAsia="Times New Roman" w:cs="Times New Roman"/>
        </w:rPr>
        <w:t>“Ilizwe lethu lisengozini. Ixesha liyasondela xa abenzi bomthetho balo baya kuzilahla kangangokuba iimfundiso zobuProtestanti, baze banike inkxaso kuwexuko lwaseRoma. Abantu abo uThixo abenzele izinto ezimangalisayo ngolo hlobo, ebomeleza ukuba baphose kude idyokhwe ecinezelayo yobupopu, baya kuthi ngesenzo sesizwe banike amandla elukholweni olonakeleyo lwaseRoma, baze ngaloo ndlela bavuse ubuzwilakhe obulinda kuphela ukuchukunyiswa nje ukuze buqalise kwakhona inkohlakalo nobungqongqo bolawulo olunyanzelisayo. Ngamanyathelo akhawulezayo sele sisondela kweli xesha.” The Spirit of Prophecy, volume 4, 410.</w:t>
      </w:r>
    </w:p>
    <w:p>
      <w:pPr>
        <w:pStyle w:val="ArticleBody"/>
        <w:jc w:val="left"/>
      </w:pPr>
      <w:r>
        <w:rPr>
          <w:rFonts w:ascii="Times New Roman" w:hAnsi="Times New Roman" w:eastAsia="Times New Roman" w:cs="Times New Roman"/>
        </w:rPr>
        <w:t>Ndiyazi ukuba, njengoko ndichonga iziqalelo ezonakeleyo zamaDemokhrasi eUnited States, abo bazibiza ngokuba ngamaRiphabhlikhi kanti eneneni bangabaxhasi bohlabathi olunye, kunye nabaxhasi boqhubekeko bohlabathi lonke ehlabathini, umfundi angakhokelelwa ekubeni akholelwe ukuba ndinohlobo oluthile lovelwano lwezopolitiko neQela lamaRiphabhlikhi, okanye noDonald Trump. Oku kukude lee neenyaniso zolu daba; umongameli wokugqibela umele abe nguzwilakhe, kanye njengoko amajelo eendaba aphambili exela kwangaphambili, nangona engazi nto ingako ngoko akuxelayo kwangaphambili njengoko noKayafas wayengazi. Thina simane sichonga nje iintshukumo zesiprofeto ezinxulumene “nokusebenzisana okuntsonkothileyo kweziganeko zabantu,” ezimelwe ngamavili angaphakathi kwamanye amavili kaHezekile.</w:t>
      </w:r>
    </w:p>
    <w:p>
      <w:pPr>
        <w:pStyle w:val="ArticleBody"/>
        <w:jc w:val="left"/>
      </w:pPr>
      <w:r>
        <w:rPr>
          <w:rFonts w:ascii="Times New Roman" w:hAnsi="Times New Roman" w:eastAsia="Times New Roman" w:cs="Times New Roman"/>
        </w:rPr>
        <w:t>Siza kuqhubekeka nesi sifundo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EliLikhulu Elinamashumi Alithoba Anesithoba"}</dc:title>
  <dc:subject>Ukuhambelana Kweziprofeto kukaDaniyeli 11:40 Neenyani Zezopolitiko Zangoku: Ukutyhila Imfihlelo YoMongameli Wokugqibela</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