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Leshumi Elinesihlanu</w:t>
      </w:r>
    </w:p>
    <w:p>
      <w:pPr>
        <w:pStyle w:val="ArticleSubtitle"/>
        <w:jc w:val="left"/>
      </w:pPr>
      <w:r>
        <w:rPr>
          <w:rFonts w:ascii="Arial" w:hAnsi="Arial" w:eastAsia="Arial" w:cs="Arial"/>
        </w:rPr>
        <w:t>“250” Kathathu Izihlandlo Ezithathu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Ngo-2026, uTrump uza kubhiyozela iminyaka “250” yaseMelika, ngaloo ndlela ehambelana neminyaka “250” ukusuka ku-457 BC kude kuse kuAntiochus Magnus kwimbali ephakathi kwedabi laseRaphia nedabi lasePanium. Ekupheleni kweminyaka “250” uAntiochus Magnus umi ngo-207 BC, kwiminyaka elishumi emva kweRaphia neminyaka esixhenxe ngaphambi kwePanium. Ubungqina beminyaka “250” bukwahambelana nexesha leminyaka “250” yeRoma yabahedeni, kuba ngonyaka ka-64 uNero waqalisa intshutshiso yamaKristu yaye kwiminyaka “250” kamva, ngomyalelo waseMilan ngo-313, uConstantine Omkhulu wenza ubuKristu baba semthethweni, zaza iintshutshiso zaphela.</w:t>
      </w:r>
    </w:p>
    <w:p>
      <w:pPr>
        <w:pStyle w:val="ArticleBody"/>
        <w:jc w:val="left"/>
      </w:pPr>
      <w:r>
        <w:rPr>
          <w:rFonts w:ascii="Times New Roman" w:hAnsi="Times New Roman" w:eastAsia="Times New Roman" w:cs="Times New Roman"/>
        </w:rPr>
        <w:t>UDonald Trump waziwa ngemizamo yakhe yokwenza iMelika ibe nkulu kwakhona; elo ligama labalandeli bakhe—MAGA. UTrump ufanekiswe esiprofetweni nguConstantine Omkhulu, uAntiochus Omkhulu, yaye kambe ke kwimivesi embalwa yokuqala kaDaniyeli ishumi elinanye, unguKoreshi Omkhulu, uXerxes Omkhulu, yaye emva koko uAlesandire Omkhulu. Ukusukela kummiselo kaKoreshi, kaDariyo noArtashashta ngowama-457 BC kude kube kwimbali yasePanium yiminyaka engamakhulu amabini anamashumi amahlanu. Isiphelo seminyaka “engama-250” sikwindawo ephakathi phakathi kweRafiya nePanium, yaye kunjalo nango-2026. U-2026 uphakathi kwexesha lesibini lolawulo lukaTrump. Iminyaka kaNero “engama-250” yentshutshiso ikhokelela kummiselo ophelisa intshutshiso yamaKristu. Umgca kaNero ngumgca ophakathi kwemigca emithathu yeminyaka “engama-250” emelwe nguKoreshi, uNero noTrump.</w:t>
      </w:r>
    </w:p>
    <w:p>
      <w:pPr>
        <w:pStyle w:val="ArticleBody"/>
        <w:jc w:val="left"/>
      </w:pPr>
      <w:r>
        <w:rPr>
          <w:rFonts w:ascii="Times New Roman" w:hAnsi="Times New Roman" w:eastAsia="Times New Roman" w:cs="Times New Roman"/>
        </w:rPr>
        <w:t>UKoreshi wenza ummiselo wokuqala, waza uArtashashta wenza ummiselo wesithathu. UKoreshi yingelosi yokuqala, yaye uArtashashta yeyesithathu. Ndiceba ukusebenzisa uKoreshi njengomfuziselo wayo yonke imimiselo emithathu, ethi xa idityanisiwe ichaze u-457 BC.</w:t>
      </w:r>
    </w:p>
    <w:p>
      <w:pPr>
        <w:pStyle w:val="ArticleBody"/>
        <w:jc w:val="left"/>
      </w:pPr>
      <w:r>
        <w:rPr>
          <w:rFonts w:ascii="Times New Roman" w:hAnsi="Times New Roman" w:eastAsia="Times New Roman" w:cs="Times New Roman"/>
        </w:rPr>
        <w:t>UKoreshi uqalisa umgca weminyaka “250” ngowama-457 BC ophela kwimbali yasePanium, eyimbali ka-Antiochus Omkhulu, onguDonald Trump. IPanium yivesi ephambi komthetho weCawe. UKoreshi uphawula ukuqala komgca wembali weminyaka “250” omele uphondo lweRiphabhlikhi lwerhamncwa lasemhlabeni, yaye uKoreshi ukwaphawula ukuqala komgca wembali weminyaka engama-2,300 omele uphondo lwamaProtestanti lwerhamncwa lasemhlabeni.</w:t>
      </w:r>
    </w:p>
    <w:p>
      <w:pPr>
        <w:pStyle w:val="ArticleBody"/>
        <w:jc w:val="left"/>
      </w:pPr>
      <w:r>
        <w:rPr>
          <w:rFonts w:ascii="Times New Roman" w:hAnsi="Times New Roman" w:eastAsia="Times New Roman" w:cs="Times New Roman"/>
        </w:rPr>
        <w:t>UNero uqala umgca wembali omela intshutshiso ekhokelela ekubeni kubekho ukulalanisa. Ngokungafaniyo noKoreshi ne-United States abamela umgca ophela kumbindi wexesha lesiprofeto, umgca kaNero uphela ngomzekeliso wexesha eliqhubekayo lokulalanisa eliqala ngomyalelo waseMilan ngo-313, emva koko kulandele umthetho wokuqala weCawa ngeCawa ngo-321, owalandelwa ke ngo-330 ngokwahlulwa kweRoma yaba yimpuma nentshona. UKonstantine umelwe kuzo zonke ezo ntsuku zintathu. Kumgca kaNero, ukusuka ku-313 kuse ku-330 yiminyaka elishumi elinesixhenxe. Kumgca kaKoreshi, ukusuka kwidabi laseRaphia ngo-217 BC kuse kwidabi lasePanium ngo-200 BC, kukwayiminyaka elishumi elinesixhenxe.</w:t>
      </w:r>
    </w:p>
    <w:p>
      <w:pPr>
        <w:pStyle w:val="ArticleBody"/>
        <w:jc w:val="left"/>
      </w:pPr>
      <w:r>
        <w:rPr>
          <w:rFonts w:ascii="Times New Roman" w:hAnsi="Times New Roman" w:eastAsia="Times New Roman" w:cs="Times New Roman"/>
        </w:rPr>
        <w:t>Kwisiqendu seshumi elinanye sikaDaniyeli, uArtashashta ngumyalelo wesithathu. Umyalelo wesithathu umele isithunywa sesithathu nomthetho weCawa. Iminyaka “engama-250” ukusukela ku-457 BC kunye neminyaka “engama-250” ukusukela ku-1776, yomibini ifikelela esiphelweni embindini wembali eyenzeka kanye phambi komthetho weCawa wevesi yeshumi elinesithandathu. Isiqendu seshumi elinanye sibeka phambili iivesi ezathi ekugqibeleni zamela imbali ka-1989 kwivesi yeshumi, nembali yeMfazwe yaseUkraine eyaqala ngo-2014 emelwe kwivesi yeshumi elinanye, kwandule ke kubuye uTrump kwisigaba sakhe sesibini ngo-2024, njengoko kumelwe kwivesi yeshumi elinesithathu, ize ke ivesi yeshumi elinesine ichaze u-2025, xa upopu wokuqala ovela kwilizwe elizukileyo emisa umbono wangaphandle.</w:t>
      </w:r>
    </w:p>
    <w:p>
      <w:pPr>
        <w:pStyle w:val="ArticleBody"/>
        <w:jc w:val="left"/>
      </w:pPr>
      <w:r>
        <w:rPr>
          <w:rFonts w:ascii="Times New Roman" w:hAnsi="Times New Roman" w:eastAsia="Times New Roman" w:cs="Times New Roman"/>
        </w:rPr>
        <w:t>UDaniyeli 11:40 wazalisekiswa ngowe-1989 xa iSoviet Union yawiswa ngomanyano oluyimfihlo phakathi kukaJohn Paul II noRonald Reagan. Olo manyano luyimfihlo ngexesha lesiphelo ngowe-1989, lwangumfuziselo womanyano oluvulekileyo ekupheleni kwexesha lesiprofeto elaqala ngowe-1989. Olo manyano luvulekileyo lulo oluseka umbono.</w:t>
      </w:r>
    </w:p>
    <w:p>
      <w:pPr>
        <w:pStyle w:val="ArticleBody"/>
        <w:jc w:val="left"/>
      </w:pPr>
      <w:r>
        <w:rPr>
          <w:rFonts w:ascii="Times New Roman" w:hAnsi="Times New Roman" w:eastAsia="Times New Roman" w:cs="Times New Roman"/>
        </w:rPr>
        <w:t>u-2026 sisiphelo seminyaka “engama-250” yembali yesiprofeto, ixesha elaqala ngeminyaka engamashumi amabini anesibini ukusukela ku-1776 kwada kwaya kwixesha lesiphelo ngo-1798. Le minyaka ingamashumi amabini anesibini yalo mbali yokuqala ibonakaliswa kwimbali yeminyaka engamashumi amabini anesibini esukela ku-9/11 kude kube ngu-2023. Ekupheleni kweminyaka engamashumi amabini anesibini ngo-1798, incwadi kaDaniyeli yatyhilwa; kwaza ke ekupheleni kweminyaka engamashumi amabini anesibini eyaqalayo ngo-9/11 neyaphela ngoDisemba 31, 2023, iNgonyama yesizwe sakwaYuda yaqalisa ukutyhila ISityhilelo sikaYesu Kristu.</w:t>
      </w:r>
    </w:p>
    <w:p>
      <w:pPr>
        <w:pStyle w:val="ArticleBody"/>
        <w:jc w:val="left"/>
      </w:pPr>
      <w:r>
        <w:rPr>
          <w:rFonts w:ascii="Times New Roman" w:hAnsi="Times New Roman" w:eastAsia="Times New Roman" w:cs="Times New Roman"/>
        </w:rPr>
        <w:t>Umyalezo owatyhilwayo ekupheleni kweminyaka engamashumi amabini anesibini ngowe-1798 wabekwa phambi koluntu ngowe-1831, kwiminyaka emakhulu mabini anamashumi amabini emva kokupapashwa kweBhayibhile kaKing James ngowe-1611. Ukususela kowe-1798 ukuya kowe-1831, iLizwi likaThixo lesiprofeto lavulwa ngokuthe chu. Ngowe-1831 lalisesele likhona kwibala loluntu, yaye amadoda nabafazi babesenokuthi ke babanjwe benoxanduva ngalo myalezo wawutyhiliwe ngowe-1798. Kwathi ke ngowe-1840 kwenzeka “esinye isiganeko esiphawulekayo,” njengoko uDade White esibiza njalo, xa kwazaliseka isiprofeto esimalunga neSilamsi.</w:t>
      </w:r>
    </w:p>
    <w:p>
      <w:pPr>
        <w:pStyle w:val="ArticleBody"/>
        <w:jc w:val="left"/>
      </w:pPr>
      <w:r>
        <w:rPr>
          <w:rFonts w:ascii="Times New Roman" w:hAnsi="Times New Roman" w:eastAsia="Times New Roman" w:cs="Times New Roman"/>
        </w:rPr>
        <w:t>Ukususela ekupheleni kwexesha leminyaka engamashumi amabini anesibini (1798), kuse ekupheleni kwexesha leminyaka engamakhulu amabini anamashumi amabini (1831); kuboniswa ixesha lokutyhilwa komyalezo owawutywiniwe. Lo mzekeliso uquka uphawu lwendlela apho umyalezo ubekwa ngokusesikweni, lulandelwe luphawu lwendlela oluchaza isiprofeto, esathi kamva sabalwa kwakhona, esithe xa sathi emva koko sazaliseka savelisa uphawu lwendlela oluchaza ukuqala “kombonakaliso omangalisayo wamandla kaThixo.”</w:t>
      </w:r>
    </w:p>
    <w:p>
      <w:pPr>
        <w:pStyle w:val="ArticleBody"/>
        <w:jc w:val="left"/>
      </w:pPr>
      <w:r>
        <w:rPr>
          <w:rFonts w:ascii="Times New Roman" w:hAnsi="Times New Roman" w:eastAsia="Times New Roman" w:cs="Times New Roman"/>
        </w:rPr>
        <w:t>Ixesha leminyaka engamashumi amabini anesibini ekupheleni kwentshukumo ka-1989 lalisusela ku-9/11 laya kutsho ku-2023, xa kwaphinda kwavulwa isiprofeto esasingatywinwanga. Esi siprofeto, ngokuyimfuneko, sasiza kuqalisa ixesha lokwanda kolwazi, ulwazi oluya kuvavanya lwahlule, kuba baninzi ababiziweyo kodwa bambalwa abanyuliweyo. Kwakuza kubakho umzuzu xa umyalezo uya kubekwa esidlangalaleni. Umyalezo wawuya kuthwala iimpawu zokuba ungumlayezo othe wabalwa kwakhona ngokwesiprofeto, yaye wawuphinda kwakhona uqulathe uqikelelo. Xa uqikelelo olwenziwe esidlangalaleni luzaliseka, umyalezo uya kunikwa amandla, njengoko kumelwe yimbali ka-1840 nePentekoste.</w:t>
      </w:r>
    </w:p>
    <w:p>
      <w:pPr>
        <w:pStyle w:val="ArticleBody"/>
        <w:jc w:val="left"/>
      </w:pPr>
      <w:r>
        <w:rPr>
          <w:rFonts w:ascii="Times New Roman" w:hAnsi="Times New Roman" w:eastAsia="Times New Roman" w:cs="Times New Roman"/>
        </w:rPr>
        <w:t>Ngokuwa kweSoviet Union ngowe-1989, uDaniyeli 11:40 watyhilwa; kwaye ngowe-1996 umyalezo kaDaniyeli 11 wabekwa elubala phambi koluntu. Unyaka ka-1996 yiminyaka emakhulu mabini anamashumi amabini emva ko-1776, ongazange uqalise kuphela iminyaka engamashumi amabini anesibini eyagqitywa ngowe-1798, kodwa waqalisa neminyaka emakhulu mabini anamashumi amahlanu ephela ngowe-2026. Uphondo lweRiphabhlikhi lufikelela embindini kwizigaba zaphakathi kwezopolitiko zika-2026, kwaye uphondo lwamaProtestanti lufikelela ku-2026, ongumphelo wexesha leminyaka engamashumi amathathu elaqala ngokumiselwa ngokusesikweni komyalezo ngowe-1996, owatyhilwayo ngexesha lesiphelo ngowe-1989. UYesu usoloko ebonakalisa isiphelo ngesiqalo, ngoko ke u-2026 ngunyaka ekufuneka umyalezo olungisiweyo weSikhalo Sasezinzulwini Zobusuku umiselwe ngokusesikweni ngawo, iminyaka engamashumi amathathu emva kokuba umyalezo owatyhilwayo wango-1989 wamiselwa ngokusesikweni ngowe-1996.</w:t>
      </w:r>
    </w:p>
    <w:p>
      <w:pPr>
        <w:pStyle w:val="ArticleBody"/>
        <w:jc w:val="left"/>
      </w:pPr>
      <w:r>
        <w:rPr>
          <w:rFonts w:ascii="Times New Roman" w:hAnsi="Times New Roman" w:eastAsia="Times New Roman" w:cs="Times New Roman"/>
        </w:rPr>
        <w:t>Umgca weminyaka “250” oqala ngo-1776 ukusa ku-2026, isiqingatha sexesha likaDonald Trump esesikhundleni, kanye ngaphambi kwedabi lase-United States neRashiya, eliqala xa iesile likhululwa yaye ubuSilamsi bubetha i-United States kwakhona njengoko benza ngo-9/11.</w:t>
      </w:r>
    </w:p>
    <w:p>
      <w:pPr>
        <w:pStyle w:val="ArticleBody"/>
        <w:jc w:val="left"/>
      </w:pPr>
      <w:r>
        <w:rPr>
          <w:rFonts w:ascii="Times New Roman" w:hAnsi="Times New Roman" w:eastAsia="Times New Roman" w:cs="Times New Roman"/>
        </w:rPr>
        <w:t>Umgca kaNero “weminyaka engama-250” ngumgca ophakathi kwemigca emithathu ngokwembali nangokwesiprofeto. Oku kuchaza umgca kaNero njengengelosi yesibini, enguluvavanyo lwesibini olwandulela uvavanyo lwesithathu. Olo vavanyo lwesibini luvavanyo lomfanekiselo werhamncwa, olumelisa ukumiselwa ngokuthe ngcembe komanyano lwecawe norhulumente olufuziselwa ngumyalelo waseMilan ngo-313, owakhokelela ke kumthetho wokuqala weCawa, ngo-321, waza ke emva koko wakhokelela ekonakaleni kwesizwe okusoloko kulandela umthetho weCawa, njengoko kubonakaliswa yimbali ka-330.</w:t>
      </w:r>
    </w:p>
    <w:p>
      <w:pPr>
        <w:pStyle w:val="ArticleBody"/>
        <w:jc w:val="left"/>
      </w:pPr>
      <w:r>
        <w:rPr>
          <w:rFonts w:ascii="Times New Roman" w:hAnsi="Times New Roman" w:eastAsia="Times New Roman" w:cs="Times New Roman"/>
        </w:rPr>
        <w:t>Ummiselo waseMilan ka-313 uchaza ukuqala kokumiselwa kobudlelane phakathi kwebandla norhulumente eUnited States, obukhokelela ngokuthe ngcembe kumthetho weCawa wangeCawa wevesi yeshumi elinesithandathu. Loo msebenzi waqala nge-9/11 ngoMthetho wePatriot Act, kodwa kwi-fractal ekupheleni kwexesha lokutywinwa, uMthetho wePatriot Act kunye nommiselo waseMilan zombini zifuzisela isenzo esiqalisa ixesha eliqhubela phambili lokuvumelana okungafanelekanga, olukhokelela kumthetho weCawa wangeCawa oza kufika kungekudala. Luloyena lokuqala kuthotho lwezenzo zesiprofeto ezidibanisa ngokuthe ngqo ibandla norhulumente eUnited States, yaye ekugqibeleni zikhokelela kumthetho weCawa wangeCawa.</w:t>
      </w:r>
    </w:p>
    <w:p>
      <w:pPr>
        <w:pStyle w:val="ArticleBody"/>
        <w:jc w:val="left"/>
      </w:pPr>
      <w:r>
        <w:rPr>
          <w:rFonts w:ascii="Times New Roman" w:hAnsi="Times New Roman" w:eastAsia="Times New Roman" w:cs="Times New Roman"/>
        </w:rPr>
        <w:t>Umyalelo waseMilan ka-313 uqulethe kanye ezi nkalo kwimbali yawo, kuba wawungengomyalelo omnye kuphela; wawululudwe lweeleta ezivela kuLicinius, umlawuli waseRoma yasempuma. IRoma yasempuma ngelo xesha yayisabambelele ngamandla kubuhedeni, kanti uConstantine wayevulela ubukumkani bakhe basentshona ubuKristu. Isivumelwano ngokwaso senzeka ngoFebruwari ka-313, ngexesha lendibano apho uLicinius waphinda watshata udade ongowokuyise omnye kaConstantine ukuze aqinise umanyano lwabo. Iileta zikaLicinius ezazixhonywe kwicala lasempuma lobukumkani zazinyanzelisa inkululeko yonqulo kumaKristu nakubo bonke abanye, kwanokubuyiselwa kwempahla yobuKristu eyayithinjiwe.</w:t>
      </w:r>
    </w:p>
    <w:p>
      <w:pPr>
        <w:pStyle w:val="ArticleBody"/>
        <w:jc w:val="left"/>
      </w:pPr>
      <w:r>
        <w:rPr>
          <w:rFonts w:ascii="Times New Roman" w:hAnsi="Times New Roman" w:eastAsia="Times New Roman" w:cs="Times New Roman"/>
        </w:rPr>
        <w:t>Umyalelo waseMilan waphelisa iminyaka “engama-250” yentshutshiso, yaye umele ixesha apho zonke iinkululeko ezimelwe nguloo myalelo ziya kususwa ngokuthe ngcembe kumaKristu, njengoko ihlabathi lihamba noTrump lisiya kumthetho weCawa oza kufika kungekudala.</w:t>
      </w:r>
    </w:p>
    <w:p>
      <w:pPr>
        <w:pStyle w:val="ArticleScripture"/>
        <w:jc w:val="left"/>
      </w:pPr>
      <w:r>
        <w:rPr>
          <w:rFonts w:ascii="Times New Roman" w:hAnsi="Times New Roman" w:eastAsia="Times New Roman" w:cs="Times New Roman"/>
        </w:rPr>
        <w:t>“Ukuba umfundi enqwenela ukuwaqonda amajelo aza kusetyenziswa kumzabalazo oza kufika kungekudala, kufuneka nje alandele ingxelo yeendlela iRoma eyazisebenzisayo ngenjongo efanayo kumaxesha adlulileyo. Ukuba enqwenela ukwazi indlela amaPapisti namaProtestanti amanyeneyo aya kuphatha ngayo abo bazalayo iimfundiso zawo, makabone umoya iRoma eyawubonakalisayo ngakuSabatha nakubakhuseli bayo.</w:t>
      </w:r>
    </w:p>
    <w:p>
      <w:pPr>
        <w:pStyle w:val="ArticleScripture"/>
        <w:jc w:val="left"/>
      </w:pPr>
      <w:r>
        <w:rPr>
          <w:rFonts w:ascii="Times New Roman" w:hAnsi="Times New Roman" w:eastAsia="Times New Roman" w:cs="Times New Roman"/>
        </w:rPr>
        <w:t>“Izimiselo zobukhosi, amabhunga amakhulu, nemithetho yecawe exhaswa ngamandla ehlabathi yaba ngamanyathelo apho umnyhadala wobuhedeni wafikelela ngawo kwisikhundla sawo sembeko kwihlabathi lamaKristu. Umlinganiselo wokuqala kawonke-wonke wokunyanzelisa ukugcinwa kweCawa yaba ngumthetho owamiselwa nguConstantine. (A.D. 321) Lo myalelo wafuna ukuba abemi bezixeko baphumle ‘ngomhla ohloniphekileyo welanga,’ kodwa wavumela abantu basemaphandleni ukuba baqhubeke nemisebenzi yabo yezolimo. Nangona wawusisigqibo sobuhedeni ngokwenene, wanyanzeliswa ngumlawuli emva kokwamkela kwakhe ubuKristu ngegama kuphela.” The Great Controversy, 573, 574.</w:t>
      </w:r>
    </w:p>
    <w:p>
      <w:pPr>
        <w:pStyle w:val="ArticleBody"/>
        <w:jc w:val="left"/>
      </w:pPr>
      <w:r>
        <w:rPr>
          <w:rFonts w:ascii="Times New Roman" w:hAnsi="Times New Roman" w:eastAsia="Times New Roman" w:cs="Times New Roman"/>
        </w:rPr>
        <w:t>Inani elithi “25,” elisishumi seshumi sika “250,” limela imvukelo nokwahlukana. Iinkokeli ezinga “25” zoBu-Adventist baseLawodike eziguqamela ilanga kuHezekile isahluko sesibhozo zahluliwe kwabo batywiniweyo kwisahluko esilandelayo ngoko nangoko, yaye uDade White uchaza ngokucacileyo ukutywinwa kukaHezekile isahluko sesithoba njengokutywinwa kwekhulu elinamashumi amane anesine amawaka encwadini yeSityhilelo. La madoda “25” asisishumi seshumi kuphela samadoda “250” adumileyo awazibandakanya kwimvukelo kaKora, kaDatan, noka-Abhiram. UDade White akavunyelwanga ukuba ashiye intlanganiso yeNkomfa Jikelele ka-1888, kuba uGabriyeli wamxelela ukuba makahlale aze abhale imvukelo yaseMinneapolis, kuba yayikukuphindwa kwemvukelo kaKora. “250” luphawu lwemvukelo nokwahlulwa. KuMateyu “25” kukho imizekeliso emithathu efundisa ngokwahlulwa kwabakhohlakeleyo nababulumko. Iimpondo zobuRiphabhlikhi nezobuProtestanti zombini ziphantsi kwexesha lovavanyo elimelwe njengezizukulwana ezine, yaye bobabini abantu bomnqophiso nelizwe apho abantu bomnqophiso bamiselwe khona bagwetywa ngexesha elinye.</w:t>
      </w:r>
    </w:p>
    <w:p>
      <w:pPr>
        <w:pStyle w:val="ArticleBody"/>
        <w:jc w:val="left"/>
      </w:pPr>
      <w:r>
        <w:rPr>
          <w:rFonts w:ascii="Times New Roman" w:hAnsi="Times New Roman" w:eastAsia="Times New Roman" w:cs="Times New Roman"/>
        </w:rPr>
        <w:t>Kwiminyaka “engama-250” yesilo somhlaba, esisingukumkani sesithandathu sesiprofeto seBhayibhile nesiyi-United States, umgca kaNero uchaza ummiselo, njengoko umelwe ngumyalelo waseMilan ophawula ukuqala kokunyuka ngokuthe ngcembe kwemfazwe yomthetho okufikelela esiphelweni kummiselo womthetho weCawa ngonyaka wama-321, ungenisa ixesha eliphela ngowama-330 xa ihlabathi liphela lahlulwa laba ziindidi ezimbini, ezimelwe njengempuma nentshona. Elo xesha leminyaka esithoba ukusuka kowama-321 ukuya kowama-330 likwangumfanekiso weentsuku ezisixhenxe zeMinquba eziqala kumthetho weCawa wowama-321, zize ziphele xa uMikayeli emi, kuvalwe nethuba lovavanyo ngowama-330.</w:t>
      </w:r>
    </w:p>
    <w:p>
      <w:pPr>
        <w:pStyle w:val="ArticleBody"/>
        <w:jc w:val="left"/>
      </w:pPr>
      <w:r>
        <w:rPr>
          <w:rFonts w:ascii="Times New Roman" w:hAnsi="Times New Roman" w:eastAsia="Times New Roman" w:cs="Times New Roman"/>
        </w:rPr>
        <w:t>Ukuyikhaba ingqiqo esisiseko yamaMillerite yokuba yiRoma emisa umbono kukusilela kuvavanyo olusisiseko olwafikayo ngoDisemba 31, 2023 lwaza lwaphela xa unopopu wokuqala ovela kwilizwe elizukileyo wonyulwa ngoMeyi 8, 2025. Inyaniso esisiseko eyamvumela uWilliam Miller ukuba ayiqonde iRoma njengomfuziselo omisa umbono yinyaniso ethi, ukuba ikhatyiwe, izise inkohliso enamandla. Ukusilela kolo vavanyo lokuqala kuzisa inkohliso enamandla yabaseTesalonika kwaye kungqina ukuba iziyatha ezingaqondiyo—aziyithandi “iNyaniso.” Ukukhaba umqondiso omisa umbono wangaphandle kukukhaba uvavanyo olusisiseko, olungolokuqala kweentathu iimvavanyo. USister White ulungelelanisa uvavanyo lokuqala ngexesha likaKristu nomyalezo kaYohane uMbhaptizi. Uchaza ukuba abo bawukhaba umyalezo kaYohane babengenakuxhamla kwiimfundiso zikaYesu, yaye babengenako nokuwubona utshintsho lwamaxesha olawulo xa uKristu wasuka eyadini waya eNdaweni eNgcwele.</w:t>
      </w:r>
    </w:p>
    <w:p>
      <w:pPr>
        <w:pStyle w:val="ArticleBody"/>
        <w:jc w:val="left"/>
      </w:pPr>
      <w:r>
        <w:rPr>
          <w:rFonts w:ascii="Times New Roman" w:hAnsi="Times New Roman" w:eastAsia="Times New Roman" w:cs="Times New Roman"/>
        </w:rPr>
        <w:t>Walungelelanisa loo nkqubo yovavanyo oluqhubekayo nexesha lamaMillerite, aze afundise ukuba abo bawalayo umyalezo wengelosi yokuqala babengumzekeliso wamaYuda awalayo umyalezo kaYohane. Kumgca ngamnye wembali, abo bangaphumelelanga kuvavanyo lokuqala abazange baxhamle kwinyathelo elilandelayo, baza bamfamekelwa kutshintsho lukaKristu lolawulo lwamaxesha. Abo bawalayo umyalezo we-9/11 babengenako ukubona ukuba uKristu wayeseqalile ukugweba abaphilayo. Abo basilelayo kuvavanyo olusisiseko luka-2023 abayi kulubona utshintsho lotshintsho lwebandla elisilwayo lusiya ebandleni eloyisileyo. Abo balayo naluphi na olu vavanyo lusisiseko baphelela “ebumnyameni obupheleleyo.” Apho kungekho mbono, abantu baphelela ebumnyameni obupheleleyo, yaye yiRoma emisa ukukhanya kombono wangaphandle. Le nyaniso inokubonakala koopopu abathathu nakubudlelwane babo nabongameli abathathu abemi kwiimfazwe ezintathu zendima yeshumi, yeshumi elinanye, neyeshumi elinesihlanu kaDaniyeli 11.</w:t>
      </w:r>
    </w:p>
    <w:p>
      <w:pPr>
        <w:pStyle w:val="ArticleBody"/>
        <w:jc w:val="left"/>
      </w:pPr>
      <w:r>
        <w:rPr>
          <w:rFonts w:ascii="Times New Roman" w:hAnsi="Times New Roman" w:eastAsia="Times New Roman" w:cs="Times New Roman"/>
        </w:rPr>
        <w:t>Umgca wangaphandle weminyaka “250” kaKoreshi owaphela ngo-207 BC phakathi kwexesha leminyaka elishumi elinesixhenxe elaphawulwa yimfazwe yaseRaphia kwada kwaya kwimfazwe yasePanium, walungelelaniswa nomgca weminyaka “250” owaqala ngoNero waza waphela ngommiselo waseMilan ngo-313, ngaloo ndlela uphawula ixesha leminyaka elishumi elinesixhenxe likaConstantine Omkhulu. UDonald Trump umi njengoAntiochus Omkhulu ngo-207 BC, ongowe-2026, yaye ukwamele noConstantine Omkhulu ngo-313, ekuqaleni kwexesha lokuvavanywa komfanekiso werhamncwa. NgoJulayi 4, 2026, uTrump njengoAntiochus noConstantine wenza iMelika ibe “nkulu.” UTrump ungowesithathu kubapresidente abathathu abalungelelaniswa neemfazwe ezintathu zeevesi zeshumi, zeshumi elinanye, neyeshumi elinesihlanu. UReagan wayengowokuqala kwabo bathathu, yaye uObama wayengowasezintwini. Abo bapresidente bathathu bathwala umqondiso “wenyaniso,” yaye uReagan noTrump abameleli nje kuphela owokuqala nowesithathu, kodwa ne-alpha ne-omega.</w:t>
      </w:r>
    </w:p>
    <w:p>
      <w:pPr>
        <w:pStyle w:val="ArticleBody"/>
        <w:jc w:val="left"/>
      </w:pPr>
      <w:r>
        <w:rPr>
          <w:rFonts w:ascii="Times New Roman" w:hAnsi="Times New Roman" w:eastAsia="Times New Roman" w:cs="Times New Roman"/>
        </w:rPr>
        <w:t>Iimpawu zesiprofeto zomongameli ngamnye zezokuba xa belawula, baba nomanyano nopopu wexesha labo. UReagan noJohn Paul II babedibene ngasese njengoko bawisa iSoviet Union ngowe-1989 ekuzalisekisweni kweendinyana zeshumi nezamashumi amane zikaDaniyeli ishumi elinanye. UObama, umongameli wehlabathi ovukileyo, phakathi kukaReagan noTrump, wayehambelana ngokweengcinga nopopu ovukileyo uFrancis. Umanyano lukaTrump nopopu uLeo luvulekile ukuze bonke balubone, yaye ngowama-2025 uTrump wamiselwa njengomongameli kwaye uLeo wamiselwa njengomchasi-Kristu. Ubudlelane bokomoya bomongameli nopopu bumelwe nguIzebhele nabaprofeti bakaBhahali. Ubudlelane bezopolitiko bomongameli nopopu bumelwe nguIzebhele noAhabhi. Kuzo zombini ezo zimeleko uIzebhele uyintloko.</w:t>
      </w:r>
    </w:p>
    <w:p>
      <w:pPr>
        <w:pStyle w:val="ArticleScripture"/>
        <w:jc w:val="left"/>
      </w:pPr>
      <w:r>
        <w:rPr>
          <w:rFonts w:ascii="Times New Roman" w:hAnsi="Times New Roman" w:eastAsia="Times New Roman" w:cs="Times New Roman"/>
        </w:rPr>
        <w:t>“Njengoko sisondela kwintlekele yokugqibela, kubaluleke kakhulu ukuba kubekho imvisiswano nobunye phakathi kwezixhobo zeNkosi. Ihlabathi lizele sisiphango nemfazwe nokungavisisani. Kanti ke phantsi kwentloko enye—amandla opapa—abantu baya kumanyana ukuze bachase uThixo emntwini wamaNgqina Akhe. Olu manyano lutywinwa ngumwexuki omkhulu. Lo gama efuna ukumanya abasebenzeli bakhe ekulweni nenyaniso, uya kusebenza ukwahlula nokusasaza abo bayixhasayo. Umona, ukukrokrelana okubi, intlebendwane embi, zixhokonxwa nguye ukuze kuveliswe ukungavani nembambano.” Testimonies, volume 7, 182.</w:t>
      </w:r>
    </w:p>
    <w:p>
      <w:pPr>
        <w:pStyle w:val="ArticleScripture"/>
        <w:jc w:val="left"/>
      </w:pPr>
      <w:r>
        <w:rPr>
          <w:rFonts w:ascii="Times New Roman" w:hAnsi="Times New Roman" w:eastAsia="Times New Roman" w:cs="Times New Roman"/>
        </w:rPr>
        <w:t>“Ngeli xesha lobugwenxa obuxhaphakileyo, iicawa zamaProtestanti ezithe zalikhaba ilizwi elithi, ‘Utsho uYehova,’ ziya kufikelela kwimeko engaqhelekanga. Ziya kuguqulelwa kwihlabathi. Ekwahlukaneni kwazo noThixo, ziya kufuna ukwenza ubuxoki nokuwexuka kuThixo kube ngumthetho wesizwe. Ziya kusebenza phezu kwabalawuli belizwe ukuze benze imithetho yokubuyisela ulawulo olwalulahlekile lomntu wesono, ohleli etempileni kaThixo, ezibonakalisa ngokungathi unguThixo. Imigaqo yamaRoma Katolika iya kuthatyathwa iphantsi kokhuseleko lukarhulumente. Uqhankqalazo lwenyaniso yeBhayibhile alusayi kuphinda lunyanyezelwe ngabo bangawenzanga umthetho kaThixo umthetho wobomi babo.” Review and Herald, Disemba 21, 1897.</w:t>
      </w:r>
    </w:p>
    <w:p>
      <w:pPr>
        <w:pStyle w:val="ArticleBody"/>
        <w:jc w:val="left"/>
      </w:pPr>
      <w:r>
        <w:rPr>
          <w:rFonts w:ascii="Times New Roman" w:hAnsi="Times New Roman" w:eastAsia="Times New Roman" w:cs="Times New Roman"/>
        </w:rPr>
        <w:t>Abaprofeti bobuxoki bakaBhahali babesitya etafileni likaIzebhele. UIzebhele wayengukumkanikazi, yaye abaprofeti babengabaprofeti bakhe. Kwindinyana yamashumi amane kaDaniyeli ishumi elinanye uReagan wayemelwe “ziinqwelo zokulwa” nanga “bamahashe,” imifuziselo yamandla omkhosi, kwanango “neenqanawa,” umqondiso wamandla ezoqoqosho. Sekunjalo, kweso sahluko, yayingupopu obenguye “ukumkani” wasemantla. Ngokwesiprofeto uReagan wayephantsi kukaIzebhele. Ngelo xesha ihlabathi lalimangalisiwe lirhamncwa njengoko upopu Yohane Pawulos II wayehambahamba ehlabathini ngaphezu kwawo nawuphi na omnye upopu. UMalachi Martin, umbhali owaziwayo ongumJesuit, wabhala ngoPopu Yohane Pawulos II encwadini yakhe ethi, Keys of This Blood. Ingqikelelo echaziweyo yale ncwadi yayikukuba ngexesha likaYohane Pawulos II noReagan ihlabathi ngelo xesha lalikukumzabalazo wamacala amathathu wobukhosi behlabathi phakathi kopopu, iUnited States neSoviet Union. UMartin waxela kwangaphambili ukuba upopu wayeza koyisa kulo mzabalazo. Umanyano oluyimfihlo phakathi kukaReagan nomchasi-Kristu lwavakalisa ukuba iintshukumo zokuphilisa inxeba elibulalayo lopopu zazisele ziqalile, njengoko kubonisiwe kwindinyana yamashumi amane nokuqhubekayo kuDaniyeli ishumi elinanye. Incwadi kaMartin yaphinda yachaza injongo ekudala ibanjwe ngupopu yokuthimba iMelika yamaProtestanti. Ukulungela kukaReagan ukuvala amehlo akhe kwinyaniso yokuba upopu ungumchasi-Kristu wesiprofeto seBhayibhile, ngokobungqina bakhe siqu, kwakusekelwe ekusetyenzisweni kwakhe okuphambukileyo kweSoviet Union njengomchasi-Kristu wesiprofeto seBhayibhile.</w:t>
      </w:r>
    </w:p>
    <w:p>
      <w:pPr>
        <w:pStyle w:val="ArticleScripture"/>
        <w:jc w:val="left"/>
      </w:pPr>
      <w:r>
        <w:rPr>
          <w:rFonts w:ascii="Times New Roman" w:hAnsi="Times New Roman" w:eastAsia="Times New Roman" w:cs="Times New Roman"/>
        </w:rPr>
        <w:t>“Abo badidekayo ekuqondeni kwabo ilizwi, abasilelayo ukuyibona intsingiselo yomchasi-kristu, ngokuqinisekileyo baya kuzibeka kwicala lomchasi-kristu.” Kress Collection, 105.</w:t>
      </w:r>
    </w:p>
    <w:p>
      <w:pPr>
        <w:pStyle w:val="ArticleBody"/>
        <w:jc w:val="left"/>
      </w:pPr>
      <w:r>
        <w:rPr>
          <w:rFonts w:ascii="Times New Roman" w:hAnsi="Times New Roman" w:eastAsia="Times New Roman" w:cs="Times New Roman"/>
        </w:rPr>
        <w:t>UReagan wayengowokuqala kubapresidente abasibhozo abachongiweyo kwiindinyana zokuqala zikaDaniyeli ishumi elinanye, yaye ukwangowokuqala kwabathathu kwabo bapresidente basibhozo abanobudlelane bobuprofeti nomchasi-Kristu. Kwisimboli yemibutho emithathu kaReagan, Obama noTrump, umqondiso wenyaniso unokubonwa. UReagan, njengowokuqala, umele owokugqibela, yaye iintsebenziswano ezininzi ezifanayo phakathi kukaReagan noTrump ziyamangalisa yaye zininzi. Uphawu lwendlela oluphakathi kumanyathelo amathathu amisa igama lesiHebhere elithi “inyaniso” luvukelo, nto leyo ubupresidente bukaObama obungumzekelo wayo ocacileyo ngokukhethekileyo. NgoMeyi 8, 2025, okokuqala kwamiselwa upopu owayevela eUnited States, yaye umanyano oluyimfihlo lukaReagan lwafikelela kumanyano oluvulekileyo lukaTrump. Ngo-2025, ubupopu bamisa ngokuphandle upopu ovela kwilizwe elizukileyo laseUnited States, kanye elo ilijolise kwiingxabano zalo ukususela ngo-1798. Into eyayisele ukuze isibikezelo sikaMalachi Martin sizaliseke yayingumthetho weCawa apho umanyano oluphindwe kathathu lwenamba, lwerhamncwa, nolomprofeti wobuxoki luphunyezwa.</w:t>
      </w:r>
    </w:p>
    <w:p>
      <w:pPr>
        <w:pStyle w:val="ArticleScripture"/>
        <w:jc w:val="left"/>
      </w:pPr>
      <w:r>
        <w:rPr>
          <w:rFonts w:ascii="Times New Roman" w:hAnsi="Times New Roman" w:eastAsia="Times New Roman" w:cs="Times New Roman"/>
        </w:rPr>
        <w:t>“Ngommiselo onyanzelisa ukumiselwa kobuPapa ngokwaphula umthetho kaThixo, isizwe sethu siya kuziqhawula ngokupheleleyo nobulungisa. Xa ubuProtestanti buya kolula isandla sabo bunqumle umsantsa ukuze bubambe isandla samandla aseRoma, xa buya kuwolula ngapha kwenzonzobila ukuze buxhuzule izandla noMimoya, xa, phantsi kwefuthe lolu manyano luphindwe kathathu, ilizwe lethu liya kukhanyela yonke imigaqo yoMgaqo-siseko walo njengorhulumente wobuProtestanti noweriphabhlikhi, lize lenze amalungiselelo okusasazwa kobuxoki nokulukuhla kobuPapa, ngoko sinokwazi ukuba lifikile ixesha lokusebenza okumangalisayo kukaSathana nokuba isiphelo sisondele.” Testimonies, umqulu 5, 451.</w:t>
      </w:r>
    </w:p>
    <w:p>
      <w:pPr>
        <w:pStyle w:val="ArticleBody"/>
        <w:jc w:val="left"/>
      </w:pPr>
      <w:r>
        <w:rPr>
          <w:rFonts w:ascii="Times New Roman" w:hAnsi="Times New Roman" w:eastAsia="Times New Roman" w:cs="Times New Roman"/>
        </w:rPr>
        <w:t>NgoJulayi 4, 2026 uTrump uceba ukubhiyozela loo minyaka “250,” ngoxa emi kanye embindini wobongameli bakhe. Loo ndawo ephakathi ngu-207 BC, phakathi kwedabi laseRaphia nedabi lasePanium. Umbindi wale minyaka ilishumi elinesixhenxe ukwachonga nokuqala kweminyaka elishumi elinesixhenxe kaNero emela unyaka ka-313, kwanokumiselwa okuqhubekayo komfanekiselo werhamncwa webandla norhulumente, okhokelela kumthetho weCawa ka-321, nowesibhalo sendima yeshumi elinesithandathu. Elo xesha liqala ngo-313 ngomtshato wasempuma nentshona, omelwe yintombi kaConstantine yomtshato wangaphambili yasentshona noLicinius wasempuma. Ixesha eliqala ngomnqophiso womtshato phakathi kwempuma nentshona liphela ngokwahlukana okanye ngoqhawulo-mtshato lwempuma nentshona. Umqondiso wexesha ophakathi ngumthetho wokuqala weCawa.</w:t>
      </w:r>
    </w:p>
    <w:p>
      <w:pPr>
        <w:pStyle w:val="ArticleBody"/>
        <w:jc w:val="left"/>
      </w:pPr>
      <w:r>
        <w:rPr>
          <w:rFonts w:ascii="Times New Roman" w:hAnsi="Times New Roman" w:eastAsia="Times New Roman" w:cs="Times New Roman"/>
        </w:rPr>
        <w:t>UReagan, uObama noTrump balawulwa ngokwesiprofeto ngamanyathelo amathathu eendaba ezilungileyo ezingunaphakade, amelwe njengeengelosi ezintathu kwiSityhilelo seshumi elinesine. Kubongameli bukaObama, obulinyathelo lesibini, kwakukho oopopu ababini. UFrancis, upopu “woke”, walandela uJoseph Ratzinger (owathi kamva waba nguPope Benedict XVI), owayesebenza njengentloko yeCongregation for the Doctrine of the Faith (CDF) ukususela ngoNovemba 25, 1981, kwada kwangumhla wokunyulwa kwakhe njengopopu ngoAprili 19, 2005. URatzinger warhoxa, waza uFrancis waqalisa ulawulo lwakhe, ngaloo ndlela kusenzeka ukuphindaphindwa koopopu ebukumkanini bukaObama.</w:t>
      </w:r>
    </w:p>
    <w:p>
      <w:pPr>
        <w:pStyle w:val="ArticleBody"/>
        <w:jc w:val="left"/>
      </w:pPr>
      <w:r>
        <w:rPr>
          <w:rFonts w:ascii="Times New Roman" w:hAnsi="Times New Roman" w:eastAsia="Times New Roman" w:cs="Times New Roman"/>
        </w:rPr>
        <w:t>UObama utyholwa ngokuphila ubomi obumbaxa njengomntu wesini esahlukileyo kwananjengomntu wesini esifanayo, yaye ungumqondiso womprofeti wobuxoki wobuProtestanti baseMelika obuwileyo ekukreqeni, ngoxa ekwangumSilamsi, nto leyo ekwangulunqulo lomprofeti wobuxoki uMohammed. UObama wayengummeli wenkqubo yezopolitiko yelizwe elizukileyo—umprofeti wobuxoki weSityhilelo seshumi elinesithandathu, kodwa iimvakalelo zakhe zokwenene kwezopolitiko zazihambelana nabakhuthaza ulawulo lwehlabathi—inyoka enkulu. Ngokwesiprofeto uObama unesimo esimbaxa sengqondo, emele iinkolo ezimbini zobuxoki, iintshukumisa ezimbini zesini, neenkqubo ezimbini zezopolitiko, yaye ngexesha lolawulo lwakhe kwakukho abachasi bakaKristu ababini. Nokuba yayikukuthanda ngokwesini, ukuma kwezopolitiko, okanye inkolelo yonqulo, uObama wayezinikele ekubeni, kwinkalo nganye, ahlale efihlakele. Esaziwa ngabanye ngokuthi, “uObama uMahluli,” ngenxa yemizamo yakhe yokwahlula abemi baseMelika bamelane bodwa, oku kukwabonakaliswa ziinkolelo zakhe zobuqu, ezopolitiko, nezenkolo ezazigqunywe.</w:t>
      </w:r>
    </w:p>
    <w:p>
      <w:pPr>
        <w:pStyle w:val="ArticleBody"/>
        <w:jc w:val="left"/>
      </w:pPr>
      <w:r>
        <w:rPr>
          <w:rFonts w:ascii="Times New Roman" w:hAnsi="Times New Roman" w:eastAsia="Times New Roman" w:cs="Times New Roman"/>
        </w:rPr>
        <w:t>Umchasi-buKrestu wokuqala wolawulo luka-Obama wayesele eqhube iBandla leMfundiso yoKholo iminyaka engamashumi amabini anesine ngaphambi kokuba abe ngupopu. IBandla leMfundiso yoKholo ligama langoku lento eyayibizwa ekuqaleni ngokuba yiOfisi yoPhando lwabaWexuki. Uvukelo lwexesha lika-Obama luhambelana nenani elithi “13,” kwigama lesiHebhere elithi inyaniso eliquka unobumba wokuqala wealfabhethi yesiHebhere (Reagan), unobumba weshumi elinesithathu (Obama), noTrump ongowamashumi amabini anesibini. Uphando lwabaWexuki ngokuqinisekileyo lungumfuziselo wovukelo. UPopu Benedict wasishiya isihlalo sakhe kuFrancis ngo-2013, ngexesha lolawulo oluqhekekileyo lwengqondo lomfuziselo wabaprofeti bobuxoki beSilamsi nobuProtestanti obuwexukileyo.</w:t>
      </w:r>
    </w:p>
    <w:p>
      <w:pPr>
        <w:pStyle w:val="ArticleBody"/>
        <w:jc w:val="left"/>
      </w:pPr>
      <w:r>
        <w:rPr>
          <w:rFonts w:ascii="Times New Roman" w:hAnsi="Times New Roman" w:eastAsia="Times New Roman" w:cs="Times New Roman"/>
        </w:rPr>
        <w:t>Inyathelo yesibini kwigospile engunaphakade luvavanyo olubonakalayo, yaye oko kunokubonwa kubudlelane buka-Obama noopopu ababini, ngunxulumano phakathi kwentshutshiso emelwe yi-Ofisi yeNkundla yokuNcina Amakholwa, nokuzingisa kwabaxhasi bomanyano lwehlabathi kunqulo lukanina womhlaba njengoko kumelwe ngupopu we-woke. Ukholo luka-Obama lobuSilamsi lumela ukucaphukiswa kweentlanga okubangelwe bubuSilamsi nokusilela kobuProtestanti obuwileyo ekuzalisekiseni uxanduva olumelwe ligama elithi Protestanti. UmProtestanti umele akhalaze ngokuchasene neRoma, kodwa angaze aqubude eRoma.</w:t>
      </w:r>
    </w:p>
    <w:p>
      <w:pPr>
        <w:pStyle w:val="ArticleBody"/>
        <w:jc w:val="left"/>
      </w:pPr>
      <w:r>
        <w:rPr>
          <w:rFonts w:ascii="Times New Roman" w:hAnsi="Times New Roman" w:eastAsia="Times New Roman" w:cs="Times New Roman"/>
        </w:rPr>
        <w:t>Owokuqala koopopu abathathu ubhengeza kwihlabathi ukuba ukholelwa ukuba nguye “upopu olungileyo” wesiprofeto esikhokelayo samaKatolika saseFatima. UJohn Paul II wayekholelwa ukuba nguye “upopu olungileyo” waseFatima, lowo akholelwa ukuba ekugqibeleni uya kulawula ihlabathi liphela ngentonga yentsimbi xa umzabalazo wamacala amathathu phakathi kobupopu, iUnited States, kunye nee-globalists sele ugqityiwe.</w:t>
      </w:r>
    </w:p>
    <w:p>
      <w:pPr>
        <w:pStyle w:val="ArticleBody"/>
        <w:jc w:val="left"/>
      </w:pPr>
      <w:r>
        <w:rPr>
          <w:rFonts w:ascii="Times New Roman" w:hAnsi="Times New Roman" w:eastAsia="Times New Roman" w:cs="Times New Roman"/>
        </w:rPr>
        <w:t>Ubongameli obulandelayo bubhengeza indima yabalawuli behlabathi benamba, ukucaphukisa kwe-Islam iintlanga, nokusilela koProtestanti abawexuki ukuba babe ngamaProtestanti. Ubongameli bukaTrump obamiselwa ngo-2025 buhambelana ngokuphandle nomchasi-Kristu ka-2025. Ukukhanya kwezi manyano zintathu zaseRoma neUnited States kutyhilwa kwimbali yokugqitywa kwemfazwe yaseRaphia nokuqala kwemfazwe yasePanium. Umtshato wezikumkani zikaLicinius noConstantine ekuqaleni kweminyaka elishumi elinesixhenxe umele umanyano luka-2025.</w:t>
      </w:r>
    </w:p>
    <w:p>
      <w:pPr>
        <w:pStyle w:val="ArticleBody"/>
        <w:jc w:val="left"/>
      </w:pPr>
      <w:r>
        <w:rPr>
          <w:rFonts w:ascii="Times New Roman" w:hAnsi="Times New Roman" w:eastAsia="Times New Roman" w:cs="Times New Roman"/>
        </w:rPr>
        <w:t>Umanyano luka-2025 ngumzekeliso wobuxoki weentombi ezilishumi. Kuqala umtshato uyagqitywa, kuze kulandele ixesha lophando oluthi ekugqibeleni lukhokelele kwisigaba sesibini somtshato apho uzaliseko lwawo lwenzeka khona, aze umnyango uvalwe. Umzekeliso wobuxoki weentombi ezilishumi waqala ngo-2025, yaye uzaliseka emthethweni weCawa osondelayo wevesi yeshumi elinesithandathu neyamashumi amane ananye kaDaniyeli ishumi elinanye. Kulo mtshato wobuxoki uyise nguSathana, umyeni-ngumtshakazi bubupapa, yaye umtshakazi yiMelika yamaProtestanti ewileyo. Kwivesi yeshumi elinesine kaDaniyeli ishumi elinanye, abaphangi babantu bakaDaniyeli nguRoma, omisa umbono. Ukwala ukwamkela ukuchongwa kukaWilliam Miller kukaRoma njengomfuziselo omisa umbono kuyafana nokwala isigidimi sengelosi yokuqala nesigidimi sikaYohane uMbhaptizi. Xa umchasi-Kristu wangoku wangena esikhundleni ngo-2025, wamisa umbono woomongameli abasibhozo, waza wazalisekisa ivesi yeshumi elinesine.</w:t>
      </w:r>
    </w:p>
    <w:p>
      <w:pPr>
        <w:pStyle w:val="ArticleBody"/>
        <w:jc w:val="left"/>
      </w:pPr>
      <w:r>
        <w:rPr>
          <w:rFonts w:ascii="Times New Roman" w:hAnsi="Times New Roman" w:eastAsia="Times New Roman" w:cs="Times New Roman"/>
        </w:rPr>
        <w:t>Ngoku sikuvavanyo lwetempile; uvavanyo lwesibini olwandulela uvavanyo lwe-litmus nolwesithathu.</w:t>
      </w:r>
    </w:p>
    <w:p>
      <w:pPr>
        <w:pStyle w:val="ArticleBody"/>
        <w:jc w:val="left"/>
      </w:pPr>
      <w:r>
        <w:rPr>
          <w:rFonts w:ascii="Times New Roman" w:hAnsi="Times New Roman" w:eastAsia="Times New Roman" w:cs="Times New Roman"/>
        </w:rPr>
        <w:t>Siza kuqhubekeka ezi zinto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Leshumi Elinesihlanu</dc:title>
  <dc:subject>“250” Kathathu Izihlandlo Ezithathu</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