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Ọ̀ọ́rùn-ún Lé Mẹ́rìndínlọ́gbọ̀n</w:t>
      </w:r>
    </w:p>
    <w:p>
      <w:pPr>
        <w:pStyle w:val="ArticleSubtitle"/>
        <w:jc w:val="left"/>
      </w:pPr>
      <w:r>
        <w:rPr>
          <w:rFonts w:ascii="Arial" w:hAnsi="Arial" w:eastAsia="Arial" w:cs="Arial"/>
        </w:rPr>
        <w:t>Ìṣípayá Àlàyé Wòlíì: Ìwádìí kan nípa Dáníẹ́lì Orí Kọkànlá àti Àwọn Ìṣẹ̀lẹ̀ Àkókò Òde-Òní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Ẹsẹ ogójì ti Danieli orí kọkànlá, ń so ìtàn ìwo Pùròtẹ́sítáǹtì ti ẹranko ilẹ̀ pọ̀ mọ́ ìwo Rípùblíkà ti ẹranko ilẹ̀ náà. Àwọn ìwo méjèèjì bẹ̀rẹ̀ ní ọdún 1798, ẹ̀rí wọn sì ń bá a lọ títí dé òfin Ọjọ́ Àìkú tí ó súnmọ́ dé ní Orílẹ̀-Èdè Amẹ́ríkà. A fi ìwé méjì tí ó jẹ́ ti ọ̀dọ̀ Ọlọ́run fún àwọn ìwo méjèèjì, láti fi dán ìwo kọ̀ọ̀kan wò. Bíbélì King James (Májẹ̀mú Láéláé àti Májẹ̀mú Tuntun) ni a yàn láti dán ìwo ẹ̀sìn ti ẹranko ilẹ̀ wò, Ìkéde Òmìnira náà pẹ̀lú Òfin Àgbà ti Orílẹ̀-Èdè Amẹ́ríkà ni a sì yàn láti dán ìwo òṣèlú ti ẹranko ilẹ̀ wò. Ẹsẹ ogójì jẹ́ ìtàn ẹranko ilẹ̀ náà, ẹ̀rí ìtàn rẹ̀ sì bẹ̀rẹ̀ ní ọdún 1776, nígbà tí ó sì fi di 1798, ó bẹ̀rẹ̀ sí í mú ipa rẹ̀ ṣẹ gẹ́gẹ́ bí ìjọba kẹfà nínú àsọtẹ́lẹ̀ Bíbélì.</w:t>
      </w:r>
    </w:p>
    <w:p>
      <w:pPr>
        <w:pStyle w:val="ArticleBody"/>
        <w:jc w:val="left"/>
      </w:pPr>
      <w:r>
        <w:rPr>
          <w:rFonts w:ascii="Times New Roman" w:hAnsi="Times New Roman" w:eastAsia="Times New Roman" w:cs="Times New Roman"/>
        </w:rPr>
        <w:t>Jésù máa ń fi ìbẹ̀rẹ̀ ṣe àpèjúwe òpin ní gbogbo ìgbà, a sì ti fi òpin Orílẹ̀-Èdè Amẹ́ríkà hàn nínú ìtàn ìbẹ̀rẹ̀ rẹ̀. Àkókò òpin Orílẹ̀-Èdè Amẹ́ríkà ni a ti ṣojú fún nínú ẹsẹ̀ kejì Danieli mọ́kànlá, bí ó ti ń gbé àwọn ààrẹ mẹ́fà kalẹ̀, bẹ̀rẹ̀ pẹ̀lú Ronald Reagan. Reagan ni ààrẹ àkọ́kọ́ nínú àkókò ìkẹyìn ti ìtàn àsọtẹ́lẹ̀ ẹranko ayé. Àkókò náà bẹ̀rẹ̀ ní àkókò òpin ní ọdún 1989. Ṣùgbọ́n ẹsẹ̀ kejì nìkan ni ó ń tọ́ka sí Reagan, Bush àkọ́kọ́, Clinton, Bush kejì, Obama àti Trump. Àwọn ìlà mìíràn jẹ́ dandan láti kún ìtàn náà tí ó dé òfin Ọjọ́-Àìkú tí ń bọ̀ láìpẹ́. Láti 1989 títí dé òfin Ọjọ́-Àìkú tí ń bọ̀ láìpẹ́ jẹ́ ìlà pàtó kan nínú ẹsẹ̀ kejì Danieli mọ́kànlá.</w:t>
      </w:r>
    </w:p>
    <w:p>
      <w:pPr>
        <w:pStyle w:val="ArticleBody"/>
        <w:jc w:val="left"/>
      </w:pPr>
      <w:r>
        <w:rPr>
          <w:rFonts w:ascii="Times New Roman" w:hAnsi="Times New Roman" w:eastAsia="Times New Roman" w:cs="Times New Roman"/>
        </w:rPr>
        <w:t>Ọdún 1798 ni ó samí ìbẹ̀rẹ̀, òfin Ọjọ́ Àìkú sì ni ó samí òpin ìtàn àsọtẹ́lẹ̀ ẹranko ilẹ̀ ayé gẹ́gẹ́ bí ìjọba kẹfà nínú àsọtẹ́lẹ̀ Bíbélì, àti pé 1798 ni ó samí ìbẹ̀rẹ̀ rẹ̀. Àwọn ọdún méjìlélọ́gbọ̀n [220] tí ó bẹ̀rẹ̀ ní 1776 jẹ́ ìlà àsọtẹ́lẹ̀ mìíràn ti ẹranko ilẹ̀ ayé, èyí tí ó ń tọ́ka sí àkókò kan tí ó bẹ̀rẹ̀ ní 1776, tí ó sì parí ní 1996, nígbà tí a ṣe ìfọwọ́sí ìhìnrere láti inú ìmọ̀ tí a ṣí sílẹ̀ ní 1989. Àkókò ọdún méjìlélọ́gbọ̀n [220] yẹn ń fi ọjọ́ iwájú Amẹ́ríkà hàn, nígbà tí ní ìbẹ̀rẹ̀ òmìnira kúrò lọ́wọ́ ìṣàkóso ìpínlẹ̀ àwọn ọba ilẹ̀ Yúróòpù àti kúrò lọ́wọ́ ìṣàkóso ìjọ ti Kátólíìkì, èyí tí a tẹ̀ jáde ní 1776, yóò jẹ́ kíkó kúrò ní òfin Ọjọ́ Àìkú tí ń bọ̀ láìpẹ́. 1776 sí 1989 jẹ́ ìlà pàtó kan nínú ìtàn àsọtẹ́lẹ̀ ẹranko ilẹ̀ ayé.</w:t>
      </w:r>
    </w:p>
    <w:p>
      <w:pPr>
        <w:pStyle w:val="ArticleBody"/>
        <w:jc w:val="left"/>
      </w:pPr>
      <w:r>
        <w:rPr>
          <w:rFonts w:ascii="Times New Roman" w:hAnsi="Times New Roman" w:eastAsia="Times New Roman" w:cs="Times New Roman"/>
        </w:rPr>
        <w:t>Ọgbọ̀n ọdún láti ọdún 508 sí 538 dúró fún àsìkò àsọtẹ́lẹ̀ kan ṣáájú ìdásílẹ̀ ìjọba póòpù gẹ́gẹ́ bí ìjọba karùn-ún nínú àsọtẹ́lẹ̀ Bíbélì ní ọdún 538. Orílẹ̀-Èdè Amẹ́ríkà yóò dá àwòrán ẹranko náà sílẹ̀ ní kíkún ní òfin Ọjọ́ Àìkú tí ń bọ̀ láìpẹ́. Àkókò ọgbọ̀n ọdún ti ìmúrasílẹ̀ fún ìdásílẹ̀ ìjọba póòpù ní ọdún 538 jẹ́ apá kan nínú àwòrán ẹranko póòpù náà. Àkókò ìmúrasílẹ̀ kan wà tó ṣáájú ọdún 1798, nígbà tí ẹranko ilẹ̀ gbé ìtẹ́ gẹ́gẹ́ bí ìjọba kẹfà nínú àsọtẹ́lẹ̀ Bíbélì. Àkókò láti 1776 sí 1798 bá àkókò 508 sí 538 mu.</w:t>
      </w:r>
    </w:p>
    <w:p>
      <w:pPr>
        <w:pStyle w:val="ArticleBody"/>
        <w:jc w:val="left"/>
      </w:pPr>
      <w:r>
        <w:rPr>
          <w:rFonts w:ascii="Times New Roman" w:hAnsi="Times New Roman" w:eastAsia="Times New Roman" w:cs="Times New Roman"/>
        </w:rPr>
        <w:t>Jésù fi ìbẹ̀rẹ̀ ohun kan ṣàpèjúwe òpin rẹ̀; nítorí náà, àkókò àsọtẹ́lẹ̀ tí a ṣàfihàn nínú ìtàn ọdún 1776 títí dé 1798, tí àkókò àsọtẹ́lẹ̀ 508 sí 538 jẹ́rìí sí, ń pèsè ẹlẹ́rìí méjì. Àwọn àkókò méjèèjì wọ̀nyí ń pèsè ẹlẹ́rìí méjì sí òtítọ́ pé àkókò àsọtẹ́lẹ̀ kan pàtó wà tí ó ṣáájú ìjókòó lórí ìtẹ́ ìjọba kan nínú àsọtẹ́lẹ̀ Bíbélì. Nípapọ̀, wọ́n fi ìdí múlẹ̀ pé àkókò láti ìgbà òpin ní 1989 títí dé òfin Sunday bá mu pẹ̀lú àwọn àkókò méjèèjì tí ó ṣáájú 538 àti 1798.</w:t>
      </w:r>
    </w:p>
    <w:p>
      <w:pPr>
        <w:pStyle w:val="ArticleBody"/>
        <w:jc w:val="left"/>
      </w:pPr>
      <w:r>
        <w:rPr>
          <w:rFonts w:ascii="Times New Roman" w:hAnsi="Times New Roman" w:eastAsia="Times New Roman" w:cs="Times New Roman"/>
        </w:rPr>
        <w:t>Ìtàn àsọtẹ́lẹ̀ láti àkókò òpin ní 1989, títí dé òfin Ọjọ́-ìsinmi ti ẹsẹ̀ kejìlélógójì nínú Dáníẹ́lì mọ́kànlá, ni a ti fi àkókò ọdún ọgbọ̀n láti 508 títí dé 538 ṣe àpẹẹrẹ, bẹ́ẹ̀ ni a sì tún fi ọdún méjìlélógún láti 1776 títí dé 1798 ṣe àpẹẹrẹ.</w:t>
      </w:r>
    </w:p>
    <w:p>
      <w:pPr>
        <w:pStyle w:val="ArticleBody"/>
        <w:jc w:val="left"/>
      </w:pPr>
      <w:r>
        <w:rPr>
          <w:rFonts w:ascii="Times New Roman" w:hAnsi="Times New Roman" w:eastAsia="Times New Roman" w:cs="Times New Roman"/>
        </w:rPr>
        <w:t>Ẹsẹ̀ kejì nínú Dáníẹ́lì mọ́kànlá fi hàn pé nígbà tí Trump, ẹni tí ó lówó jùlọ lára gbogbo àwọn ààrẹ nínú àkókò àsọtẹ́lẹ̀ yìí, bá dé, yóò “ru sókè,” èyí tí ó túmọ̀ sí “jí,” gbogbo ayé sí àwọn ète àwọn agbájáyé, àwọn tí wọ́n sì ń gbìyànjú nígbà náà láti tún ìṣètò ayé ṣe sí ìlànà onípò-méjì, níbi tí àwọn gbajúgbajà yóò ti máa ṣàkóso lórí àwọn òṣìṣẹ́ ẹ̀rọ wọn. “Ìtúnṣe ńlá” náà, gẹ́gẹ́ bí wọ́n ti ń pè é, àfojúsùn àkọ́kọ́ rẹ̀ ni láti mú ẹgbẹ́ arin kúrò, kí àwọn gbajúgbajà, tí àwọn àwòrán ìtàn bíi Marie Antoinette ti ṣe aṣojú fún ní ti ìtàn, lè wà ní ìdábò bo tí a sì dáàbò bo wọn kúrò lọ́dọ̀ àwọn tálákà tí wọ́n ṣe àwọn búrẹ́dì dídùn rẹ̀.</w:t>
      </w:r>
    </w:p>
    <w:p>
      <w:pPr>
        <w:pStyle w:val="ArticleBody"/>
        <w:jc w:val="left"/>
      </w:pPr>
      <w:r>
        <w:rPr>
          <w:rFonts w:ascii="Times New Roman" w:hAnsi="Times New Roman" w:eastAsia="Times New Roman" w:cs="Times New Roman"/>
        </w:rPr>
        <w:t>Ẹ̀sìn àwọn agbékalẹ̀-àyé-kárí-ayé ni ẹ̀mí-ìgbà-tuntun, àti pé àwọn ọgbọ́n-èrò wọn ti woke-ism àti Onírúurú, Ìdọ́gba àti Ìfaramọ́, tí a so pọ̀ mọ́ ìmòye tí a ti bàjẹ́ ti Critical Race Theory, pẹ̀lú ohun tí wọ́n ń pè ní ìmọ̀ sáyẹ́ǹsì ní èké ti ìgbóná ayé, pẹ̀lú àwọn ìsapá àṣírí wọn ti ìṣàkóso olùgbé pa-ẹ̀yà, di mímọ̀ gbangba ní kánkán nígbà tí Trump wọ inú ìtàn láti “ru sókè” gbogbo ìjọba náà sí i lòdì sí Grecia.</w:t>
      </w:r>
    </w:p>
    <w:p>
      <w:pPr>
        <w:pStyle w:val="ArticleBody"/>
        <w:jc w:val="left"/>
      </w:pPr>
      <w:r>
        <w:rPr>
          <w:rFonts w:ascii="Times New Roman" w:hAnsi="Times New Roman" w:eastAsia="Times New Roman" w:cs="Times New Roman"/>
        </w:rPr>
        <w:t>Ìwáde Trump ní ọdún 2016 ń tọ́ka sí ìbẹ̀rẹ̀ ìjí jí irọ́ kan (mú sókè), èké tí Sátánì ṣe àgbékalẹ̀ rẹ̀, láti ba ìjí jí àwọn wúńdíá inú Mátíù ogún-ún [25] jẹ́ kíákíá ṣáájú. Àwọn globalists, yálà lórí pẹpẹ ayé, tàbí ní inú Orílẹ̀-Èdè Amẹ́ríkà, ni a ń ṣàpẹẹrẹ wọn ní ọ̀nà àsọtẹ́lẹ̀ gẹ́gẹ́ bí dragoni. Wọ́n ni àwọn ọba mẹ́wàá, àwọn báńkà ayé, àwọn oníṣòwò ọlọ́rọ̀ bílíọ̀nù káàkiri ayé, àwọn free-masons àti àwọn ẹgbẹ́ aṣírí mìíràn.</w:t>
      </w:r>
    </w:p>
    <w:p>
      <w:pPr>
        <w:pStyle w:val="ArticleBody"/>
        <w:jc w:val="left"/>
      </w:pPr>
      <w:r>
        <w:rPr>
          <w:rFonts w:ascii="Times New Roman" w:hAnsi="Times New Roman" w:eastAsia="Times New Roman" w:cs="Times New Roman"/>
        </w:rPr>
        <w:t>Àwọn agbára àgbáyé ti dírágónì ni àwọn tí wọ́n jẹ́ amọ̀ṣẹ́ ní ogun nípasẹ̀ òfin (ogun nípasẹ̀ àwọn òfin), gẹ́gẹ́ bí a ti máa ń ṣàfihàn Sátánì ní ọ̀pọ̀ ìgbà nínú àwọn àríyànjiyàn òfin ti Ọ̀rọ̀ Ọlọ́run. Nígbà tí Ọlọ́run ti kọ́kàn-tán àwọn olóòótọ́ Rẹ̀ nípa inúnibíni tí ó máa ń bá gbogbo àwọn tí ń gbé ìgbésí ayé ìwà-bí-Ọlọ́run lọ ní gbogbo ìgbà, Ó ṣe ìlérí pé a ó mú wọn lọ sí àwọn ilé ẹjọ́ ilẹ̀ náà kí wọ́n lè jẹ́rìí. Sátánì ni ààmì àwọn onídàájọ́ tí ìbàjẹ́ ti bà, àwọn Agbẹjọ́rò Àgbà tí ìbàjẹ́ ti bà tí ó wọ́pọ̀ ní ilẹ̀ náà lọ́wọ́lọ́wọ́, tí Trumpism ti ru sókè, àti pé àwọn ilé ẹjọ́ àti àwọn agbẹjọ́rò tí ìbàjẹ́ ti bà wọ̀nyẹn máa ń fi ìtìlẹ́yìn hàn nígbà gbogbo fún àwọn àjọ tí ń gbéga àti mú ìyípadà-ìjọba àti àìlétò kalẹ̀, èyí tí ó jẹ́ ààmì pàtàkì kan ti Sátánì ní gbogbo ìtàn.</w:t>
      </w:r>
    </w:p>
    <w:p>
      <w:pPr>
        <w:pStyle w:val="ArticleBody"/>
        <w:jc w:val="left"/>
      </w:pPr>
      <w:r>
        <w:rPr>
          <w:rFonts w:ascii="Times New Roman" w:hAnsi="Times New Roman" w:eastAsia="Times New Roman" w:cs="Times New Roman"/>
        </w:rPr>
        <w:t>Ìṣọ̀kan Sovieti jẹ́ àmì àsọtẹ́lẹ̀ ti ejò ńlá náà, nítorí pé láàárín àwọn ohun mìíràn, àìgbàgbọ́-Ọlọ́run ti Fáráò jẹ́ àbùdá pàtàkì kan ti ejò ńlá náà. Ọba gúúsù nínú ẹsẹ̀ ogójì ni ọba ọ̀rọ̀ Hébérù náà “negev,” tí ó túmọ̀ sí Ejibiti, tí a sì túmọ̀ sí “gúúsù” nínú ẹsẹ̀ náà. Fáráò ni àmì Bíbélì fún àìgbàgbọ́-Ọlọ́run ti Faranse, ọba gúúsù nínú “àkókò òpin” ní 1798, ó sì tún jẹ́ bẹ́ẹ̀ fún Ìṣọ̀kan Sovieti nínú “àkókò òpin” ní 1989. Agbára ejò ńlá ni àwọn méjèèjì, àwọn méjèèjì sì sọ̀kalẹ̀ láti inú ìjọba ejò ńlá ti Romu keferi.</w:t>
      </w:r>
    </w:p>
    <w:p>
      <w:pPr>
        <w:pStyle w:val="ArticleBody"/>
        <w:jc w:val="left"/>
      </w:pPr>
      <w:r>
        <w:rPr>
          <w:rFonts w:ascii="Times New Roman" w:hAnsi="Times New Roman" w:eastAsia="Times New Roman" w:cs="Times New Roman"/>
        </w:rPr>
        <w:t>Orílẹ̀-Èdè Amẹ́ríkà ni àpẹẹrẹ ní àwọn ọjọ́ ìkẹyìn ti Pùròtẹ́sítáǹtì alákòóso tí ó ti ṣubú kúrò nínú òtítọ́, àti pé ìjọ pápà lo ìjàkadì kan láàárín Pùròtẹ́sítáǹtì alákòóso tí ó ti ṣubú kúrò nínú òtítọ́ àti dragoni ti Soviet Union láti borí ìdènà àkọ́kọ́ nínú mẹ́ta tí ó ṣẹ́gun bí ó ṣe ń padà wá sí orí ìtẹ́ ayé. Ìdènà tí ó tẹ̀lé e ni Pùròtẹ́sítáǹtì alákòóso tí ó ti ṣubú kúrò nínú òtítọ́ fúnra rẹ̀, èyí tí ó ṣẹ́gun ní òfin Àìkú tí ń bọ̀ láìpẹ́.</w:t>
      </w:r>
    </w:p>
    <w:p>
      <w:pPr>
        <w:pStyle w:val="ArticleBody"/>
        <w:jc w:val="left"/>
      </w:pPr>
      <w:r>
        <w:rPr>
          <w:rFonts w:ascii="Times New Roman" w:hAnsi="Times New Roman" w:eastAsia="Times New Roman" w:cs="Times New Roman"/>
        </w:rPr>
        <w:t>Agbára àti ipá Ààrẹ Trump dá ìjíjí sílẹ̀ nípa àwọn ewu ìgbàgbogbo-ayé tí ó ti gòkè dé ìjà àgbáyé kan láàárín dragoni àti Pùrótẹ́sítáǹtì apẹ̀yìndà. Ìjọ papalì ń lo ìjà kan láàárín agbára méjèèjì kan náà, dragoni àti Pùrótẹ́sítáǹtì apẹ̀yìndà, láti mú àyíká tí yóò sọ ìdènà ilẹ̀-ayé kejì kalẹ̀, gẹ́gẹ́ bí ó ti ṣe láti sọ ìdènà ilẹ̀-ayé àkọ́kọ́ kalẹ̀. Níbẹ̀ ni ìmọ̀ ọgbọ́n bí ìjọba keje ti Àjọ Ìṣọ̀kan Àgbáyé (tí í ṣe agbára dragoni) ṣe yára fi ìjọba rẹ̀ lé ẹranko náà lọ́wọ́ ní òfin Ọjọ́ Àìkú tí ó ń bọ̀ láìpẹ́ yẹn wà. Ó ṣe bẹ́ẹ̀ nítorí pé ó ti jẹ́ ọ̀tá tí a ti ṣẹ́gun láti ọdún 1989.</w:t>
      </w:r>
    </w:p>
    <w:p>
      <w:pPr>
        <w:pStyle w:val="ArticleBody"/>
        <w:jc w:val="left"/>
      </w:pPr>
      <w:r>
        <w:rPr>
          <w:rFonts w:ascii="Times New Roman" w:hAnsi="Times New Roman" w:eastAsia="Times New Roman" w:cs="Times New Roman"/>
        </w:rPr>
        <w:t>Ní ìpele kan, òun ni ìjà kan náà tí ìjọ pàápàá lò láti mú ejò ńlá ti Soviet Union ṣubú ní ọdún 1989, ṣùgbọ́n ìjà tí ó wà lọwọlọwọ ti woke-ism onítẹ̀síwájú sí MAGA-ism ti Pùrótẹ́sítáǹtì apẹ̀yìndà ni a pèsè rẹ̀ láti ṣẹ́gun Pùrótẹ́sítáǹtì apẹ̀yìndà, kì í ṣe ejò ńlá náà. Ní ìpilẹ̀ṣẹ̀, a bẹ̀rẹ̀ ogun náà ní ọdún 2016, lẹ́yìn náà ní ọdún 2020, ejò náà, ẹni tí ó jẹ́ baba irọ́ nínú Ìwé Mímọ́, jí ìdìbò náà, báyìí ni ó sì “pa” Trump àti ìṣípò MAGA ti Republican ní ọ̀nà ìṣèlú. Nínú Ìfihàn orí kọkànlá, ẹranko náà láti inú kòtò aláìlópin, tí í ṣe ẹranko àìgbàgbọ́ nínú Ọlọ́run, pa àwọn ẹlẹ́rìí méjèèjì, a sì fi wọ́n sílẹ̀ ní òpópónà, títí tí wọ́n fi tún yè bọ̀. Àwọn òfin William Miller fi hàn pé àwọn ààmì àsọtẹ́lẹ̀ ní ohun ìlò ju ọ̀kan lọ.</w:t>
      </w:r>
    </w:p>
    <w:p>
      <w:pPr>
        <w:pStyle w:val="ArticleBody"/>
        <w:jc w:val="left"/>
      </w:pPr>
      <w:r>
        <w:rPr>
          <w:rFonts w:ascii="Times New Roman" w:hAnsi="Times New Roman" w:eastAsia="Times New Roman" w:cs="Times New Roman"/>
        </w:rPr>
        <w:t>Bí a ṣe ń ṣàgbéyẹ̀wò báyìí nípa ìjàkadì tí dragoni náà àti Pùrótẹ́sítántì tí ó ti ṣọ̀tẹ̀ ń ṣe, èyí tí ó mú ẹranko ayé náà dé sí ìparí rẹ̀, àwọn ẹlẹ́rìí méjèèjì wọ̀nyí ni àwọn ìwo méjì ti ẹranko ayé náà. A pa ìwo Republican ní ọdún 2020, nípasẹ̀ agbára Bibeli náà tí baba rẹ̀ jẹ́ baba irọ́. A wà ní àárín gbùngbùn ìjàkadì náà gan-an nínú ìtàn ìsinsin yìí. Nínú ẹsẹ̀ kejìlélógójì ti Danieli mọ́kànlá, a ó fi òfin ọjọ́ Àìkú tí ń bọ̀ láìpẹ́ múlẹ̀, àti gẹ́gẹ́ bí ìmísí ti sọ, Pùrótẹ́sítántì tí ó ti ṣọ̀tẹ̀ ni yóò ṣe iṣẹ́ Satani náà.</w:t>
      </w:r>
    </w:p>
    <w:p>
      <w:pPr>
        <w:pStyle w:val="ArticleScripture"/>
        <w:jc w:val="left"/>
      </w:pPr>
      <w:r>
        <w:rPr>
          <w:rFonts w:ascii="Times New Roman" w:hAnsi="Times New Roman" w:eastAsia="Times New Roman" w:cs="Times New Roman"/>
        </w:rPr>
        <w:t>“Àwọn Pùròtẹ́sítáǹtì ilẹ̀ Orílẹ̀-Èdè Amẹ́ríkà yóò jẹ́ àkọ́kọ́ ní fífi ọwọ́ wọn nà kọjá ọ̀gbun náà láti di ọwọ́ Ẹ̀mí-ọba mú; wọn yóò nawọ́ kọjá kòtò jíjìn náà láti bá agbára Romu pàdé ní ìfọwọ́sowọ́pọ̀; àti lábẹ́ agbára ìṣọ̀kan mẹ́tẹ̀ẹ̀ta yìí, orílẹ̀-èdè yìí yóò tọ ẹsẹ̀ Romu lẹ́yìn ní fífi ẹsẹ̀ tẹ ẹ̀tọ́ ẹ̀rí-ọkàn mọ́lẹ̀.” The Great Controversy, 588.</w:t>
      </w:r>
    </w:p>
    <w:p>
      <w:pPr>
        <w:pStyle w:val="ArticleBody"/>
        <w:jc w:val="left"/>
      </w:pPr>
      <w:r>
        <w:rPr>
          <w:rFonts w:ascii="Times New Roman" w:hAnsi="Times New Roman" w:eastAsia="Times New Roman" w:cs="Times New Roman"/>
        </w:rPr>
        <w:t>Ìbáṣepọ̀ tó díjú láàárín àwọn ìṣẹ̀lẹ̀ ènìyàn ni a ṣojú rẹ̀ nínú ìjàkadì tí ó bẹ̀rẹ̀ ní ọdún 2016. Kí a lè ṣe àyẹ̀wò àwọn agbára tó wà nínú ìjàkadì náà ní ọ̀nà tí ó tọ́, ó ṣe pàtàkì kí ó ye wa dáadáa ohun tí ọ̀kọ̀ọ̀kan nínú àwọn agbára mẹ́ta tí ń darí ayé lọ sí Ámágẹ́dónì dúró fún, nítorí pé ọ̀kọ̀ọ̀kan wọn ní àbùdá àsọtẹ́lẹ̀ tirẹ̀ tó yàtọ̀. Ìwé Ìṣípayá máa ń pa àtẹ̀lé yìí mọ́ nígbà gbogbo: ejò ńlá náà kọ́kọ́, lẹ́yìn èyí ni ẹranko náà, lẹ́yìn èyí sì ni wòlíì èké náà; nítorí náà, a ó bẹ̀rẹ̀ sí í dá àwọn àbùdá àsọtẹ́lẹ̀ ejò ńlá náà mọ̀, lẹ́yìn náà ti ẹranko náà, àti níkẹyìn ti wòlíì èké ti Pírótẹ́sítántì tí ó ti ṣọ̀tẹ̀.</w:t>
      </w:r>
    </w:p>
    <w:p>
      <w:pPr>
        <w:pStyle w:val="ArticleBody"/>
        <w:jc w:val="left"/>
      </w:pPr>
      <w:r>
        <w:rPr>
          <w:rFonts w:ascii="Times New Roman" w:hAnsi="Times New Roman" w:eastAsia="Times New Roman" w:cs="Times New Roman"/>
        </w:rPr>
        <w:t>Àwọn Démókíràtì onítẹ̀síwájú kì í ṣe àwọn Púrótẹ́sítáǹtì apẹ̀yìndà ti Orílẹ̀-Èdè Amẹ́ríkà; wọ́n jẹ́ àwọn aṣojú àsọtẹ́lẹ̀ ti gílóbálísìmù àti ti dragoni. Kí òfin Ọjọ́ Àìkú tí ń bọ̀ láìpẹ́ tó dé, ẹgbẹ́ olóṣèlú Rípùblíkàn gbọ́dọ̀ padà wá sínú agbára láti mú ìtàn àsọtẹ́lẹ̀ ṣẹ. Fáráò, gẹ́gẹ́ bí àmì agbára dragoni, àti agbára dragoni ti Róòmù keferi ní àkókò Kristi, pèsè ẹlẹ́rìí méjì pé ní àwọn ọjọ́ ìkẹyìn agbára dragoni ni agbára tí ń gbé ìpànìyàn àwọn ọmọ ọwọ́ lọ́wọ́, gẹ́gẹ́ bí ó ti ṣẹlẹ̀ ní àkókò Mósè àti ní àkókò Kristi.</w:t>
      </w:r>
    </w:p>
    <w:p>
      <w:pPr>
        <w:pStyle w:val="ArticleBody"/>
        <w:jc w:val="left"/>
      </w:pPr>
      <w:r>
        <w:rPr>
          <w:rFonts w:ascii="Times New Roman" w:hAnsi="Times New Roman" w:eastAsia="Times New Roman" w:cs="Times New Roman"/>
        </w:rPr>
        <w:t>Àwọn ọjọ́ ìkẹyìn ni ọjọ́ ti ọ̀kẹ́ mẹ́rìnlélógójì ẹgbẹ̀rún náà, àwọn tí ń kọ orin Mósè àti ti Ọ̀dọ́-Àgùntàn pẹ̀lú; àti nínú ìtàn Mósè àti ti Ọ̀dọ́-Àgùntàn pẹ̀lú, agbára dragoni wá ọ̀nà láti pa àwọn ọmọ ọwọ́ run. Wọ́n ṣe bẹ́ẹ̀, nítorí Satani mọ̀ pé Olúwa fẹ́ dìde Mósè, olùgbàlà, àti Kristi, Olùràpadà. Ní àwọn ọjọ́ ìkẹyìn, dragoni sọ̀kalẹ̀ wá pẹ̀lú ìbínú ńlá, nítorí ó mọ̀ pé àkókò rẹ̀ kù díẹ̀; agbára dragoni náà ni ó ń gbé ìpakúpa àwọn ọmọ ọwọ́ lárugẹ, ní ìgbìmọ̀ láti pa àwọn tí wọ́n lè jẹ́ lára ọ̀kẹ́ mẹ́rìnlélógójì ẹgbẹ̀rún run. Àwọn Dẹmókíràtì onítẹ̀síwájú, alágbáyé-gbòòrò, alájọṣepọ̀-òṣèlú KÍ Í ṢE àwọn tí ó wà ní “àkọ́kọ́” nínú fífi àjọṣepọ̀ mẹ́ta náà múlẹ̀, tí yóò ṣẹlẹ̀ ní òfin Ọjọ́ Àìkú tí ń bọ̀ láìpẹ́, nítorí àwọn Dẹmókíràtì ni agbára dragoni, kì í ṣe wòlíì èké.</w:t>
      </w:r>
    </w:p>
    <w:p>
      <w:pPr>
        <w:pStyle w:val="ArticleScripture"/>
        <w:jc w:val="left"/>
      </w:pPr>
      <w:r>
        <w:rPr>
          <w:rFonts w:ascii="Times New Roman" w:hAnsi="Times New Roman" w:eastAsia="Times New Roman" w:cs="Times New Roman"/>
        </w:rPr>
        <w:t>“Nípa àṣẹ tí yóò fi mú ìdásílẹ̀ Ẹ̀sìn Pópù ṣẹ ní ìtakò sí òfin Ọlọ́run, orílẹ̀-èdè wa yóò ya ara rẹ̀ kúrò ní òdodo pátápátá. Nígbà tí Pírótẹ́sítáǹtì bá nà ọwọ́ rẹ̀ kọjá àfonífojì láti di ọwọ́ agbára Róòmù mú, nígbà tí yóò fà sí i kọjá ọ̀gbun láti fi ọwọ́ ṣọ̀kan pẹ̀lú Ẹ̀mí-òkù, nígbà tí, lábẹ́ ipa ìṣọ̀kan mẹ́ta yìí, orílẹ̀-èdè wa yóò kọ gbogbo ìlànà Òfin-Ìpilẹ̀ rẹ̀ sílẹ̀ gẹ́gẹ́ bí ìjọba Pírótẹ́sítáǹtì àti olómìnira, tí yóò sì pèsè ọ̀nà fún ìtànkálẹ̀ irọ́ àti ìtanràn Pópù, nígbà náà ni a lè mọ̀ pé àkókò fún iṣẹ́ ìyanu Satani ti dé, àti pé òpin ti sún mọ́lé.” Testimonies, volume 5, 451.</w:t>
      </w:r>
    </w:p>
    <w:p>
      <w:pPr>
        <w:pStyle w:val="ArticleBody"/>
        <w:jc w:val="left"/>
      </w:pPr>
      <w:r>
        <w:rPr>
          <w:rFonts w:ascii="Times New Roman" w:hAnsi="Times New Roman" w:eastAsia="Times New Roman" w:cs="Times New Roman"/>
        </w:rPr>
        <w:t>Àwọn àbùdá wòlíì ti ọ̀kọ̀ọ̀kan nínú àwọn agbára mẹ́tẹ̀ẹ̀ta tí ń darí ayé lọ sí Armageddoni ni a ti fi àmì hàn pẹ̀kipẹ̀ki nínú Ọ̀rọ̀ Ọlọ́run. Agbára dragoni ń gbé àwọn òfin lárugẹ tí ń fúnni ní ìmísí sí pípa àwọn ọmọ ọwọ́ ní àkókò tí Ọlọ́run ń pinu láti gbé àwọn ènìyàn kan dìde, àwọn tí Mose àti Kristi ti jẹ́ àpẹẹrẹ wọn. Àwọn Democrat olómìnira ni agbára dragoni nínú ìjà tó wà nínú Orílẹ̀-Èdè Amẹ́ríkà, èyí tí ó ṣáájú tí ó sì jẹ́ àpẹẹrẹ ìjà kan náà lórí pẹpẹ ayé lẹ́yìn òfin Ọjọ́-Àìkú tí ó ń bọ̀ láìpẹ́ ní Orílẹ̀-Èdè Amẹ́ríkà. Dragoni ni baba irọ́, àwọn alágbáyé olùlọsíwájú olómìnira sì jẹ́ olókìkí fún irọ́ pípa.</w:t>
      </w:r>
    </w:p>
    <w:p>
      <w:pPr>
        <w:pStyle w:val="ArticleScripture"/>
        <w:jc w:val="left"/>
      </w:pPr>
      <w:r>
        <w:rPr>
          <w:rFonts w:ascii="Times New Roman" w:hAnsi="Times New Roman" w:eastAsia="Times New Roman" w:cs="Times New Roman"/>
        </w:rPr>
        <w:t>Èéṣe tí ẹ̀yin kò fi yé ọ̀rọ̀ mi? Nítorí pé ẹ̀yin kò lè gbọ́ ọ̀rọ̀ mi. Ti baba yín, èṣù, ni ẹ̀yin jẹ́, àti ìfẹ́kúfẹ̀ẹ́ baba yín ni ẹ̀yin fẹ́ ṣe. Apànìyàn ni ó jẹ́ láti ìbẹ̀rẹ̀pẹ̀pẹ̀, kò sì dúró nínú òtítọ́, nítorí kò sí òtítọ́ nínú rẹ̀. Nígbà tí ó bá sọ èké, nínú tirẹ̀ ni ó ti ń sọ: nítorí pé opurọ́ ni í ṣe, àti baba rẹ̀. Johanu 8:43, 44.</w:t>
      </w:r>
    </w:p>
    <w:p>
      <w:pPr>
        <w:pStyle w:val="ArticleBody"/>
        <w:jc w:val="left"/>
      </w:pPr>
      <w:r>
        <w:rPr>
          <w:rFonts w:ascii="Times New Roman" w:hAnsi="Times New Roman" w:eastAsia="Times New Roman" w:cs="Times New Roman"/>
        </w:rPr>
        <w:t>Èṣù, ẹni tí í ṣe Sátánì àti dragoni, jẹ́ apànìyàn (ìṣẹ́yún) àti opurọ́ láti ìbẹ̀rẹ̀ wá. Nígbà tí àwọn Júù aláríyànjiyàn bá Pílátù jiyàn, wọ́n fi ìgboyà kéde pé àwọn kò ní ọba mìíràn bí kò ṣe Késárì nìkan, àti pé Késárì jẹ́ àpẹẹrẹ Romu aláìsìn, èyí tí í ṣe agbára dragoni.</w:t>
      </w:r>
    </w:p>
    <w:p>
      <w:pPr>
        <w:pStyle w:val="ArticleScripture"/>
        <w:jc w:val="left"/>
      </w:pPr>
      <w:r>
        <w:rPr>
          <w:rFonts w:ascii="Times New Roman" w:hAnsi="Times New Roman" w:eastAsia="Times New Roman" w:cs="Times New Roman"/>
        </w:rPr>
        <w:t>“Nítorí náà, bí ó tilẹ̀ jẹ́ pé dragoni náà, ní ìtumọ̀ àkọ́kọ́, dúró fún Sátánì, ó sì tún jẹ́, ní ìtumọ̀ kejì, ààmì Róòmù abọ̀rìṣà.” The Great Controversy, 439.</w:t>
      </w:r>
    </w:p>
    <w:p>
      <w:pPr>
        <w:pStyle w:val="ArticleBody"/>
        <w:jc w:val="left"/>
      </w:pPr>
      <w:r>
        <w:rPr>
          <w:rFonts w:ascii="Times New Roman" w:hAnsi="Times New Roman" w:eastAsia="Times New Roman" w:cs="Times New Roman"/>
        </w:rPr>
        <w:t>Àwọn kan máa ń ṣe ìyàlẹ́nu pé, kí ló dé tí àwọn Júù òde-òní fi jẹ́ aláfẹ́yìntì àgbáyé, nígbà tí àwọn aláfẹ́yìntì àgbáyé náà ní irú ìkórìíra bẹ́ẹ̀ sí àwọn Júù òde-òní? Ìdí ni pé wọ́n yan láti ní ọba Róòmù abọ̀rìṣà gẹ́gẹ́ bí ọba wọn kan ṣoṣo. Bí ọ̀pọ̀ nínú wọn ti jẹ́ ọlọ́gbọ́n tó nínú ẹ̀yà Hébérù, yíyan ìgbàanì wọn láti kọ Mèsáyà sílẹ̀ gẹ́gẹ́ bí Ọba wọn ti dè wọ́n mọ́ inú agbo dragoni.</w:t>
      </w:r>
    </w:p>
    <w:p>
      <w:pPr>
        <w:pStyle w:val="ArticleScripture"/>
        <w:jc w:val="left"/>
      </w:pPr>
      <w:r>
        <w:rPr>
          <w:rFonts w:ascii="Times New Roman" w:hAnsi="Times New Roman" w:eastAsia="Times New Roman" w:cs="Times New Roman"/>
        </w:rPr>
        <w:t>Ṣùgbọ́n wọ́n ké jáde pé, Kúrò pẹ̀lú rẹ̀, kúrò pẹ̀lú rẹ̀, kàn án mọ́ àgbélébùú. Pílátù wí fún wọn pé, Ṣé èmi yóò kàn Ọba yín mọ́ àgbélébùú bí? Àwọn olórí àlùfáà dáhùn pé, A kò ní ọba kan bí kò ṣe Késárì. Johanu 19:15.</w:t>
      </w:r>
    </w:p>
    <w:p>
      <w:pPr>
        <w:pStyle w:val="ArticleBody"/>
        <w:jc w:val="left"/>
      </w:pPr>
      <w:r>
        <w:rPr>
          <w:rFonts w:ascii="Times New Roman" w:hAnsi="Times New Roman" w:eastAsia="Times New Roman" w:cs="Times New Roman"/>
        </w:rPr>
        <w:t>Àwọn ọba ilẹ̀ Yúróòpù ni wọ́n ṣe ìnúnibíni náà nítorí ipò àṣẹ póòpù, àti àwọn ọba mẹ́wàá ti Ìfihàn orí kẹtàlá-dín-lọ́gbọ̀n ni yóò bá Ọ̀dọ́-àgùntàn jagun, wọ́n sì ṣe bẹ́ẹ̀ nípa pípa àwọn ọmọlẹ́yìn rẹ̀.</w:t>
      </w:r>
    </w:p>
    <w:p>
      <w:pPr>
        <w:pStyle w:val="ArticleScripture"/>
        <w:jc w:val="left"/>
      </w:pPr>
      <w:r>
        <w:rPr>
          <w:rFonts w:ascii="Times New Roman" w:hAnsi="Times New Roman" w:eastAsia="Times New Roman" w:cs="Times New Roman"/>
        </w:rPr>
        <w:t>Àwọn wọ̀nyí yóò bá Ọ̀dọ́-Àgùntàn jagun, Ọ̀dọ́-Àgùntàn náà yóò sì ṣẹ́gun wọn: nítorí òun ni Olúwa àwọn olúwa, àti Ọba àwọn ọba: àwọn tí ó sì wà pẹ̀lú rẹ̀ ni a pè, a sì yàn, wọ́n sì jẹ́ olóòtítọ́. Ìfihàn 17:14.</w:t>
      </w:r>
    </w:p>
    <w:p>
      <w:pPr>
        <w:pStyle w:val="ArticleBody"/>
        <w:jc w:val="left"/>
      </w:pPr>
      <w:r>
        <w:rPr>
          <w:rFonts w:ascii="Times New Roman" w:hAnsi="Times New Roman" w:eastAsia="Times New Roman" w:cs="Times New Roman"/>
        </w:rPr>
        <w:t>Àwọn ànímọ̀ àsọtẹ́lẹ̀ ti agbára ejò ń fi hàn pé àwọn ni àwọn tí ń ṣe ipànìyàn ọmọdé ọwọ́-sí-ọwọ́, pẹ̀lú ti àwọn Kristẹni ní àwọn ọjọ́ ìkẹyìn, gẹ́gẹ́ bí a ti ṣàpẹẹrẹ rẹ̀ lórí àgbélébùú, àti ní Coliseum nínú ìtàn Romu keferi. Àwọn ọba ejò ni àwọn tí wọ́n lo Ìwádìí Ìgbàgbọ́ ní Àwọn Àkókò Òkùnkùn láti ṣe àwọn ìwẹ̀ ẹ̀jẹ̀ fún Romu pápà. Àwọn ni àwọn tí ń pa àwọn ọmọ ọwọ́, wọn sì jẹ́ àwọn opurọ́ tí ó ga jùlọ. Adolph Hitler ni àmì òde-òní ti apànìyàn ọ̀pọ̀lọpọ̀ ènìyàn, àti gẹ́gẹ́ bí opurọ́. Hitler jẹ́ Démókíràtì alájọṣepọ̀.</w:t>
      </w:r>
    </w:p>
    <w:p>
      <w:pPr>
        <w:pStyle w:val="ArticleBody"/>
        <w:jc w:val="left"/>
      </w:pPr>
      <w:r>
        <w:rPr>
          <w:rFonts w:ascii="Times New Roman" w:hAnsi="Times New Roman" w:eastAsia="Times New Roman" w:cs="Times New Roman"/>
        </w:rPr>
        <w:t>Àwọn òmìnira onítẹ̀síwájú ń tẹ̀ lé ìpasẹ̀ Adolph Hitler, ẹni tí ó jẹ́ aṣáájú Ẹgbẹ́ Òṣìṣẹ́ ará Jámánì ti Àjọṣepọ̀ Orílẹ̀-èdè, tí a sábà máa ń mọ̀ sí Ẹgbẹ́ Nazi. Lábẹ́ ìṣàkóso rẹ̀, Ẹgbẹ́ Nazi gbé ìjọba alákòóso alágbára-gbogbo kalẹ̀, ó sì jẹ́ onídájọ́ fún ọ̀pọ̀lọpọ̀ iṣẹ́ ìwà ìkà, títí kan Holocaust. Ẹgbẹ́ Hitler ni a sábà so mọ́ ìfẹ́ orílẹ̀-èdè tó pọ̀jù, ẹlẹ́yàmẹ̀yà, ìkórìíra àwọn Júù, àti ìṣàkóso aláṣẹ-láìfara. Joseph Goebbels, ẹni tí ó jẹ́ Minisita fún Ìpolongo ní Jámánì Nazi nígbà Ogun Àgbáyé Kejì, sọ pé, “Bí o bá sọ irọ́ tí ó tóbi tó, tí o sì ń tún un sọ léraléra, ní ìkẹyìn àwọn ènìyàn yóò bẹ̀rẹ̀ sí í gbà á gbọ́.”</w:t>
      </w:r>
    </w:p>
    <w:p>
      <w:pPr>
        <w:pStyle w:val="ArticleBody"/>
        <w:jc w:val="left"/>
      </w:pPr>
      <w:r>
        <w:rPr>
          <w:rFonts w:ascii="Times New Roman" w:hAnsi="Times New Roman" w:eastAsia="Times New Roman" w:cs="Times New Roman"/>
        </w:rPr>
        <w:t>Irọ̀ tí ó wọ́pọ̀ tí àwọn Démókíràtì onítẹ̀síwájú aláfẹ́fẹ́mìnira ń tan ká ní àwọn ọjọ́ wọ̀nyí ni pé apá ọ̀tún aláfẹ́mọ́ra ti ẹgbẹ́ Republikani ní àkókò òde-òní ni a fi ṣàpẹẹrẹ rẹ̀ nípasẹ̀ àwọn Násì ti àkókò Hitler. Àlàyé ìtàn èké wọn fi òótọ́ tọ́ka sí i pé ẹgbẹ́ Hitler jẹ́ ẹgbẹ́ apá ọ̀tún jìnnà ní àkókò rẹ̀, ṣùgbọ́n wọn máa ń fi òtítọ́ sílẹ̀ pé Hitler jẹ́ apá ọ̀tún jìnnà nìkan ní ìbáṣepọ̀ pẹ̀lú àwọn Kọ́múníìsì tí wọ́n jẹ́ àwọn ọ̀tá apá òsì rẹ̀ nínú àwọn ìjàkadì òṣèlú ìbẹ̀rẹ̀ rẹ̀. Dájúdájú, àwọn Republikani wà ní apá ọ̀tún ju àwọn Démókíràtì lọ nínú àyè òṣèlú ti Orílẹ̀-Èdè Amẹ́ríkà, ṣùgbọ́n gbogbo àwọn àbùdá mìíràn ti Jámánì Násì ti Hitler ń ṣàfihàn àwọn ànímọ́ àsọtẹ́lẹ̀ ti ẹgbẹ́ Démókíràtì.</w:t>
      </w:r>
    </w:p>
    <w:p>
      <w:pPr>
        <w:pStyle w:val="ArticleBody"/>
        <w:jc w:val="left"/>
      </w:pPr>
      <w:r>
        <w:rPr>
          <w:rFonts w:ascii="Times New Roman" w:hAnsi="Times New Roman" w:eastAsia="Times New Roman" w:cs="Times New Roman"/>
        </w:rPr>
        <w:t>Bíbélì sọ pé, nípa àwọn èso wọn ni ẹ̀yin yóò fi mọ̀ wọ́n, kì í ṣe nípa ìwọ̀n yíyọ̀ sẹ́gbẹ̀ ọ̀tún tàbí sẹ́gbẹ̀ òsì lórí ìtòlẹ́sẹẹsẹ òṣèlú. Ìfẹ́ orílẹ̀-èdè tí ó pọ̀jù nínú ìtàn Hitler kì í ṣe ohun tí ń ṣàfihàn ìfẹ́ orílẹ̀-èdè ti ìṣísẹ̀ MAGA. Ìfẹ́ orílẹ̀-èdè tí ó pọ̀jù ti Hitler ni a fi àmì ìdánimọ̀ ẹ̀yà àgbà hàn, ó sì ń ṣàfihàn ìsapá àwọn globalists láti fi ìlànà ìpín-kíláàsì méjì múlẹ̀ ní inú Orílẹ̀-Èdè Amẹ́ríkà, àti ní ayé. Àwọn globalists náà dájúdájú ń wo ara wọn gẹ́gẹ́ bí ẹni pé wọ́n wà ní ìpele òkè nínú ètò náà, gẹ́gẹ́ bí ẹ̀yà àgbà Hitler ṣe dúró fún un.</w:t>
      </w:r>
    </w:p>
    <w:p>
      <w:pPr>
        <w:pStyle w:val="ArticleBody"/>
        <w:jc w:val="left"/>
      </w:pPr>
      <w:r>
        <w:rPr>
          <w:rFonts w:ascii="Times New Roman" w:hAnsi="Times New Roman" w:eastAsia="Times New Roman" w:cs="Times New Roman"/>
        </w:rPr>
        <w:t>Ọ̀nà ìṣèkéṣe, fífi ẹ̀sùn tí kò sí kàn lórí ẹlòmíràn, àti ẹ̀sùn sísọ jẹ́ àbùdá ejò ńlá náà, àti àpẹẹrẹ àgbàyanu kan ti ọgbọ́n yìí ni láti fi àwọn ìṣe tàbí ipò tí ìwọ fúnra rẹ ń gbé kalẹ̀, tí o sì ń ṣe, kàn án mọ́ ẹlòmíràn. Èyí jẹ́ ohun tí ń ṣẹlẹ̀ lójoojúmọ́ ní Amẹ́ríkà, àti ní ayé lónìí, ó sì jẹ́ àbùdá Èṣù, nítorí pé òun ni “olùfisùn àwọn ará”.</w:t>
      </w:r>
    </w:p>
    <w:p>
      <w:pPr>
        <w:pStyle w:val="ArticleScripture"/>
        <w:jc w:val="left"/>
      </w:pPr>
      <w:r>
        <w:rPr>
          <w:rFonts w:ascii="Times New Roman" w:hAnsi="Times New Roman" w:eastAsia="Times New Roman" w:cs="Times New Roman"/>
        </w:rPr>
        <w:t>A sì ju ejò ńlá náà sórí, ejò àtijọ́ náà, tí a ń pè ní Èṣù, àti Sátánì, ẹni tí ń tan gbogbo ayé jẹ: a sì ju ú sórí ayé, a sì ju àwọn áńgẹ́lì rẹ̀ jáde pẹ̀lú rẹ̀. Mo sì gbọ́ ohùn ńlá kan ní ọ̀run, tí ń wí pé, Ní báyìí ni ìgbàlà, àti agbára, àti ìjọba Ọlọ́run wa, àti àṣẹ Kristi rẹ̀ dé: nítorí a ti ju olùfisùn àwọn ará wa sílẹ̀, ẹni tí ó ń fi wọ́n sùn níwájú Ọlọ́run wa lọ́sàn-án àti lóru. Ìfihàn 12:9, 10.</w:t>
      </w:r>
    </w:p>
    <w:p>
      <w:pPr>
        <w:pStyle w:val="ArticleBody"/>
        <w:jc w:val="left"/>
      </w:pPr>
      <w:r>
        <w:rPr>
          <w:rFonts w:ascii="Times New Roman" w:hAnsi="Times New Roman" w:eastAsia="Times New Roman" w:cs="Times New Roman"/>
        </w:rPr>
        <w:t>Jámánì ti Hitler, tí ó jẹ́ àfíwéra àsọtẹ́lẹ̀ sí àwọn onítẹ̀síwájú alágbáyé ti àkókò wa yìí, ní ẹ̀rọ ìpolongo tí a dá pẹ̀lú ète kan ṣoṣo, gẹ́gẹ́ bí àwọn aláfòmọ́ òmìnira onítẹ̀síwájú òde òní pẹ̀lú ní, àti níbẹ̀ ni àtúnwí àwọn irọ́ ńlá, gẹ́gẹ́ bí Joseph Goebbels, minisita Ìpolongo ní Jámánì ti Nazi, ti dá wọn mọ̀, ti ń tún ara wọn ṣe lónìí pẹ̀lú ìpéye ìṣirò ti àwọn àlgórídìmù tí a fi kọ̀ǹpútà ṣe káàkiri oríṣìíríṣìí ọ̀nà ìbánisọ̀rọ̀ yíká ayé. (CNN, MSNBC, BBC, NPR, Google, Facebook àti bẹ́ẹ̀ bẹ́ẹ̀ lọ).</w:t>
      </w:r>
    </w:p>
    <w:p>
      <w:pPr>
        <w:pStyle w:val="ArticleBody"/>
        <w:jc w:val="left"/>
      </w:pPr>
      <w:r>
        <w:rPr>
          <w:rFonts w:ascii="Times New Roman" w:hAnsi="Times New Roman" w:eastAsia="Times New Roman" w:cs="Times New Roman"/>
        </w:rPr>
        <w:t>Iná Reichstag jẹ́ ìṣẹ̀lẹ̀ pàtàkì kan nínú ìtàn Jámánì ní àsìkò tó ṣáájú Ogun Àgbáyé Kejì. Ó pèsè àpèjúwe àkànṣe kan nípa àwọn irọ́ tí àwọn alákòóso gílóbàlì onítẹ̀síwájú alómìnira ń lò láti mú ìjọba ayé kan ṣoṣo wá. Ó ṣẹlẹ̀ ní alẹ́ ọjọ́ kẹtàdínlọ́gbọ̀n, oṣù Kejì, ọdún 1933, nígbà tí wọ́n dáná sun ilé Reichstag ní Berlin, èyí tí ó jẹ́ ibi tí ilé aṣòfin Jámánì wà nínú rẹ̀ (ní ìfiwéra pẹ̀lú àwọn ilé Capitol ti Orílẹ̀-Èdè Amẹ́ríkà ti January 6, 2020).</w:t>
      </w:r>
    </w:p>
    <w:p>
      <w:pPr>
        <w:pStyle w:val="ArticleBody"/>
        <w:jc w:val="left"/>
      </w:pPr>
      <w:r>
        <w:rPr>
          <w:rFonts w:ascii="Times New Roman" w:hAnsi="Times New Roman" w:eastAsia="Times New Roman" w:cs="Times New Roman"/>
        </w:rPr>
        <w:t>A sọ iná náà sí ìṣe iná-jà, ó sì pèsè àǹfààní ìdí tí ìjọba Nazi, lábẹ́ aṣáájú Adolf Hitler àti Hermann Göring, fi tẹ̀ síwájú láti mú kí Ìlànà Iná Reichstag jáde. Ìlànà yìí, tí Ààrẹ Jámánì Paul von Hindenburg fọwọ́ sí, dá àwọn òmìnira aráàlú dúró, ó sì jẹ́ kí ìmú àti ìdìmọ́ àwọn alátakò òṣèlú ṣeé ṣe. Ó jẹ́ ìgbésẹ̀ pàtàkì nínú ìfọkànsìn agbára Nazi pọ̀ sí i àti nínú ìparun díẹ̀díẹ̀ àwọn ilé-iṣẹ́ àkóso tiwántìwá ní Jámánì.</w:t>
      </w:r>
    </w:p>
    <w:p>
      <w:pPr>
        <w:pStyle w:val="ArticleBody"/>
        <w:jc w:val="left"/>
      </w:pPr>
      <w:r>
        <w:rPr>
          <w:rFonts w:ascii="Times New Roman" w:hAnsi="Times New Roman" w:eastAsia="Times New Roman" w:cs="Times New Roman"/>
        </w:rPr>
        <w:t>Iná náà, èyí tí ọ̀pọ̀ jùlọ àwọn akọ̀wé-ìtàn olóòtítọ́ jẹ́wọ́ pé àwọn ènìyàn Hitler ló dá sílẹ̀, ṣe àpẹẹrẹ àwọn ìṣẹ̀lẹ̀ ọjọ́ kẹfà, oṣù Kin-in-ni, ọdún 2020, àti ìparun tí ó tẹ̀ lé e sí àwọn ẹ̀tọ́ t’Ofin Àgbékalẹ̀ fún àwọn tí wọn kò ṣe ohunkóhun tí a kò ti yọ̀ǹda fún pátápátá lábẹ́ àwọn ìlànà tí a gbé kalẹ̀ nínú Ofin Àgbékalẹ̀ náà, pàápàá jùlọ nígbà tí a bá fi wé ìdàrúdàpọ̀ àti ìparun tí àwọn ìṣísẹ̀ Black Life Matters àti Antifa mú wá, àwọn ìṣísẹ̀ tí àwọn aláfẹ́yìntì olóṣèlú onítẹ̀síwájú ń yin, tí wọ́n sì ń tì lẹ́yìn. Ọjọ́ kẹfà, oṣù Kin-in-ni, ni èso dragoni, a sì ti ṣe àpẹẹrẹ rẹ̀ nípasẹ̀ àwọn Nazi ti Germany Hitler.</w:t>
      </w:r>
    </w:p>
    <w:p>
      <w:pPr>
        <w:pStyle w:val="ArticleBody"/>
        <w:jc w:val="left"/>
      </w:pPr>
      <w:r>
        <w:rPr>
          <w:rFonts w:ascii="Times New Roman" w:hAnsi="Times New Roman" w:eastAsia="Times New Roman" w:cs="Times New Roman"/>
        </w:rPr>
        <w:t>Àwọn Démókíràtì aláwùjọ-níní ní orílẹ̀-èdè Amẹ́ríkà máa ń tọ́ka sí Trump léraléra gẹ́gẹ́ bí àmì Hitler, nítorí ìlànà tí wọ́n fi ń ṣiṣẹ́ ni pé bí o bá sọ irọ́ tó pọ̀ tó, tí o sì ń tún un sọ láìdákẹ́ nípasẹ̀ ẹ̀rọ ìpolongo àwọn ilé-iṣẹ́ ìròyìn rẹ, àwọn kẹ̀tẹ́kẹ̀tẹ́ Marie Antoinette yóò gbà á gbọ́ níkẹyìn.</w:t>
      </w:r>
    </w:p>
    <w:p>
      <w:pPr>
        <w:pStyle w:val="ArticleBody"/>
        <w:jc w:val="left"/>
      </w:pPr>
      <w:r>
        <w:rPr>
          <w:rFonts w:ascii="Times New Roman" w:hAnsi="Times New Roman" w:eastAsia="Times New Roman" w:cs="Times New Roman"/>
        </w:rPr>
        <w:t>A ó tẹ̀síwájú pẹ̀lú ẹ̀kọ́ yìí nínú àpilẹ̀kọ tí ó kàn.</w:t>
      </w:r>
    </w:p>
    <w:p>
      <w:pPr>
        <w:pStyle w:val="ArticleScripture"/>
        <w:jc w:val="left"/>
      </w:pPr>
      <w:r>
        <w:rPr>
          <w:rFonts w:ascii="Times New Roman" w:hAnsi="Times New Roman" w:eastAsia="Times New Roman" w:cs="Times New Roman"/>
        </w:rPr>
        <w:t>Ẹ para pọ̀, ẹ̀yin ènìyàn, a ó sì fọ́ yín túútúú; ẹ fi etí sílẹ̀, gbogbo ẹ̀yin ti orílẹ̀-èdè jíjìnnà: ẹ di ara yín mú, a ó sì fọ́ yín túútúú; ẹ di ara yín mú, a ó sì fọ́ yín túútúú. Ẹ gbèrò pọ̀, yóò sì di asán; ẹ sọ ọ̀rọ̀ náà, kò sì ní dúró: nítorí Ọlọ́run wà pẹ̀lú wa. Nítorí báyìí ni Oluwa fi ọwọ́ agbára bá mi sọ̀rọ̀, ó sì kọ́ mi pé kí n má ṣe rìn ní ọ̀nà àwọn ènìyàn yìí, ní wí pé, Ẹ má ṣe pè é ní ìṣọ̀kan, sí gbogbo àwọn ẹni tí àwọn ènìyàn yìí yóò pè ní ìṣọ̀kan; bẹ́ẹ̀ ni kí ẹ má bẹ̀rù ohun tí wọ́n ń bẹ̀rù, kí ẹ má sì ṣe fòyà. Ẹ yà Oluwa àwọn ọmọ-ogun sí mímọ́; òun ni kí ó jẹ́ ìbẹ̀rù yín, òun ni kí ó sì jẹ́ ohun tí yóò mú yín fòyà. Òun yóò sì jẹ́ ibi mímọ́; ṣùgbọ́n yóò jẹ́ òkúta ìkọ̀sẹ̀ àti àpáta ìkùsẹ̀ fún ilé Israẹli méjèèjì, yóò sì jẹ́ okùn àti ìdẹkùn fún àwọn olùgbé Jerusalẹmu. Ọ̀pọ̀lọpọ̀ nínú wọn ni yóò kọsẹ̀, wọn yóò sì ṣubú, a ó sì fọ́ wọn, wọn yóò sì wà nínú ìdẹkùn, a ó sì mú wọn. Di ẹ̀rí náà pọ̀, fi òfin náà dì mọ́ láàrín àwọn ọmọ-ẹ̀yìn mi. Isaiah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Ọ̀ọ́rùn-ún Lé Mẹ́rìndínlọ́gbọ̀n</dc:title>
  <dc:subject>Ìṣípayá Àlàyé Wòlíì: Ìwádìí kan nípa Dáníẹ́lì Orí Kọkànlá àti Àwọn Ìṣẹ̀lẹ̀ Àkókò Òde-Òní</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