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ó lé mọ́kàndínlógójì</w:t>
      </w:r>
    </w:p>
    <w:p>
      <w:pPr>
        <w:pStyle w:val="ArticleSubtitle"/>
        <w:jc w:val="left"/>
      </w:pPr>
      <w:r>
        <w:rPr>
          <w:rFonts w:ascii="Arial" w:hAnsi="Arial" w:eastAsia="Arial" w:cs="Arial"/>
        </w:rPr>
        <w:t>Ìbámu Àsọtẹ́lẹ̀ Dáníẹ́lì 11:40 pẹ̀lú Àwọn Òtítọ́ Òṣèlú Òde-Òní: Ìtúpalẹ̀ Àṣírí Ààrẹ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A ń ronú lórí ìbámu Dáníẹ́lì orí kẹ́wàálá ẹsẹ̀ ogójì, pẹ̀lú ẹsẹ̀ kìn-ín-ní àti kejì ti orí kan náà. Ẹsẹ̀ kìn-ín-ní tọ́ka sí àkókò ìkẹyìn ní ọdún 1989, ẹsẹ̀ ogójì náà sì tún fi àmì àkókò ìkẹyìn hàn ní ọdún 1989, pẹ̀lú ìṣubú Soviet Union gẹ́gẹ́ bí a ti ṣàpẹẹrẹ rẹ̀ nínú ìwólẹ̀ Odi Berlin ní ọjọ́ kẹ́sàn-án, oṣù kọkànlá, ọdún 1989.</w:t>
      </w:r>
    </w:p>
    <w:p>
      <w:pPr>
        <w:pStyle w:val="ArticleBody"/>
        <w:jc w:val="left"/>
      </w:pPr>
      <w:r>
        <w:rPr>
          <w:rFonts w:ascii="Times New Roman" w:hAnsi="Times New Roman" w:eastAsia="Times New Roman" w:cs="Times New Roman"/>
        </w:rPr>
        <w:t>Ẹsẹ keji fi ààrẹ kẹfà orílẹ̀-èdè Amẹ́ríkà lẹ́yìn ọdún 1989 hàn gẹ́gẹ́ bí ọlọ́rọ̀ jùlọ nínú gbogbo àwọn ààrẹ, àti nípa bẹ́ẹ̀ ó tọ́ka sí Donald Trump. Nípa ṣíṣe bẹ́ẹ̀, ó fi hàn pé Trump yóò “ru sókè” gbogbo Grecia, èyí tí ó jẹ́ Ìjọba Giriki ti Alẹkisáńdà Ńlá nínú ẹsẹ kẹta. Ìjọba Giriki ti ẹsẹ kẹta àti ẹsẹ kẹrin jẹ́ àmì ìṣàpẹẹrẹ ìjọba àgbáyé kan nínú Danieli orí kọkànlá.</w:t>
      </w:r>
    </w:p>
    <w:p>
      <w:pPr>
        <w:pStyle w:val="ArticleBody"/>
        <w:jc w:val="left"/>
      </w:pPr>
      <w:r>
        <w:rPr>
          <w:rFonts w:ascii="Times New Roman" w:hAnsi="Times New Roman" w:eastAsia="Times New Roman" w:cs="Times New Roman"/>
        </w:rPr>
        <w:t>William Miller dá ọ̀rọ̀ náà sílẹ̀ pé, “ìtàn àti àsọtẹ́lẹ̀ ń fara mọ́ ara wọn,” àti pé ìtàn ayé Donald Trump ń pèsè ẹ̀rí tí a kò lè sẹ́ pé kì í ṣe pé òun nìkan ni ọlọ́rọ̀ jùlọ lára àwọn ààrẹ mẹ́jọ tó gbẹ̀yìn ti Orílẹ̀-Èdè Amẹ́ríkà, ṣùgbọ́n pé àwọn onímọ̀-àyé-ṣọ̀kan ti Orílẹ̀-Èdè Amẹ́ríkà, àti ti gbogbo ayé pẹ̀lú, kórìíra Donald Trump pẹ̀lú ìkórìíra kan tí kò ní ìtògbọ́n dé bẹ́ẹ̀ gẹ́ẹ́ tí ọ̀pọ̀ ènìyàn fi ń túmọ̀ ọ́ sí ìwèrè.</w:t>
      </w:r>
    </w:p>
    <w:p>
      <w:pPr>
        <w:pStyle w:val="ArticleBody"/>
        <w:jc w:val="left"/>
      </w:pPr>
      <w:r>
        <w:rPr>
          <w:rFonts w:ascii="Times New Roman" w:hAnsi="Times New Roman" w:eastAsia="Times New Roman" w:cs="Times New Roman"/>
        </w:rPr>
        <w:t>Àkọ́kọ́ nínú àwọn ààrẹ mẹ́jọ ìkẹyìn, tí ó bẹ̀rẹ̀ ní ọdún 1989, fi hàn gbangba pé ó ṣe àpẹẹrẹ Trump ní ọ̀nà púpọ̀, bẹ́ẹ̀ ni ó múlẹ̀ pé ààrẹ kẹfà nínú ẹsẹ̀ kejì yóò di ààrẹ kẹjọ àti ìkẹyìn ní ìparí. Reagan, gẹ́gẹ́ bí àkọ́kọ́ nínú àtòjọ àwọn mẹ́jọ, yóò ṣe àpẹẹrẹ ẹni kẹjọ àti ẹni ìkẹyìn; nítorí Jésù máa ń fi ìbẹ̀rẹ̀ ohun kan hàn láti ṣe àfihàn ìkẹyìn ohun náà ní gbogbo ìgbà.</w:t>
      </w:r>
    </w:p>
    <w:p>
      <w:pPr>
        <w:pStyle w:val="ArticleBody"/>
        <w:jc w:val="left"/>
      </w:pPr>
      <w:r>
        <w:rPr>
          <w:rFonts w:ascii="Times New Roman" w:hAnsi="Times New Roman" w:eastAsia="Times New Roman" w:cs="Times New Roman"/>
        </w:rPr>
        <w:t>Ẹ̀rí Ronald Reagan, ààrẹ ní àkókò ìpẹ̀yà ní 1989, ń ṣojú ní ọ̀nà àsọtẹ́lẹ̀ fún ààrẹ tí yóò jẹ́ ẹni ìkẹyìn nínú àwọn ààrẹ mẹ́jọ. Àwọn ààrẹ méje yóò wà lẹ́yìn Reagan, nítorí pé Orílẹ̀-Èdè Amẹ́ríkà dáwọ́ dúró gẹ́gẹ́ bí ìjọba kẹfà nínú àsọtẹ́lẹ̀ Bíbélì ní òfin Ọjọ́ Àìkú tí ń bọ̀ lọ́tòsí; àti ní ìṣáájú sí òfin Ọjọ́ Àìkú náà, Orílẹ̀-Èdè Amẹ́ríkà ń dá àwòrán ẹranko náà sílẹ̀, ẹranko náà sì ni ẹ̀kẹjọ, lára àwọn ẹranko méje. Reagan ni ààrẹ àkọ́kọ́ ní àkókò ìpẹ̀yà ní 1989, ẹni ìkẹyìn sì yóò jẹ́ ẹ̀kẹjọ, èyí tí ó jẹ́ ti àwọn méje náà.</w:t>
      </w:r>
    </w:p>
    <w:p>
      <w:pPr>
        <w:pStyle w:val="ArticleBody"/>
        <w:jc w:val="left"/>
      </w:pPr>
      <w:r>
        <w:rPr>
          <w:rFonts w:ascii="Times New Roman" w:hAnsi="Times New Roman" w:eastAsia="Times New Roman" w:cs="Times New Roman"/>
        </w:rPr>
        <w:t>Reagan sọ, ní ọjọ́ kẹrìnlá oṣù kẹfà, ọdún 1987, nígbà ọ̀rọ̀ àsọyé kan ní Ẹnubodè Brandenburg, nítòsí Ògiri Berlin ní Ìwọ̀-oòrùn Berlin, Jámánì, nígbà tí ó ń bá Akọ̀wé Gbogbogbo Ẹgbẹ́ Kọ́múníìsì ti Soviet Union, Mikhail Gorbachev, sọ̀rọ̀ pé, “Akọ̀wé Gbogbogbo Gorbachev, bí o bá ń wá àlàáfíà, bí o bá ń wá àlàáfíà ọrọ̀-ajé fún Soviet Union àti Ìlà-Oòrùn Yúróòpù, bí o bá ń wá ìmúlò òmìnira: Wá síbí sí ẹnubodè yìí! Ọ̀gbẹ́ni Gorbachev, ṣí ẹnubodè yìí! Ọ̀gbẹ́ni Gorbachev, wó ògiri yìí lulẹ̀!” Ọ̀rọ̀ gbajúgbajà àkọ́kọ́ nínú ti àwọn ààrẹ mẹ́jọ tó gbẹ̀yìn yìí fi àmì sí ìmúṣẹ́ wíwó ògiri náà lulẹ̀ ní ọdún méjì lẹ́yìn náà, ní ọjọ́ kẹsàn-án oṣù kọkànlá, ọdún 1989.</w:t>
      </w:r>
    </w:p>
    <w:p>
      <w:pPr>
        <w:pStyle w:val="ArticleBody"/>
        <w:jc w:val="left"/>
      </w:pPr>
      <w:r>
        <w:rPr>
          <w:rFonts w:ascii="Times New Roman" w:hAnsi="Times New Roman" w:eastAsia="Times New Roman" w:cs="Times New Roman"/>
        </w:rPr>
        <w:t>Nípa ṣíṣe bẹ́ẹ̀, ìfọ̀kànsìn Reagan lórí pípa ògiri náà lulẹ̀, sọ̀rọ̀ sí ààrẹ kẹjọ, ẹni tí nígbà tí ó ń díje láti jẹ́ ààrẹ kẹfà, fi ìlérí pé “láti kọ ògiri náà” ṣe ìpìlẹ̀ ìpolongo rẹ̀. Ẹni àkọ́kọ́ nínú àwọn ààrẹ mẹ́jọ ìkẹyìn náà pe fún pípa ògiri náà lulẹ̀, a sì wó Ògiri Berlin lulẹ̀ ní ọdún 1989, ní àkókò ìpẹ̀yà. Ní Sunday law tí ń bọ̀ láìpẹ́, “ògiri” ìyapa láàárín Ìjọ àti Ìpínlẹ̀ ni a ó wó lulẹ̀, gẹ́gẹ́ bí ìbẹ̀rẹ̀ náà ní 1989 ti ṣàpẹẹrẹ rẹ̀. Ní àárín àkókò náà ni ààrẹ kẹfà, ẹni tí ó ń ru àwọn globalists sókè, gbìyànjú láti kọ ògiri kan tí wọn kò fẹ́, àti nígbà tí yóò tún jẹ́ ààrẹ kẹjọ nínú àwọn méje, “ògiri” mìíràn yóò wó lulẹ̀.</w:t>
      </w:r>
    </w:p>
    <w:p>
      <w:pPr>
        <w:pStyle w:val="ArticleBody"/>
        <w:jc w:val="left"/>
      </w:pPr>
      <w:r>
        <w:rPr>
          <w:rFonts w:ascii="Times New Roman" w:hAnsi="Times New Roman" w:eastAsia="Times New Roman" w:cs="Times New Roman"/>
        </w:rPr>
        <w:t>Àkọ́kọ́ nínú àwọn ààrẹ mẹ́jọ náà ni a fi ìwólẹ̀ ògiri kan sàmì sí, ògiri tí ó ń tọ́ka sí àkókò òpin, gẹ́gẹ́ bí a ti ṣàfihàn rẹ̀ nínú Dáníẹ́lì orí kọkànlá ẹsẹ̀ ogójì; àní ẹni ìkẹyìn nínú àwọn ààrẹ mẹ́jọ náà ni a sì fi ìwólẹ̀ “ògiri” kan sàmì sí, “ògiri” tí ó ń tọ́ka sí òpin àkókò ìdìdì àwọn ẹgbẹ̀rún kan ó lé mẹ́rìnlélógójì, gẹ́gẹ́ bí a ti ṣàfihàn rẹ̀ nínú Dáníẹ́lì orí kọkànlá ẹsẹ̀ kọkànlélógójì.</w:t>
      </w:r>
    </w:p>
    <w:p>
      <w:pPr>
        <w:pStyle w:val="ArticleBody"/>
        <w:jc w:val="left"/>
      </w:pPr>
      <w:r>
        <w:rPr>
          <w:rFonts w:ascii="Times New Roman" w:hAnsi="Times New Roman" w:eastAsia="Times New Roman" w:cs="Times New Roman"/>
        </w:rPr>
        <w:t>Ààrẹ Reagan jẹ́ ọmọ ẹgbẹ́ Démokíràtì tẹ́lẹ̀ tí ó yí padà di ọmọ ẹgbẹ́ Répùblíkànì, ìràwọ̀ ìròyìn tẹ́lẹ̀, ọkùnrin kan tí a mọ̀ fún ọ̀rọ̀ sísọ rẹ̀ tó ṣe kedere, pẹ̀lú ìmọ̀ràn ìtànràn-ín jinlẹ̀, alátìlẹ́yìn ìṣúná àbójútó tí ó ṣe ìpolongo lòdì sí ètò aláṣẹ tí ó ti fìdí múlẹ̀ ní Washington, DC. Síbẹ̀síbẹ̀, láìka ọ̀rọ̀ ìpolongo Reagan nínú ìpolongo àkọ́kọ́ rẹ̀ lòdì sí ètò aláṣẹ (àdágún) tí ó ti rọ̀ mọ́lẹ̀ ní olú-ìlú orílẹ̀-èdè náà, ó parí sí fífi ìdá ogorùn-ún tí ó ga jù lọ ti àwọn olóṣèlú alágbáyé tí a ti fọwọ́sí sínú àwọn ipò ilé-ìgbìmọ̀ aṣojú rẹ̀ ju Ààrẹ òde-òní mìíràn kankan lọ títí di àsìkò yẹn. Ó tilẹ̀ lọ jìnnà tó bẹ́ẹ̀ gẹ́gẹ́ bí yíyan George Bush àkọ́kọ́ gẹ́gẹ́ bí Igbakeji Ààrẹ rẹ̀, ọkùnrin kan tí ìpìlẹ̀ ìdílé rẹ̀ ti lọ pẹ́ gan-an sínú ìtàn àwọn alágbáyé.</w:t>
      </w:r>
    </w:p>
    <w:p>
      <w:pPr>
        <w:pStyle w:val="ArticleBody"/>
        <w:jc w:val="left"/>
      </w:pPr>
      <w:r>
        <w:rPr>
          <w:rFonts w:ascii="Times New Roman" w:hAnsi="Times New Roman" w:eastAsia="Times New Roman" w:cs="Times New Roman"/>
        </w:rPr>
        <w:t>Trump ṣe ìpolongo lórí mímọ́ ilé ìṣàkóso tí ó pè ní “adágún ẹgbin,” ṣùgbọ́n àkọsílẹ̀ rẹ̀ nípa àwọn ọkùnrin tí ó yàn láti ṣiṣẹ́ pẹ̀lú rẹ̀ ní ìsúnmọ́, fi àìlera rẹ̀ tí ó tóbi jù hàn. Fẹ́rẹ̀ẹ́ jẹ́ pé gbogbo àwọn ọkùnrin wọ̀nyẹn jẹ́ aṣojú “adágún ẹgbin” tí Trump fi ìdúró ṣinṣin tako gan-an. Trump, gẹ́gẹ́ bí ó ti rí pẹ̀lú Reagan, jẹ́ Dẹ́mọ́kíràtì tẹ́lẹ̀ tí ó di Rẹ́pùblíkànì, ìràwọ̀ ilé iṣẹ́ ìròyìn tẹ́lẹ̀, ọkùnrin kan tí a mọ̀ fún ọgbọ́n rẹ̀ nínú ọ̀rọ̀ sísọ, pẹ̀lú ìmọ̀lára ìfẹ́rín tó jinlẹ̀, àti alábojútó ìṣúná onífẹ̀ẹ́ ìlànà ìpamọ́.</w:t>
      </w:r>
    </w:p>
    <w:p>
      <w:pPr>
        <w:pStyle w:val="ArticleBody"/>
        <w:jc w:val="left"/>
      </w:pPr>
      <w:r>
        <w:rPr>
          <w:rFonts w:ascii="Times New Roman" w:hAnsi="Times New Roman" w:eastAsia="Times New Roman" w:cs="Times New Roman"/>
        </w:rPr>
        <w:t>Ààrẹ tó gbẹ̀yìn ti Orílẹ̀-Èdè Amẹ́ríkà yóò jẹ́ ààrẹ nígbà tí àwòrán ipò pápá (àwòrán ẹranko náà) bá di mímọ̀ ní Orílẹ̀-Èdè Amẹ́ríkà. Nítorí náà, ààrẹ kẹjọ àti ti gbẹ̀yìn láti ọdún 1989 yóò ní ìfarapa pẹ̀lú ogun kan sí agbára ejò ńlá kan, nítorí pé nínú ogun pípẹ́ tí ó gùn tí a jagun pẹ̀lú ejò náà ni a kọ́kọ́ fi ipò pápá jókòó lórí ìtẹ́ nípasẹ̀ agbára ejò kan ní ọdún 538, lẹ́yìn náà ni a sì tún fà á sọ́kalẹ̀ kúrò lórí ìtẹ́ náà nípasẹ̀ agbára ejò kan náà ní ọdún 1798, àti pé agbára ejò náà yóò tún fi í jókòó lórí ìtẹ́ lẹ́ẹ̀kansi, gẹ́gẹ́ bí a ti ṣojú rẹ̀ nínú àwọn ọba mẹ́wàá tí wọ́n fi ọkàn kan gbà láti fi ìjọba keje wọn fún ipò pápá, àti tí wọ́n yóò sì lẹ́yìn náà fà ẹranko pápá náà sọ́kalẹ̀ kúrò lórí ìtẹ́ nígbà tí wọ́n bá fi iná sun un, tí wọ́n sì jẹ ẹran ara rẹ̀, bí ó ti ń dé opin rẹ̀ láìsí ẹnìkan tí yóò ràn án lọ́wọ́.</w:t>
      </w:r>
    </w:p>
    <w:p>
      <w:pPr>
        <w:pStyle w:val="ArticleBody"/>
        <w:jc w:val="left"/>
      </w:pPr>
      <w:r>
        <w:rPr>
          <w:rFonts w:ascii="Times New Roman" w:hAnsi="Times New Roman" w:eastAsia="Times New Roman" w:cs="Times New Roman"/>
        </w:rPr>
        <w:t>Ààrẹ tí yóò jẹ́ ẹ̀kẹjọ, èyí tí ó jẹ́ ọ̀kan nínú àwọn méje, yóò tún jẹ́ ààrẹ tí ó ní ìkópa nínú ogun kan sí agbára ejò ńlá kan. A mọ ogun náà nígbà tí ààrẹ ẹ̀kẹfà tí ó sì ní ọrọ̀ jùlọ bá ru gbogbo àwọn agbára ejò ńlá ti àwọn alágbáyé sókè. Nínú àwọn ààrẹ mẹ́jọ ìkẹyìn, bẹ̀rẹ̀ láti ọdún 1989, méjì ti kú, èyí sì fi ààyè sílẹ̀ fún ààrẹ mẹ́fà tí ó ṣeé ṣe kí wọ́n ní ìkópa nínú ogun kan sí agbára ejò ńlá kan.</w:t>
      </w:r>
    </w:p>
    <w:p>
      <w:pPr>
        <w:pStyle w:val="ArticleBody"/>
        <w:jc w:val="left"/>
      </w:pPr>
      <w:r>
        <w:rPr>
          <w:rFonts w:ascii="Times New Roman" w:hAnsi="Times New Roman" w:eastAsia="Times New Roman" w:cs="Times New Roman"/>
        </w:rPr>
        <w:t>Nínú àwọn àǹfààní mẹ́fà wọ̀nyí, mẹ́rin jẹ́ àwọn oníṣèlú àgbáyé tí agbára dragoni ń gbé ní gbangba. Ọ̀kan nínú àwọn mẹ́fà náà, gẹ́gẹ́ bí baba rẹ̀, ń jẹ́wọ́ pé òun jẹ́ ọmọ ẹgbẹ́ Republican, ṣùgbọ́n Republican ní orúkọ nìkan ni, àti gẹ́gẹ́ bí baba rẹ̀, aṣojú agbára dragoni alágbáyé ni. Nínú àwọn ààrẹ̀ mẹ́fà tí wọ́n ṣì wà láàyè, ọ̀kan ṣoṣo ni kì í ṣe oníṣèlú àgbáyé ní kedere, àti pé òun ni ààrẹ̀ tí ń ru àwọn oníṣèlú àgbáyé sókè. Òun nìkan ṣoṣo ni nínú àwọn ààrẹ̀ mẹ́jọ tó kẹ́yìn tí ó lè mú apá ìrísí papacy ṣẹ, ní ti pé ó kópa nínú ogun kan sí agbára dragoni.</w:t>
      </w:r>
    </w:p>
    <w:p>
      <w:pPr>
        <w:pStyle w:val="ArticleBody"/>
        <w:jc w:val="left"/>
      </w:pPr>
      <w:r>
        <w:rPr>
          <w:rFonts w:ascii="Times New Roman" w:hAnsi="Times New Roman" w:eastAsia="Times New Roman" w:cs="Times New Roman"/>
        </w:rPr>
        <w:t>Ààrẹ olómìnira àkọ́kọ́ gan-an sọ ọ̀rọ̀ mímọ́ kan ní gbajúgbajà nípa Ogun Abẹ́lé ilẹ̀ Amẹ́ríkà tí ó ń tọ́ka sí òtítọ́ yìí gan-an.</w:t>
      </w:r>
    </w:p>
    <w:p>
      <w:pPr>
        <w:pStyle w:val="ArticleScripture"/>
        <w:jc w:val="left"/>
      </w:pPr>
      <w:r>
        <w:rPr>
          <w:rFonts w:ascii="Times New Roman" w:hAnsi="Times New Roman" w:eastAsia="Times New Roman" w:cs="Times New Roman"/>
        </w:rPr>
        <w:t>Ṣùgbọ́n Jésù mọ̀ ìrònú wọn, ó sì wí fún wọn pé, Gbogbo ìjọba tí ó bá pín sí ara rẹ̀ ni a ó sọ di ahoro; gbogbo ìlú tàbí ilé tí ó bá pín sí ara rẹ̀ kì yóò dúró: bí Satani sì bá ń lé Satani jáde, ó ti pín sí ara rẹ̀; nítorí náà, báwo ni ìjọba rẹ̀ yóò ṣe dúró? Bí èmi sì bá fi Beelsebubu lé àwọn ẹ̀mí èṣù jáde, ta ni àwọn ọmọ yín fi ń lé wọn jáde? Nítorí náà, àwọn ni yóò jẹ́ onídàájọ́ yín. Ṣùgbọ́n bí mo bá fi Ẹ̀mí Ọlọ́run lé àwọn ẹ̀mí èṣù jáde, nígbà náà ni ìjọba Ọlọ́run ti dé bá yín. Matteu 12:25–28.</w:t>
      </w:r>
    </w:p>
    <w:p>
      <w:pPr>
        <w:pStyle w:val="ArticleBody"/>
        <w:jc w:val="left"/>
      </w:pPr>
      <w:r>
        <w:rPr>
          <w:rFonts w:ascii="Times New Roman" w:hAnsi="Times New Roman" w:eastAsia="Times New Roman" w:cs="Times New Roman"/>
        </w:rPr>
        <w:t>Ogun dragoni sí ààrẹ ọlọ́rọ̀ jùlọ tí ó ru ìjọba Grecia sókè lè jẹ́ láàárín Donald Trump àti àwọn gílóbálísì nìkan, nítorí pé gbogbo àwọn ààrẹ alààyè márùn-ún yòókù jẹ́ àwọn gílóbálísì alatakò sí Amẹ́ríkà. Nígbà tí Lincoln tọ́ka sí àwọn ẹsẹ̀ ṣáájú wọ̀nyẹn láti sọ̀rọ̀ sí ìpín orílẹ̀-èdè náà sí ibùdó méjì ti àwọn alátìlẹ́yìn ẹrú àti àwọn alatakò ẹrú, ó ń bá àwọn Democrat alátìlẹ́yìn ẹrú sọ̀rọ̀, àti àwọn Republican alatakò ẹrú; nípa bẹ́ẹ̀ ó sì ń sọ̀rọ̀ sí ogun ọjọ́ ìkẹyìn láàárín àwọn Democrat gílóbálísì, èyí tí ààrẹ Republican ìkẹyìn ru sókè pẹ̀lú ìṣísẹ̀ rẹ̀ ti MAGA-ism, èyí tí ó ṣojú fún tí ó sì ń darí.</w:t>
      </w:r>
    </w:p>
    <w:p>
      <w:pPr>
        <w:pStyle w:val="ArticleBody"/>
        <w:jc w:val="left"/>
      </w:pPr>
      <w:r>
        <w:rPr>
          <w:rFonts w:ascii="Times New Roman" w:hAnsi="Times New Roman" w:eastAsia="Times New Roman" w:cs="Times New Roman"/>
        </w:rPr>
        <w:t>Gẹ́gẹ́ bí ààrẹ́ Republikani àkọ́kọ́, Lincoln jẹ́ àpẹẹrẹ àràmàndà ti ààrẹ́ Republikani ìkẹyìn. Ààrẹ́ ìkẹyìn náà pẹ̀lú ni a tún ṣàfihàn rẹ̀ nípasẹ̀ ààrẹ́ Republikani ní àkókò òpin ní ọdún 1989. Àwọn ẹlẹ́rìí méjèèjì wọ̀nyí fi hàn pé ààrẹ́ tí wọ́n ń ṣàpẹẹrẹ jẹ́ ọmọ ẹgbẹ́ Republikani. Ààrẹ́ Republikani ní àkókò òpin ní ọdún 1989 kì í ṣe Republikani lásán, ṣùgbọ́n òun ni àkọ́kọ́ nínú àwọn ààrẹ́ mẹ́jọ ìkẹyìn. Ààrẹ́ ìkẹyìn náà yóò tún ti jẹ́ ẹni tí George Washington ti ṣàpẹẹrẹ, ẹni tí í ṣe ààrẹ́ àkọ́kọ́ àti Olórí Àgbà àwọn ọmọ-ogun àkọ́kọ́.</w:t>
      </w:r>
    </w:p>
    <w:p>
      <w:pPr>
        <w:pStyle w:val="ArticleBody"/>
        <w:jc w:val="left"/>
      </w:pPr>
      <w:r>
        <w:rPr>
          <w:rFonts w:ascii="Times New Roman" w:hAnsi="Times New Roman" w:eastAsia="Times New Roman" w:cs="Times New Roman"/>
        </w:rPr>
        <w:t>Ní ẹ̀wẹ̀, Washington pẹ̀lú ni a ti fi àpẹẹrẹ hàn nípasẹ̀ ààrẹ àkọ́kọ́ náà nínú àkókò tí 1776 ṣàpẹẹrẹ rẹ̀, àti pé ààrẹ àkọ́kọ́ náà (Peyton Randolph), jẹ́ ọ̀kan nínú àwọn ọkùnrin méje tí wọ́n ṣiṣẹ́ nígbà àwọn àkókò mẹ́jọ tí àwọn ọkùnrin méje ṣàpẹẹrẹ. Randolph ni àkọ́kọ́ nínú mẹ́jọ, nítorí náà ó ṣàpẹẹrẹ Reagan, ẹni tí ó jẹ́ àkọ́kọ́ nínú mẹ́jọ, àti pé òun ni ẹlẹ́kẹjọ tí ó ti inú àwọn méje wá. Nítorí náà Randolph ṣàpẹẹrẹ Washington (ààrẹ àkọ́kọ́), Lincoln (ààrẹ Republikani àkọ́kọ́), Reagan (ààrẹ àkọ́kọ́ nínú mẹ́jọ ìkẹyìn) àti ààrẹ ẹlẹ́kẹjọ lẹ́yìn 1989, ẹni tí, nítorí dandan àsọtẹ́lẹ̀, yóò jẹ́ ẹlẹ́kẹjọ, ẹni tí ó ti inú àwọn méje wá.</w:t>
      </w:r>
    </w:p>
    <w:p>
      <w:pPr>
        <w:pStyle w:val="ArticleBody"/>
        <w:jc w:val="left"/>
      </w:pPr>
      <w:r>
        <w:rPr>
          <w:rFonts w:ascii="Times New Roman" w:hAnsi="Times New Roman" w:eastAsia="Times New Roman" w:cs="Times New Roman"/>
        </w:rPr>
        <w:t>Washington náà ni a ó fi Johanu Hancock ṣe àpẹẹrẹ rẹ̀, ẹni tí ó jẹ́ ààrẹ nínú ìtàn tí 1789 ṣàfihàn, tí ó sì jẹ́, gẹ́gẹ́ bí Randolph náà ṣe rí, ẹlẹ́ẹ̀kẹjọ, ẹni tí ó ti inú àwọn méje wá. Randolph ti ṣe àpẹẹrẹ Washington, nítorí náà nígbà tí Hancock bá bá Randolph mu gẹ́gẹ́ bí ẹlẹ́ẹ̀kẹjọ tí ó ti inú àwọn méje wá, Hancock dúró fún ààrẹ ẹlẹ́ẹ̀kẹjọ lẹ́yìn 1989, ẹni tí, nítorí ìdí dandan àsọtẹ́lẹ̀, yóò jẹ́ ẹlẹ́ẹ̀kẹjọ, ẹni tí ó ti inú àwọn méje wá.</w:t>
      </w:r>
    </w:p>
    <w:p>
      <w:pPr>
        <w:pStyle w:val="ArticleBody"/>
        <w:jc w:val="left"/>
      </w:pPr>
      <w:r>
        <w:rPr>
          <w:rFonts w:ascii="Times New Roman" w:hAnsi="Times New Roman" w:eastAsia="Times New Roman" w:cs="Times New Roman"/>
        </w:rPr>
        <w:t>Randolph, Hancock, Washington, Lincoln àti Reagan gbogbo wọn jẹ́ àpẹẹrẹ àfihàn ààrẹ ìkẹyìn. Ẹlẹ́rìí méjì nínú àwọn wọ̀nyí fi ìdí múlẹ̀ pé ààrẹ ìkẹyìn yóò jẹ́ ọmọ ẹgbẹ́ Republican. Ẹlẹ́rìí méjì sì tún fi ìdí múlẹ̀ pé ààrẹ ìkẹyìn yóò jẹ́ ẹni kẹjọ, èyí tí ó jẹ́ ti àwọn méje. Àwọn ààrẹ alààyè márùn-ún nínú àwọn ààrẹ mẹ́jọ lẹ́yìn àkókò òpin ní 1989, ń fi hàn pé Trump nìkan ló ní ìmòye ìṣèlú tí ó yẹ kí ó ní ìbáṣepọ̀ nínú ogun pẹ̀lú agbára ejò náà.</w:t>
      </w:r>
    </w:p>
    <w:p>
      <w:pPr>
        <w:pStyle w:val="ArticleBody"/>
        <w:jc w:val="left"/>
      </w:pPr>
      <w:r>
        <w:rPr>
          <w:rFonts w:ascii="Times New Roman" w:hAnsi="Times New Roman" w:eastAsia="Times New Roman" w:cs="Times New Roman"/>
        </w:rPr>
        <w:t>James Buchanan, ọmọ ẹgbẹ́ Ẹgbẹ́ Democrat, ni ó ṣáájú Lincoln; àwọn akọ̀wé-ìtàn olóòtítọ́ sì mọ̀ ọ́ gẹ́gẹ́ bí ààrẹ tí ó kù díẹ̀ jù lọ nínú iṣẹ́ rẹ̀ nínú ìtàn àkọ́kọ́ Amẹ́ríkà yẹn, ẹni tí ìdarí aláìnílágbára rẹ̀ sì dá Ogun Abẹ́lé Orílẹ̀-Èdè Amẹ́ríkà sílẹ̀ ní pàtàkì. Kí a tó bú Lincoln sí ọ́fíìsì, àwọn ìpínlẹ̀ gúúsù ti bẹ̀rẹ̀ sí í ya ara wọn kúrò nínú àjọṣepọ̀ náà tẹ́lẹ̀; ní oṣù kan péré lẹ́yìn ìgbékalẹ̀ Lincoln sí ipò, àwọn ìbọn àkọ́kọ́ sì ti ta. Buchanan ni ó mú àwọn ìṣísẹ̀ wọ̀nyí bẹ̀rẹ̀, tí wọ́n sì yọrí sí ogun kan tí a fi ipa mú Lincoln láti yanjú.</w:t>
      </w:r>
    </w:p>
    <w:p>
      <w:pPr>
        <w:pStyle w:val="ArticleBody"/>
        <w:jc w:val="left"/>
      </w:pPr>
      <w:r>
        <w:rPr>
          <w:rFonts w:ascii="Times New Roman" w:hAnsi="Times New Roman" w:eastAsia="Times New Roman" w:cs="Times New Roman"/>
        </w:rPr>
        <w:t>Ààrẹ Reagan ni ẹni tí ó ṣáájú rẹ̀ jù lọ gẹ́gẹ́ bí ààrẹ aláìmunáṣe jù lọ ní àkókò òde òní. Carter, ọmọ ẹgbẹ́ Democratic, fi ìtìjú ba Orílẹ̀-Èdè Amẹ́ríkà nítorí àìlera rẹ̀ láti koju Islami alágbawèrèmẹ́sìn, tí ó wà ní Iran, ní ọ̀nà tí ó tọ́.</w:t>
      </w:r>
    </w:p>
    <w:p>
      <w:pPr>
        <w:pStyle w:val="ArticleBody"/>
        <w:jc w:val="left"/>
      </w:pPr>
      <w:r>
        <w:rPr>
          <w:rFonts w:ascii="Times New Roman" w:hAnsi="Times New Roman" w:eastAsia="Times New Roman" w:cs="Times New Roman"/>
        </w:rPr>
        <w:t>Ṣáájú Trump ni Obama, ọmọ ẹgbẹ́ Democrat kan, ẹni tí ó mọ̀ọ́mọ̀ bẹ̀rẹ̀ àwọn ìpínya nípa àṣà, òṣèlú àti ọrọ̀-ajé, tí wọ́n sì ti ń pọ̀ sí i nìkan láti àkókò náà wá. Àìlera ìṣàkóso rẹ̀ ni Buchanan àti Carter ṣàfihàn gẹ́gẹ́ bí àpẹẹrẹ, ṣùgbọ́n nínú ìtàn tí ó ṣe olórí rẹ̀, àwọn ilé-iṣẹ́ ìròyìn àkànṣe ti bẹ̀rẹ̀ sí í farahàn tẹ̀lé e ní ìbámu pẹ̀lú Reich Ministry of Public Enlightenment and Propaganda ti Adolph Hitler. Ìkọlù Obama sí àwọn ilé-iṣẹ́ awùjọ, òṣèlú, ìṣúná àti ẹ̀sìn ti Orílẹ̀-Èdè Amẹ́ríkà ni wọ́n bò mọ́lẹ̀, fún àwọn tí wọ́n yàn láti má ṣe rí i, a sì fara balẹ̀ fi àìlera rẹ̀ gẹ́gẹ́ bí ẹni tí wọ́n búra fún láti dáàbò bo Òfin Orílẹ̀-Èdè náà pamọ́. Obama fi Orílẹ̀-Èdè Amẹ́ríkà sínú ìtìjú nípa àìlera rẹ̀ láti fèsì ní ọ̀nà tó tọ́ sí ìsìn Íslamù alágbára, tí ó wà ní Iran.</w:t>
      </w:r>
    </w:p>
    <w:p>
      <w:pPr>
        <w:pStyle w:val="ArticleBody"/>
        <w:jc w:val="left"/>
      </w:pPr>
      <w:r>
        <w:rPr>
          <w:rFonts w:ascii="Times New Roman" w:hAnsi="Times New Roman" w:eastAsia="Times New Roman" w:cs="Times New Roman"/>
        </w:rPr>
        <w:t>Nígbà tí a bá tún dìbò yàn Trump ní ọdún 2024, gẹ́gẹ́ bí ààrẹ kẹjọ láti ìgbà Reagan ní 1989, a ó tún jẹ́ kí Démokiréètì kan tí agbára àgídí ayé-ṣàkóso ń dari ṣáájú rẹ̀, ẹni tí ó ti gba adé náà nísinsìnyí gẹ́gẹ́ bí ààrẹ aláìníṣẹ́múṣẹ tó burú jù lọ nínú ìtàn, ẹni tí ó ti ti ẹ̀ẹ̀mẹ́ta ti ti Orílẹ̀-Èdè Amẹ́ríkà lójú ní ìsapá rẹ̀ láti koju Ìslámù alágbawèrèmẹ́sìn, tí ó wà ní Iran, bí ó tilẹ̀ jẹ́ pé lẹ́ẹ̀kan sí i àwọn ilé iṣẹ́ ìròyìn àgbáyé òde-òní tó jẹ́ Mainstream Media (gẹ́gẹ́ bí Reich Ministry of Public Enlightenment and Propaganda ṣe ṣàpẹẹrẹ rẹ̀) ń ṣiṣẹ́ láti sin òtítọ́ tí ó hàn gbangba yẹn mọ́lẹ̀.</w:t>
      </w:r>
    </w:p>
    <w:p>
      <w:pPr>
        <w:pStyle w:val="ArticleBody"/>
        <w:jc w:val="left"/>
      </w:pPr>
      <w:r>
        <w:rPr>
          <w:rFonts w:ascii="Times New Roman" w:hAnsi="Times New Roman" w:eastAsia="Times New Roman" w:cs="Times New Roman"/>
        </w:rPr>
        <w:t>Nígbà tí Reagan wọ ipò ààrẹ, ìṣòro kan tí a kò tíì yanjú pẹ̀lú Ìsílámù aláfiyèméjì, tí ó wà ní Iran, ni ààrẹ ti ẹgbẹ́ Democratic fi sílẹ̀ láì yanjú. Lẹ́sẹ̀kẹsẹ̀ Reagan gbé àwọn ìgbésẹ̀ láti yi ìtòsọ́nà ìfarapa-ẹ̀dùn ọkàn tó wà láàárín Orílẹ̀-Èdè Amẹ́ríkà àti Ìsílámù aláfiyèméjì, gẹ́gẹ́ bí Iran ti dúró fún un, padà. Nígbà tí Trump wọ ipò ààrẹ, ìṣòro kan tí a kò tíì yanjú pẹ̀lú Ìsílámù aláfiyèméjì, lẹ́ẹ̀kan sí i tí ó tún wà ní Iran, kì í ṣe pé a fi sílẹ̀ láì yanjú nìkan, ṣùgbọ́n ààrẹ ti ẹgbẹ́ Democratic tún ti ṣe ìnáwó fún un. Lẹ́sẹ̀kẹsẹ̀ Trump gbé àwọn ìgbésẹ̀ láti yi ìtòsọ́nà ìfarapa-ẹ̀dùn ọkàn tó wà láàárín Orílẹ̀-Èdè Amẹ́ríkà àti Ìsílámù aláfiyèméjì, gẹ́gẹ́ bí Iran ti dúró fún un, padà. Ààrẹ ẹgbẹ́ Democratic tó wà lónìí ti yi gbogbo ìlọsíwájú tí Trump ṣàṣeparí padà, àti pé ní báyìí gbogbo ayé ni a ń fà sínú Ogun Àgbáyé Kẹta nípasẹ̀ ìdarí aláìní ìmúṣẹ́ ti Biden.</w:t>
      </w:r>
    </w:p>
    <w:p>
      <w:pPr>
        <w:pStyle w:val="ArticleBody"/>
        <w:jc w:val="left"/>
      </w:pPr>
      <w:r>
        <w:rPr>
          <w:rFonts w:ascii="Times New Roman" w:hAnsi="Times New Roman" w:eastAsia="Times New Roman" w:cs="Times New Roman"/>
        </w:rPr>
        <w:t>Èyí kì í ṣe pé ó ṣẹ ìṣẹ́ tí ó ní í ṣe pẹ̀lú Ìsìlámù nìkan, tí àìlera Carter àti ìgbéga Obama fún Ìsìlámù ṣàpẹẹrẹ rẹ̀, ṣùgbọ́n pẹ̀lú nípasẹ̀ iṣẹ́ Buchanan nínú bíbẹ̀rẹ̀ ogun kan, tí ààrẹ ọmọ ẹgbẹ́ Republican nílò láti yanjú.</w:t>
      </w:r>
    </w:p>
    <w:p>
      <w:pPr>
        <w:pStyle w:val="ArticleBody"/>
        <w:jc w:val="left"/>
      </w:pPr>
      <w:r>
        <w:rPr>
          <w:rFonts w:ascii="Times New Roman" w:hAnsi="Times New Roman" w:eastAsia="Times New Roman" w:cs="Times New Roman"/>
        </w:rPr>
        <w:t>Gẹ́gẹ́ bí ó ti rí pẹ̀lú ààrẹ́ Republikani àkọ́kọ́, wọ́n pa Trump ní ìṣèlú nípasẹ̀ agbára dírágónì àwọn gílóbálísítì nínú ìdìbò ọdún 2020. Nígbà tí a kà á sí ẹni tí ó ti kú lójú pópó, àwọn gílóbálísítì ti ẹranko ayé àti àwọn gílóbálísítì ti gbogbo ayé bẹ̀rẹ̀ sí í yọ̀, gẹ́gẹ́ bí a ti sọtẹ́lẹ̀ nínú Ìfihàn orí kọkànlá.</w:t>
      </w:r>
    </w:p>
    <w:p>
      <w:pPr>
        <w:pStyle w:val="ArticleScripture"/>
        <w:jc w:val="left"/>
      </w:pPr>
      <w:r>
        <w:rPr>
          <w:rFonts w:ascii="Times New Roman" w:hAnsi="Times New Roman" w:eastAsia="Times New Roman" w:cs="Times New Roman"/>
        </w:rPr>
        <w:t>Nígbà tí wọ́n bá sì ti parí ẹ̀rí wọn, ẹranko tí ń gòkè wá láti inú ibú àìnísàlẹ̀ yóò bá wọn jagun, yóò sì ṣẹ́gun wọn, yóò sì pa wọ́n. Àti pé òkú wọn yóò dùbúlẹ̀ ní òpópónà ìlú ńlá náà, èyí tí a ń pè ní ti ẹ̀mí ní Sodomu àti Ejibiti, níbi tí a ti kan Olúwa wa mọ́ àgbélébùú pẹ̀lú. Àwọn ènìyàn láti inú àwọn ènìyàn àti ẹ̀yà àti ahọ́n àti orílẹ̀-èdè yóò sì máa wo òkú wọn fún ọjọ́ mẹ́ta àtààbọ̀, wọn kì yóò sì jẹ́ kí a fi òkú wọn sínú ibojì. Àwọn tí ń gbé ayé yóò sì yọ̀ sí wọn lórí, wọn yóò sì máa ṣe ayọ̀, wọn yóò sì máa fi ẹ̀bùn ránṣẹ́ sí ara wọn; nítorí àwọn wòlíì méjèèjì wọ̀nyí ń jẹ àwọn tí ń gbé ayé ní ìyà. Àti lẹ́yìn ọjọ́ mẹ́ta àtààbọ̀, Ẹ̀mí ìyè láti ọ̀dọ̀ Ọlọ́run wọ inú wọn, wọ́n sì dúró lórí ẹsẹ̀ wọn; ìbẹ̀rù ńlá sì bà àwọn tí wọ́n rí wọn. Ìṣípayá 11:7–11.</w:t>
      </w:r>
    </w:p>
    <w:p>
      <w:pPr>
        <w:pStyle w:val="ArticleBody"/>
        <w:jc w:val="left"/>
      </w:pPr>
      <w:r>
        <w:rPr>
          <w:rFonts w:ascii="Times New Roman" w:hAnsi="Times New Roman" w:eastAsia="Times New Roman" w:cs="Times New Roman"/>
        </w:rPr>
        <w:t>A ti dé báyìí dé ọdún 2024, níbi tí Trump ti dúró lórí ẹsẹ̀ rẹ̀, àti ayé ejò náà tí ó ti ń yọ̀, tí ó sì ń ṣeré ayọ̀ láti ọjọ́ kẹfà, oṣù kin-in-ni, ọdún 2021, ni a ti ń dojú kọ báyìí pẹ̀lú “ẹ̀rù ńlá.” Mainstream Media (MSM) wà nínú ìpayà. Àwọn kókó ọ̀rọ̀ tí àwọn fúnra wọn ń lò ti bẹ̀rẹ̀ sí í fi àníyàn wọn hàn pé, gẹ́gẹ́ bí orin rock and roll àtijọ́ náà ti sọ, “àgbàlagbà arẹ̀wà àtijọ́ tí wọ́n ti yan sí ọba,” kò ní agbára láti sún mọ́ àwọn nọ́ńbà Trump tó bẹ́ẹ̀ tí yóò jẹ́ kí àwọn ẹ̀rọ ìdìbò wọn lè gbé Biden kọjá ààlà ìṣẹ́gun. Mainstream Media ti di ẹ̀rọ ìpolongo báyìí gẹ́gẹ́ bí Reich Ministry of Public Enlightenment and Propaganda ti rí ní ọjọ́ Hitler.</w:t>
      </w:r>
    </w:p>
    <w:p>
      <w:pPr>
        <w:pStyle w:val="ArticleBody"/>
        <w:jc w:val="left"/>
      </w:pPr>
      <w:r>
        <w:rPr>
          <w:rFonts w:ascii="Times New Roman" w:hAnsi="Times New Roman" w:eastAsia="Times New Roman" w:cs="Times New Roman"/>
        </w:rPr>
        <w:t>A ti ti fi òtítọ́ yìí hàn léraléra, ní ọ̀nà tí ó ti kọjá gbogbo àǹfààní ìṣírò pé ó lè rí bẹ́ẹ̀ lọ́nà mìíràn. Ní gbogbo ìgbà tí a bá mú kókó-ọrọ̀ tuntun kan ti àwọn onímúlò àgbáyé yìí wá sínú àwùjọ ní ìtòsí rẹ̀, a ti ṣe àkọsílẹ̀ rẹ̀ léraléra pé oríṣiríṣi ọ̀nà ìbánisọ̀rọ̀ tí ẹ̀rọ ìpolongo dragoni ń ṣàkóso máa ń ṣe àfihàn gbolohun kan náà pátápátá, ọ̀rọ̀ dé ọ̀rọ̀, bí wọ́n ṣe ń ṣàlàyé ìṣẹ̀lẹ̀ yìí tàbí ọ̀ràn yẹn.</w:t>
      </w:r>
    </w:p>
    <w:p>
      <w:pPr>
        <w:pStyle w:val="ArticleBody"/>
        <w:jc w:val="left"/>
      </w:pPr>
      <w:r>
        <w:rPr>
          <w:rFonts w:ascii="Times New Roman" w:hAnsi="Times New Roman" w:eastAsia="Times New Roman" w:cs="Times New Roman"/>
        </w:rPr>
        <w:t>Bí ẹnikẹ́ni nínú yín bá mọ eré ọmọ kékeré ti ayé àtijọ́ tí wọ́n ń pè ní “telephone,” tàbí nígbà míì “Chinese whispers,” ẹ mọ̀ pé nígbà tí àwọn ènìyàn bá jókòó ní yíká, tí eré náà sì ń lọ, tí ẹni àkọ́kọ́ bá fi etí sọ̀rọ̀ sínú etí ẹni tí ó tẹ̀lé e, tí a sì tún ń fi ọ̀rọ̀ ìfọ̀rọ̀hùn náà rán káàkiri yíká náà, ọ̀rọ̀ ìfọ̀rọ̀hùn ìbẹ̀rẹ̀ tí ó rìn ká yíká náà máa ń yí padà láìkùnà di ohun tí ó yàtọ̀ sí ohun tí ìfọ̀rọ̀hùn àkọ́kọ́ náà túmọ̀ sí. Síbẹ̀, Mainstream Media ń retí pé àwọn olùtẹ̀lé rẹ̀ yóò gbà pé gbogbo akọ̀ròyìn ní orílẹ̀-èdè yìí àti káàkiri ayé ní ọ̀nà kan náà yan ọ̀rọ̀ àti gbólóhùn kan náà láti ṣàlàyé ipò dragoni náà lórí kókó-ọrọ̀ tàbí ìṣẹ̀lẹ̀ kan. Ọgọ́rùn-ún àwọn tí a ń pè ní akọ̀ròyìn wo ìṣẹ̀lẹ̀ kan náà, wọ́n sì kì í ṣe pé wọ́n dé sí ìpinnu kan náà nìkan, ṣùgbọ́n wọ́n tún yan ọ̀rọ̀ àti gbólóhùn gangan kan náà láti ṣàpèjúwe ìṣẹ̀lẹ̀ náà.</w:t>
      </w:r>
    </w:p>
    <w:p>
      <w:pPr>
        <w:pStyle w:val="ArticleBody"/>
        <w:jc w:val="left"/>
      </w:pPr>
      <w:r>
        <w:rPr>
          <w:rFonts w:ascii="Times New Roman" w:hAnsi="Times New Roman" w:eastAsia="Times New Roman" w:cs="Times New Roman"/>
        </w:rPr>
        <w:t>Ohun tí a ń tọ́ka sí ní àkókò yìí kì í ṣe ìkólù sí ẹ̀rọ ìpolongo àwọn alágbáyé, bí kò ṣe fífi àfihàn àbùdá àsọtẹ́lẹ̀ kan hàn nípa ogun ẹ̀mí tí ń lọ lọwọlọwọ lórí ayé. Ní àkókò Kristi, ní ìkẹyìn, àwọn Júù yan Késárì ní gbangba gẹ́gẹ́ bí ọba wọn, bí wọ́n ṣe kọ Mèsáyà wọn sílẹ̀. Ní àsìkò ìjiyàn yẹn, àlùfáà àgbà gbé èròjà kan kalẹ̀ fún pípa Kristi tí ó jẹ́ ti Sátánì, tí ó sì dá lórí ìrònú aláìpé, ṣùgbọ́n ní àkókò kan náà ó tún péye.</w:t>
      </w:r>
    </w:p>
    <w:p>
      <w:pPr>
        <w:pStyle w:val="ArticleScripture"/>
        <w:jc w:val="left"/>
      </w:pPr>
      <w:r>
        <w:rPr>
          <w:rFonts w:ascii="Times New Roman" w:hAnsi="Times New Roman" w:eastAsia="Times New Roman" w:cs="Times New Roman"/>
        </w:rPr>
        <w:t>Ṣùgbọ́n ọ̀kan nínú wọn, ẹni tí a ń pè ní Kaiafa, ẹni tí í ṣe olórí àlùfáà ní ọdún náà, wí fún wọn pé, Ẹ kò mọ nǹkan kan rárá, bẹ́ẹ̀ ni ẹ kò sì ronú pé, ó yẹ fún wa kí ènìyàn kan kú nítorí àwọn ènìyàn, kí gbogbo orílẹ̀-èdè má bàa ṣègbé. Èyí kò sì sọ láti ara rẹ̀; ṣùgbọ́n níwọ̀n bí ó ti jẹ́ olórí àlùfáà ní ọdún náà, ó sọtẹ́lẹ̀ pé Jesu yóò kú nítorí orílẹ̀-èdè náà; kì í sì í ṣe nítorí orílẹ̀-èdè náà nìkan, ṣùgbọ́n kí ó lè kó àwọn ọmọ Ọlọ́run tí ó fọ́nká sí ibìkan jọ di ọ̀kan. Johanu 11:49–52.</w:t>
      </w:r>
    </w:p>
    <w:p>
      <w:pPr>
        <w:pStyle w:val="ArticleBody"/>
        <w:jc w:val="left"/>
      </w:pPr>
      <w:r>
        <w:rPr>
          <w:rFonts w:ascii="Times New Roman" w:hAnsi="Times New Roman" w:eastAsia="Times New Roman" w:cs="Times New Roman"/>
        </w:rPr>
        <w:t>Káífásì ń dá ọgbọ́n àròjinlẹ̀ kan sílẹ̀ láti kọlù Kírísítì, àti pé ní ṣíṣe bẹ́ẹ̀, ó ń sọ àsọtẹ́lẹ̀ tòótọ́ kan ní ti gidi. Kò gbà pé ó yẹ kí Kírísítì jẹ́ ẹbọ fún aráyé, ó kàn fẹ́ pa Á. Ìròyìn Àgbéléwò Ìsàkóso Agbára ejò náà ti ń ṣe ohun tí ó jọ èyí báyìí pẹ̀lú Trump. Wọ́n ń gbìyànjú láti gbin ìbẹ̀rù sínú àwùjọ ènìyàn pé, bí a bá tún dìbò yan Trump, yóò di aláṣẹ-ọba-àṣẹ bíi Adolph Hitler. Ẹgbẹ́ Democrat ni ẹgbẹ́ tí ó fara mọ́ ẹrú, tí ó sì ní àwọn àbùdá ẹgbẹ́ Nazi, pẹ̀lú ẹ̀rọ ìpolongo-èké àgbáyé, kì í ṣe ti Jámánì nìkan, ṣùgbọ́n wọ́n ń sọ pé bí a bá yan Trump, ìṣàkóso tiwántìwá yóò wó lulẹ̀, Trump yóò sì di aláṣẹ-ọba-àṣẹ bíi Adolph Hitler.</w:t>
      </w:r>
    </w:p>
    <w:p>
      <w:pPr>
        <w:pStyle w:val="ArticleBody"/>
        <w:jc w:val="left"/>
      </w:pPr>
      <w:r>
        <w:rPr>
          <w:rFonts w:ascii="Times New Roman" w:hAnsi="Times New Roman" w:eastAsia="Times New Roman" w:cs="Times New Roman"/>
        </w:rPr>
        <w:t>Èyí gan-an ni Ọ̀rọ̀ Ọlọ́run fi hàn nípa ààrẹ ìkẹyìn ti Orílẹ̀-Èdè Amẹ́ríkà, bí ó tilẹ̀ jẹ́ pé Àwọn Ilé Ìròyìn Àgbà, gẹ́gẹ́ bí Kaiafa tí ejò ń fún ní ìmísí, kò yé wọn pé àwọn ọ̀rọ̀ tí wọ́n ń tún sọ jẹ́ ti wòlíì, àti pé wọn yóò ṣẹ ní tòótọ́.</w:t>
      </w:r>
    </w:p>
    <w:p>
      <w:pPr>
        <w:pStyle w:val="ArticleScripture"/>
        <w:jc w:val="left"/>
      </w:pPr>
      <w:r>
        <w:rPr>
          <w:rFonts w:ascii="Times New Roman" w:hAnsi="Times New Roman" w:eastAsia="Times New Roman" w:cs="Times New Roman"/>
        </w:rPr>
        <w:t>“Ilẹ̀ wa wà nínú ewu. Àkókò ń súnmọ́ nígbà tí àwọn aṣòfin rẹ̀ yóò kọ́ àwọn ìlànà Ìsìn Pírótẹ́sítáǹtì tán débi pé wọn yóò fi ojú rere hàn sí ìpẹ̀yìndà ìjọ Romu. Àwọn ènìyàn tí Ọlọ́run ti ṣiṣẹ́ fún lọ́nà ìyanu báyìí, ní fífi agbára fún wọn láti ju àjàgà líle ti ìjọ póòpù sẹ́yìn, yóò nípa ìṣe orílẹ̀-èdè kan fi okun kún ìgbàgbọ́ ìbàjẹ́ ti Romu, báyìí wọn yóò sì ru ìkà àṣẹgàgà náà sókè, èyí tí ó kan ń dúró de ìkanra kan ṣoṣo kí ó tún bẹ̀rẹ̀ sí í hù ní ìwà ìkà àti nínú ìṣàkóso apanirun. Pẹ̀lú ìrìn àtẹ̀gùn ni a ti ń súnmọ́ àkókò yìí tẹ́lẹ̀tẹ́lẹ̀.” The Spirit of Prophecy, volume 4, 410.</w:t>
      </w:r>
    </w:p>
    <w:p>
      <w:pPr>
        <w:pStyle w:val="ArticleBody"/>
        <w:jc w:val="left"/>
      </w:pPr>
      <w:r>
        <w:rPr>
          <w:rFonts w:ascii="Times New Roman" w:hAnsi="Times New Roman" w:eastAsia="Times New Roman" w:cs="Times New Roman"/>
        </w:rPr>
        <w:t>Mo mọ̀ pé bí mo ṣe ń tọ́ka sí àwọn èròjà tí ó ti bàjẹ́ nínú ẹgbẹ́ àwọn Democrats ní Orílẹ̀-Èdè Amẹ́ríkà, àwọn tí wọ́n ń pe ara wọn ní Republicans ṣùgbọ́n tí wọ́n jẹ́ gẹ́gẹ́ bí òǹgbáyé, àti àwọn òǹgbáyé onítẹ̀síwájú káàkiri ayé, ó lè mú kí olùkà kan gbà pé mo ní irú ìfaramọ́ òṣèlú kan sí ẹgbẹ́ Republican, tàbí sí Donald Trump. Èyí jìnnà pátápátá sí òtítọ́ ọ̀ràn náà; ààrẹ ìkẹyìn ni yóò di apàṣẹwà, gẹ́gẹ́ bí àwọn Mainstream Media ṣe ń sọ tẹ́lẹ̀, bí ó tilẹ̀ jẹ́ pé wọn kò mọ ohunkóhun síi nípa ohun tí wọ́n ń sọ tẹ́lẹ̀ náà ju bí Kaiáfà ṣe mọ̀ lọ. A kàn ń ṣàfihàn àwọn ìdánilẹ́kọ̀ọ́ àsọtẹ́lẹ̀ tí ó ní í ṣe pẹ̀lú “ìfarakànsí dídíjú láàárín àwọn ìṣẹ̀lẹ̀ ènìyàn,” tí a ṣojú wọn nínú àwọn àgbá kẹ̀kẹ́ inú kẹ̀kẹ́ Hesekieli.</w:t>
      </w:r>
    </w:p>
    <w:p>
      <w:pPr>
        <w:pStyle w:val="ArticleBody"/>
        <w:jc w:val="left"/>
      </w:pPr>
      <w:r>
        <w:rPr>
          <w:rFonts w:ascii="Times New Roman" w:hAnsi="Times New Roman" w:eastAsia="Times New Roman" w:cs="Times New Roman"/>
        </w:rPr>
        <w:t>A ó máa tẹ̀síwájú nínú ìkẹ́kọ̀ọ́ yìí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ó lé mọ́kàndínlógójì</dc:title>
  <dc:subject>Ìbámu Àsọtẹ́lẹ̀ Dáníẹ́lì 11:40 pẹ̀lú Àwọn Òtítọ́ Òṣèlú Òde-Òní: Ìtúpalẹ̀ Àṣírí Ààrẹ Ìkẹyìn</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