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Márùndínláàádọ́ta</w:t>
      </w:r>
      <w:r>
        <w:rPr>
          <w:rFonts w:ascii="Microsoft YaHei" w:hAnsi="Microsoft YaHei" w:eastAsia="Microsoft YaHei" w:cs="Microsoft YaHei"/>
        </w:rPr>
        <w:t>】</w:t>
      </w:r>
    </w:p>
    <w:p>
      <w:pPr>
        <w:pStyle w:val="ArticleSubtitle"/>
        <w:jc w:val="left"/>
      </w:pPr>
      <w:r>
        <w:rPr>
          <w:rFonts w:ascii="Arial" w:hAnsi="Arial" w:eastAsia="Arial" w:cs="Arial"/>
        </w:rPr>
        <w:t>Ìtumọ̀ Àsọtẹ́lẹ̀ Bíbélì àti Àwọn Ìṣẹ̀lẹ̀ Òde-Òní: Ìwòye kan lórí Ìṣèlú Òde-Òní àti Àmì-Ìṣàpẹẹrẹ Ẹ̀sìn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Ẹ̀sìn woke-ism (Sodomu) àti ìṣèlú Kọ́múnísì (Íjíbítì) dìde nígbà tí ààrẹ ọlọ́rọ̀ jùlọ náà kéde ìfẹ́ rẹ̀ láti dìje fún ipò ààrẹ ní ọdún 2015, àti lẹ́yìn tí ó ti fi ẹ̀rí ìṣèlú rẹ̀ hàn, a pa á ní ọdún 2020. A pa póòpù ní ọ̀nà àsọtẹ́lẹ̀ ní ọdún 1798, lẹ́yìn tí ó ti fi ẹ̀rí Satani rẹ̀ hàn fún ọjọ́ àsọtẹ́lẹ̀ mẹ́ta àti ààbọ̀. Síbẹ̀, Ọ̀rọ̀ àsọtẹ́lẹ̀ Ọlọ́run fi hàn pé póòpù ṣẹ́gun nínú ogun rẹ̀ pẹ̀lú dragoni.</w:t>
      </w:r>
    </w:p>
    <w:p>
      <w:pPr>
        <w:pStyle w:val="ArticleScripture"/>
        <w:jc w:val="left"/>
      </w:pPr>
      <w:r>
        <w:rPr>
          <w:rFonts w:ascii="Times New Roman" w:hAnsi="Times New Roman" w:eastAsia="Times New Roman" w:cs="Times New Roman"/>
        </w:rPr>
        <w:t>Ọmọ ènìyàn, dojú kọ Fáráò ọba Ejibiti, kí o sì sọ àsọtẹ́lẹ̀ sí i, àti sí gbogbo Ejibiti: Sọ, kí o sì wí pé, Báyìí ni Oluwa Ọlọ́run wí; Wò ó, mo wà lòdì sí ọ, Fáráò ọba Ejibiti, dragoni ńlá tí ó dùbúlẹ̀ láàrín àwọn odò rẹ̀, ẹni tí ó ti wí pé, Odò mi jẹ́ tèmi fúnra mi, èmi ni mo sì ṣe é fún ara mi. Esekieli 29:2, 3.</w:t>
      </w:r>
    </w:p>
    <w:p>
      <w:pPr>
        <w:pStyle w:val="ArticleBody"/>
        <w:jc w:val="left"/>
      </w:pPr>
      <w:r>
        <w:rPr>
          <w:rFonts w:ascii="Times New Roman" w:hAnsi="Times New Roman" w:eastAsia="Times New Roman" w:cs="Times New Roman"/>
        </w:rPr>
        <w:t>Íjíbítì ni dírágónù ńlá náà, àti pé àìgbàgbọ́-Ọlọ́run Fáráò ṣàpẹẹrẹ àìgbàgbọ́-Ọlọ́run Ìyípadà Faranse, àti ti gílóbálísìmù ti ọ̀rúndún kọkànlélógún. Gílóbálísìmù náà nínú ààlà ẹranko-ayé ti ọ̀rúndún kọkànlélógún ni a ṣojú rẹ̀ nípasẹ̀ ẹgbẹ́ Démókírátì. Ìsíkíẹ́lì fi hàn pé Ọlọ́run kọjú sí Íjíbítì, àti síwájú sí i nínú orí náà, Ìsíkíẹ́lì tún fi hàn pé Ọlọ́run yóò fi Íjíbítì fún ọba àríwá, ẹni tí a dá mọ̀ nínú ẹsẹ̀ náà gẹ́gẹ́ bí Nebukadinésárì, tí ó sì dúró fún ọba àríwá èké ti àwọn ọjọ́ ìkẹyìn. Ọba àríwá èké náà ni ìjọ póòpù, àti pé Ọlọ́run fi hàn nípasẹ̀ Ìsíkíẹ́lì pé Ọlọ́run yóò fi Íjíbítì fún ọba àríwá nítorí iṣẹ́ tí Nebukadinésárì ti ṣe gẹ́gẹ́ bí ọ̀pá ìbáwí Rẹ̀. Ó fi hàn pé Òun yóò fi Íjíbítì fún póòpù ní àkókò tí òjò àìpẹ́ bá dé.</w:t>
      </w:r>
    </w:p>
    <w:p>
      <w:pPr>
        <w:pStyle w:val="ArticleScripture"/>
        <w:jc w:val="left"/>
      </w:pPr>
      <w:r>
        <w:rPr>
          <w:rFonts w:ascii="Times New Roman" w:hAnsi="Times New Roman" w:eastAsia="Times New Roman" w:cs="Times New Roman"/>
        </w:rPr>
        <w:t>Ó sì ṣẹ ní ọdún kejìlélógún lé mẹ́jọ, ní oṣù kìn-ín-ní, ní ọjọ́ kìn-ín-ní oṣù náà, ọ̀rọ̀ Olúwa tọ̀ mí wá, pé, Ọmọ ènìyàn, Nebukadinésárì ọba Bábílónì mú kí ọmọ-ogun rẹ̀ ṣe iṣẹ́ ńlá kan sí Tírè: gbogbo orí di àlámù; gbogbo èjìká sì bó; ṣùgbọ́n kò ní èrè kankan, bẹ́ẹ̀ ni ọmọ-ogun rẹ̀ pẹ̀lú, láti ọwọ́ Tírè, nítorí iṣẹ́ tí ó ṣe sí i: Nítorí náà, báyìí ni Olúwa Ọlọ́run wí; Wò ó, èmi yóò fi ilẹ̀ Ejibiti fún Nebukadinésárì ọba Bábílónì; yóò sì kó ọ̀pọ̀ ènìyàn rẹ̀ lọ, yóò sì gba ohun ìjẹ rẹ̀, yóò sì gba ohun ìkógun rẹ̀; èyí yóò sì jẹ́ owó-iṣẹ́ fún ọmọ-ogun rẹ̀. Èmi ti fi ilẹ̀ Ejibiti fún un gẹ́gẹ́ bí èrè iṣẹ́ rẹ̀ tí ó fi sìn sí i, nítorí wọn ṣiṣẹ́ fún mi, ni Olúwa Ọlọ́run wí. Ní ọjọ́ náà ni èmi yóò mú kí ìwo ilé Israẹli hù, èmi yóò sì fi ìṣí ẹnu fún ọ láàrín wọn; wọn yóò sì mọ̀ pé èmi ni Olúwa. Hesekieli 29:17–21.</w:t>
      </w:r>
    </w:p>
    <w:p>
      <w:pPr>
        <w:pStyle w:val="ArticleBody"/>
        <w:jc w:val="left"/>
      </w:pPr>
      <w:r>
        <w:rPr>
          <w:rFonts w:ascii="Times New Roman" w:hAnsi="Times New Roman" w:eastAsia="Times New Roman" w:cs="Times New Roman"/>
        </w:rPr>
        <w:t>“ọjọ́” tí Ọlọ́run mú kí “iwo ilé Israẹli rú jáde” ni ọjọ́ kẹtàlá oṣù Kẹsán, ọdún 2001, nígbà tí òjò àkókò ìkẹyìn bẹ̀rẹ̀ sí í rọ̀ díẹ̀díẹ̀. Ní àkókò náà ni Olúwa gbé àwọn olùṣọ́ dìde, ó ní, “ẹ fetí sí ohùn ipè” ti ègbé kẹta; nítorí Ó fi hàn pé Ọlọ́run yóò “fún ọ ní ìṣí ẹnu láàárín wọn.” “Láàárín” náà tọ́ka sí àkókò tó wà láàárín ìbẹ̀rẹ̀ ìrọ̀rùn òjò àkókò ìkẹyìn, tí ó bẹ̀rẹ̀ ní ọjọ́ kẹtàlá oṣù Kẹsán, ọdún 2001, tí ó sì parí ní òfin Ọjọ́ Àìkú, nígbà tí a bá tú Ẹ̀mí Mímọ́ jáde láìsí òṣùwọ̀n. Ní àárín gbùngbùn àwọn àmì-ọ̀nà méjì wọ̀nyí, ẹlẹ́rìí méjì, tàbí iwo méjì, yóò jẹ́rìí wọn, títí tí a fi pa àwọn méjèèjì ní òpópónà ní ọdún 2020.</w:t>
      </w:r>
    </w:p>
    <w:p>
      <w:pPr>
        <w:pStyle w:val="ArticleBody"/>
        <w:jc w:val="left"/>
      </w:pPr>
      <w:r>
        <w:rPr>
          <w:rFonts w:ascii="Times New Roman" w:hAnsi="Times New Roman" w:eastAsia="Times New Roman" w:cs="Times New Roman"/>
        </w:rPr>
        <w:t>Kí a tó pa wọ́n, wọ́n fi ẹ̀rí wọn hàn, lẹ́yìn tí a sì pa wọ́n, a sọ wọ́n di alààyè padà gẹ́gẹ́ bí ẹni kẹjọ, èyí tí í ṣe ti àwọn méje náà. Agbára dragoni ti àìgbàgbọ́ nínú Ọlọ́run (Égípítì) àti ti àìmọ́tótó ìwà (Sodomu) ni ó pa wọ́n. Nítorí iṣẹ́ ìránṣẹ́ tí wọ́n ti ṣe fún Ọlọ́run, Ó ṣèlérí láti fi Égípítì fún wọ́n gẹ́gẹ́ bí èrè wọn. Nígbà tí ọba àríwá bá gba ilẹ̀ ológo ti Orílẹ̀-èdè Amẹ́ríkà ní ẹsẹ̀ kọkànlélógójì ti Dáníẹ́lì mọ́kànlá, nígbà náà ni yóò sì gba Égípítì, nítorí èyí ni ìsanwó rẹ̀ fún iṣẹ́ tí a ti ṣe nínú iṣẹ́ àkóso Ọlọ́run.</w:t>
      </w:r>
    </w:p>
    <w:p>
      <w:pPr>
        <w:pStyle w:val="ArticleScripture"/>
        <w:jc w:val="left"/>
      </w:pPr>
      <w:r>
        <w:rPr>
          <w:rFonts w:ascii="Times New Roman" w:hAnsi="Times New Roman" w:eastAsia="Times New Roman" w:cs="Times New Roman"/>
        </w:rPr>
        <w:t>Íwọ ará Ásíríà, ọ̀pá ìbínú mi ni ọ, ọ̀pá tí ó wà ní ọwọ́ wọn sì ni ìrunú mi. Èmi yóò rán án sí orílẹ̀-èdè alágàbàgebè kan, àti sí àwọn ènìyàn ìbínú mi ni èmi yóò fi àṣẹ fún un, láti kó ìkógun, àti láti mú ohun ọdẹ, àti láti tẹ wọn mọ́lẹ̀ bí ẹrẹ̀kùnrẹ́rẹ́ ojú ọ̀nà. Isaiah 10:5, 6.</w:t>
      </w:r>
    </w:p>
    <w:p>
      <w:pPr>
        <w:pStyle w:val="ArticleBody"/>
        <w:jc w:val="left"/>
      </w:pPr>
      <w:r>
        <w:rPr>
          <w:rFonts w:ascii="Times New Roman" w:hAnsi="Times New Roman" w:eastAsia="Times New Roman" w:cs="Times New Roman"/>
        </w:rPr>
        <w:t>Ará Ásíríà ni ọba àríwá, ẹni tí ó dúró fún ipò pápá, ọba àríwá èké ní àwọn ọjọ́ ìkẹyìn. A lo Ásíríà àti Bábílónì láti mú ìdájọ́ wá sórí Ísírẹ́lì, lórí ìjọba àríwá àti ìjọba gúúsù pẹ̀lú, nítorí ìṣọ̀tẹ̀ wọn tí kò dáwọ́ dúró.</w:t>
      </w:r>
    </w:p>
    <w:p>
      <w:pPr>
        <w:pStyle w:val="ArticleScripture"/>
        <w:jc w:val="left"/>
      </w:pPr>
      <w:r>
        <w:rPr>
          <w:rFonts w:ascii="Times New Roman" w:hAnsi="Times New Roman" w:eastAsia="Times New Roman" w:cs="Times New Roman"/>
        </w:rPr>
        <w:t>“‘Bẹ́ẹ̀ ni a gbé Israẹli kúrò ní ilẹ̀ ara wọn lọ sí Asiria,’ ‘nítorí pé wọn kò fetí sí ohùn Olúwa Ọlọ́run wọn, ṣùgbọ́n wọn rú májẹ̀mú Rẹ̀, àti ohun gbogbo tí Mósè ìránṣẹ́ Olúwa pàṣẹ.’ 2 Àwọn Ọba 17:7, 11, 14–16, 20, 23; 18:12.</w:t>
      </w:r>
    </w:p>
    <w:p>
      <w:pPr>
        <w:pStyle w:val="ArticleScripture"/>
        <w:jc w:val="left"/>
      </w:pPr>
      <w:r>
        <w:rPr>
          <w:rFonts w:ascii="Times New Roman" w:hAnsi="Times New Roman" w:eastAsia="Times New Roman" w:cs="Times New Roman"/>
        </w:rPr>
        <w:t>“Nínú àwọn ìdájọ́ ẹ̀rù tí a mú wá sórí àwọn ẹ̀yà mẹ́wàá náà, Olúwa ní ète ọgbọ́n àti àánú. Ohun tí Kò lè tún ṣe mọ́ nípasẹ̀ wọn ní ilẹ̀ àwọn baba wọn, yóò wá ọ̀nà láti ṣe nípa fífọ́n wọn ká láàrín àwọn aláìlèṣin. Ète Rẹ̀ fún ìgbàlà gbogbo àwọn tí yóò yan láti lo ànfààní ìdáríjì nípasẹ̀ Olùgbàlà irú-ọmọ ènìyàn ṣì gbọdọ̀ ṣẹ; àti nínú àwọn ìpọ́njú tí a mú wá sórí Ísírẹ́lì, Ó ń pèsè ọ̀nà kí ògo Rẹ̀ lè farahàn sí àwọn orílẹ̀-èdè ayé. Kì í ṣe gbogbo àwọn tí a kó ní ìgbèkùn ni kò ronúpìwàdà. Láàrín wọn ni àwọn kan wà tí wọ́n ti dúró ṣinṣin ní òtítọ́ sí Ọlọ́run, àti àwọn mìíràn tí wọ́n ti rẹ ara wọn sílẹ̀ níwájú Rẹ̀. Nípasẹ̀ àwọn wọ̀nyí, ‘àwọn ọmọ Ọlọ́run alààyè’ (Hosea 1:10), yóò mú ọ̀pọ̀lọpọ̀ ènìyàn nínú ilẹ̀ ọba Ásíríà wá sí ìmọ̀ àwọn àbùdá ìwà Rẹ̀ àti ìṣe rere òfin Rẹ̀.” Prophets and Kings, 292.</w:t>
      </w:r>
    </w:p>
    <w:p>
      <w:pPr>
        <w:pStyle w:val="ArticleBody"/>
        <w:jc w:val="left"/>
      </w:pPr>
      <w:r>
        <w:rPr>
          <w:rFonts w:ascii="Times New Roman" w:hAnsi="Times New Roman" w:eastAsia="Times New Roman" w:cs="Times New Roman"/>
        </w:rPr>
        <w:t>Olúwa lo àwọn ọba àríwá gẹ́gẹ́ bí irinṣẹ́ ìdájọ́ Rẹ̀, ìlànà tí ó sì tẹ̀lé nínú Bíbélì sí àwọn ọba àríwá wọ̀nyí ni pé ó yẹ kí a san wọ́n lẹ́san fún iṣẹ́ tí wọ́n ṣe.</w:t>
      </w:r>
    </w:p>
    <w:p>
      <w:pPr>
        <w:pStyle w:val="ArticleScripture"/>
        <w:jc w:val="left"/>
      </w:pPr>
      <w:r>
        <w:rPr>
          <w:rFonts w:ascii="Times New Roman" w:hAnsi="Times New Roman" w:eastAsia="Times New Roman" w:cs="Times New Roman"/>
        </w:rPr>
        <w:t>Ẹ sì máa gbé ní ilé kan náà, ní jíjẹ àti ní mímu irú ohun tí wọ́n bá fún yín; nítorí alágbàṣẹ yẹ fún èrè iṣẹ́ rẹ̀. Ẹ má ṣe lọ láti ilé dé ilé. Luku 10:7.</w:t>
      </w:r>
    </w:p>
    <w:p>
      <w:pPr>
        <w:pStyle w:val="ArticleBody"/>
        <w:jc w:val="left"/>
      </w:pPr>
      <w:r>
        <w:rPr>
          <w:rFonts w:ascii="Times New Roman" w:hAnsi="Times New Roman" w:eastAsia="Times New Roman" w:cs="Times New Roman"/>
        </w:rPr>
        <w:t>Oluwa lo papacy láti jẹ United States níyà nígbà tí wọ́n bá ti kún àgò àkókò ìdánwò wọn ní òfin Ọjọ́-Àìkú tí ó súnmọ́ dé, àti èrè iṣẹ́ rẹ̀ ni pé Ó fi Egypt fún papacy gẹ́gẹ́ bí ẹ̀san fún iṣẹ́ tí a ṣe. Ọ̀rọ̀ àsọtẹ́lẹ̀ Ọlọ́run ṣàlàyé kedere pé a fi Egypt fún papacy, àti ẹsẹ̀ ogójì-méjì àti mẹ́ta nínú Danieli orí kọkànlá, jẹ́rìí òtítọ́ yìí. Ẹ̀san pope fún iṣẹ́ tí a ṣe ni pé ó di orí tí àwọn ọba mẹ́wàá gbé sókè, àti ẹni tí ń ṣàkóso lórí àwòrán ẹranko ti gbogbo ayé.</w:t>
      </w:r>
    </w:p>
    <w:p>
      <w:pPr>
        <w:pStyle w:val="ArticleBody"/>
        <w:jc w:val="left"/>
      </w:pPr>
      <w:r>
        <w:rPr>
          <w:rFonts w:ascii="Times New Roman" w:hAnsi="Times New Roman" w:eastAsia="Times New Roman" w:cs="Times New Roman"/>
        </w:rPr>
        <w:t>Tírọ́mpì borí àwọn agbára dragoni, nítorí òun ni orí kẹjọ, tí ó jẹ́ nínú àwọn méje, ní àkókò àwòrán ẹranko ní Orílẹ̀-Èdè Amẹ́ríkà. Ìparun ẹgbẹ́ Dẹ́mókírátì, agbára dragoni tí ó pa Tírọ́mpì ní ọdún 2020, ti ń ṣẹlẹ̀ báyìí. Ọ̀rọ̀ Ọlọ́run kì í ṣàìṣe láéláé. “Koríko tí ń fọ ẹ̀yìn kámẹ́lì” fún ẹgbẹ́ Dẹ́mókírátì ni wòlíì èké ti Ìsílámù. Ìkọlù ọjọ́ kẹje, oṣù kẹwàá, ọdún 2023, fi àlàfo kan sí àárín ìpìlẹ̀ ìtìlẹ́yìn rẹ̀, èyí tí a kò lè fi sí ohun mìíràn bí kò ṣe ipa Ìsílámù ní fífi ìbínú àti ìdààmú bá àwọn orílẹ̀-èdè. Èyí ni a ó bá a lọ pẹ̀lú àwọn ìkọlù mìíràn sí i, tí yóò mú ìpínyà tó pọ̀ sí i wá, nígbà kan náà tí yóò sì mú kí ẹgbẹ́ kan nínú àwọn ará ilẹ̀ ẹranko ayé wà ní ìṣọ̀kan, àwọn tí wọ́n mọ ìwèrè ìkún omi ìṣíkiri aláìlòfin tí a ti tú sílẹ̀ láti ọwọ́ àwọn agbára dragoni. Yóò tún fa ìpọnjú ọrọ̀ ajé wá, bí ó tilẹ̀ jẹ́ pé ìpọnjú náà ti wà níbí tẹ́lẹ̀.</w:t>
      </w:r>
    </w:p>
    <w:p>
      <w:pPr>
        <w:pStyle w:val="ArticleScripture"/>
        <w:jc w:val="left"/>
      </w:pPr>
      <w:r>
        <w:rPr>
          <w:rFonts w:ascii="Times New Roman" w:hAnsi="Times New Roman" w:eastAsia="Times New Roman" w:cs="Times New Roman"/>
        </w:rPr>
        <w:t>“Nígbà náà ni aṣeré-jẹ́ ńlá náà yóò yí àwọn ènìyàn lérò pé àwọn tí ń sin Ọlọ́run ni ó ń fa àwọn ibi wọ̀nyí. Ẹgbẹ́ àwọn tí wọ́n ti mú ìbínú Ọ̀run wá sórí ara wọn yóò da gbogbo ìṣòro wọn lé àwọn tí ìgbọràn wọn sí àwọn òfin Ọlọ́run jẹ́ ìbáwí tí kò dẹ́kun sí àwọn arufin. A ó kéde pé àwọn ènìyàn ń ṣẹ Ọlọ́run nípa fífi sábàtì ọjọ́ Àìkú rú; pé ẹ̀ṣẹ̀ yìí ni ó ti mú àwọn àjálù wá tí kì yóò dáwọ́ dúró títí di ìgbà tí a ó fi mú ìmúṣẹ́ ọjọ́ Àìkú di dandan pẹ̀lú ìfipá mú; àti pé àwọn tí ń gbé ẹ̀tọ́ àṣẹ kẹrin kalẹ̀, tí wọ́n sì tipa bẹ́ẹ̀ ń ba ọ̀wọ̀ fún ọjọ́ Àìkú jẹ́, ni àwọn olùdàrúdàpọ̀ àwọn ènìyàn, tí ń dí ìpadàbọ̀ wọn sí ojú rere Ọlọ́run àti àlàáfíà ayé wọn lọ́wọ́. Báyìí ni ẹ̀sùn tí a fi kàn ìránṣẹ́ Ọlọ́run ní ìgbà àtijọ́ yóò tún jẹ́ kéde lórí ìdí tí ó dájú déédéé: ‘Ó sì ṣe, nígbà tí Ahabi rí Elijah, Ahabi wí fún un pé, Ìwọ ni ẹni tí ń yọ Israẹli lẹ́nu bí? Ó sì dáhùn pé, Èmi kò yọ Israẹli lẹ́nu; ṣùgbọ́n ìwọ, àti ilé baba rẹ, ní ti pé ẹ̀yin ti kọ àwọn òfin Oluwa sílẹ̀, ìwọ sì ti tẹ̀ lé àwọn Baali.’ 1 Kings 18:17, 18. Bí ìbínú àwọn ènìyàn yóò ti ru sókè nípasẹ̀ ẹ̀sùn èké, wọn yóò hu ìwà sí àwọn aṣojú Ọlọ́run tí ó jọra gan-an sí èyí tí Israẹli apẹ̀yìndà fi hù sí Elijah.” The Great Controversy, 590.</w:t>
      </w:r>
    </w:p>
    <w:p>
      <w:pPr>
        <w:pStyle w:val="ArticleBody"/>
        <w:jc w:val="left"/>
      </w:pPr>
      <w:r>
        <w:rPr>
          <w:rFonts w:ascii="Times New Roman" w:hAnsi="Times New Roman" w:eastAsia="Times New Roman" w:cs="Times New Roman"/>
        </w:rPr>
        <w:t>A ó fi àwọn olùṣọ́ Ọjọ́ Ìsinmi Mímọ́ hàn gẹ́gẹ́ bí ìdí tí “ojú rere Ọlọ́run àti àlàáfíà àkókò-ayé” fi yọ kúrò. Nígbà tí ó ń ṣàpèjúwe àkókò yìí tí ó wà níwájú wa pẹ̀lú, ó tọ́ka sí Élíjà, àti ìbáṣepọ̀ rẹ̀ pẹ̀lú Áhábù. Àwọn ẹ̀sùn tí wọ́n fi kan ara wọn ṣẹlẹ̀ níwájú Òkè Kámẹ́lì. Àlàáfíà àkókò-ayé àti ojú rere Ọlọ́run ni a ń mú kúrò nípasẹ̀ àwọn ìdájọ́ tí ń le sí i, kí òfin Ọjọ́ Àìkú tí ó ń bọ̀ láìpẹ́ tó dé. Ìpínrọ̀ tí a ṣẹ̀ṣẹ̀ tọ́ka sí ń tọ́ka sí àtòjọ ìṣẹ̀lẹ̀ kan tí ó ṣẹlẹ̀ ní àkókò ìdánwò òfin Ọjọ́ Àìkú, ṣùgbọ́n àkókò ìdánwò méjì ni ó wà. Ìdánwò àwòrán ẹranko náà tí ó ṣẹlẹ̀ láàárín ààlà Orílẹ̀-èdè Amẹ́ríkà, lẹ́yìn náà ni a tún ṣe ní gbogbo ayé. Gbogbo àwọn ìṣẹ̀lẹ̀ tí a ṣàpèjúwe nínú ìpínrọ̀ náà rí ìmúṣẹ àsọtẹ́lẹ̀ kan nínú ìtàn tí ó ṣáájú òfin Ọjọ́ Àìkú tí ó ń bọ̀ láìpẹ́, àti nínú ìtàn ìpọnjú òfin Ọjọ́ Àìkú àgbáyé tí ó tẹ̀ lé e lẹ́yìn náà.</w:t>
      </w:r>
    </w:p>
    <w:p>
      <w:pPr>
        <w:pStyle w:val="ArticleBody"/>
        <w:jc w:val="left"/>
      </w:pPr>
      <w:r>
        <w:rPr>
          <w:rFonts w:ascii="Times New Roman" w:hAnsi="Times New Roman" w:eastAsia="Times New Roman" w:cs="Times New Roman"/>
        </w:rPr>
        <w:t>Àkọ́kọ́ ìpínrọ̀ inú Testimonies ìwọ̀n kẹ́sàn-án, tí ó bẹ̀rẹ̀ ní ojú-ìwé kọkànlá, ní báyìí ń fi NINE-ELEVEN hàn, sọ pé: “Àwa ń gbé ní àkókò òpin. Àwọn àmì àkókò tí ń yára ṣẹ ní kíkún ń kéde pé bíbọ Kristi ti sún mọ́ tòsí gan-an. Àwọn ọjọ́ tí àwa ń gbé yìí jẹ́ àwọn ọjọ́ tí ó ṣe pàtàkì, tí ó sì ní ìwúwo. Ẹ̀mí Ọlọ́run ń yọ kúrò lórí ayé díẹ̀díẹ̀ ṣùgbọ́n ní ìdánilójú. Àwọn àjàkálẹ̀-àrùn àti ìdájọ́ ti ń bọ́ lé àwọn tí ń gan oore-ọ̀fẹ́ Ọlọ́run tẹ́lẹ̀tẹ́lẹ̀. Àwọn àjálù lórí ilẹ̀ àti ní òkun, ipò àwùjọ tí kò dúró ṣinṣin, àwọn ìkìlọ̀ ogun, jẹ́ ohun ìṣàfihàn. Wọ́n ń sọ àsọtẹ́lẹ̀ àwọn ìṣẹ̀lẹ̀ tí ń bọ̀ tí ó ní títóbi jùlọ.” Bí ìtàn náà ṣe ń bá a lọ, a rí i ní ojú-ìwé kẹ́rìnlá pé, “Kò pọ̀, àní láàrín àwọn olùkọ́ni àti àwọn ọmọ ìjọba pàápàá, tí ó lóye àwọn ìdí tí ó wà ní ìsàlẹ̀ ipò àwùjọ ìsinsin yìí. Àwọn tí wọ́n dì mú okùn ìṣàkóso kò lè yanjú ìṣòro ìbàjẹ́ ìwà, òṣì, ìtalálẹ̀, àti ìlọsíwájú ẹ̀ṣẹ̀ ọ̀daràn. Wọ́n ń tiraka lásán láti fi iṣẹ́ òwò dúró lórí ìpìlẹ̀ tí ó dáàbò bò ó sí i. Bí ènìyàn bá fi ojú sí i síi sí ẹ̀kọ́ ọ̀rọ̀ Ọlọ́run, wọn yóò rí ìtùnú sí àwọn ìṣòro tí ń da wọn láàmú.”</w:t>
      </w:r>
    </w:p>
    <w:p>
      <w:pPr>
        <w:pStyle w:val="ArticleScripture"/>
        <w:jc w:val="left"/>
      </w:pPr>
      <w:r>
        <w:rPr>
          <w:rFonts w:ascii="Times New Roman" w:hAnsi="Times New Roman" w:eastAsia="Times New Roman" w:cs="Times New Roman"/>
        </w:rPr>
        <w:t>“Ìwé Mímọ́ ṣàpèjúwe ipò ayé ní kété ṣáájú ìgbà wíwá Kejì Kristi. Nípa àwọn ènìyàn tí ń kó ọrọ̀ púpọ̀ jọ nípasẹ̀ ìjalè àti ìfipá gba, a ti kọ ọ pé: ‘Ẹ ti kó ìṣúra jọ fún àwọn ọjọ́ ìkẹyìn. Wò ó, owó iṣẹ́ àwọn òṣìṣẹ́ tí wọ́n ká oko yín, èyí tí ẹ fi ẹ̀tàn dáwọ́ dúró, ń ké: àti igbe àwọn tí wọ́n ká oko náà ti wọ etí Olúwa àwọn ọmọ-ogun. Ẹ ti gbé nínú ìgbádùn lórí ayé, ẹ sì ti jẹ́ alárinrin; ẹ ti tọ́jú ọkàn yín, bí i ọjọ́ ìpànìyàn. Ẹ ti dá olódodo lẹ́bi, ẹ sì ti pa á; kò sì kọ ojú sí yín.’ Jakọbu 5:3–6.”</w:t>
      </w:r>
    </w:p>
    <w:p>
      <w:pPr>
        <w:pStyle w:val="ArticleBody"/>
        <w:jc w:val="left"/>
      </w:pPr>
      <w:r>
        <w:rPr>
          <w:rFonts w:ascii="Times New Roman" w:hAnsi="Times New Roman" w:eastAsia="Times New Roman" w:cs="Times New Roman"/>
        </w:rPr>
        <w:t>Ní àwọn ọjọ́ ìkẹyìn, àwọn ènìyàn ń “jà lásán láti fi àwọn ìṣèṣiṣẹ́ òwò lélẹ̀ lórí ìpìlẹ̀ tí ó dáàbò bò ó sí i.” Àwọn Democrat, ẹ̀rọ ìpolongo wọn, àti àwọn oníṣòwò ilé ìfowópamọ́ àgbáyé ń jà lásán, wọ́n sì ń purọ́ nípa ìdúróṣinṣin ọrọ̀-ajé gidi tí wọ́n sọ pé ìṣàkóso Biden ti ṣàṣeyọrí. Ọ̀kan lára àwọn ààmì “ayé díẹ̀ ṣáájú ìbọ̀síkejì Kristi,” ni “àwọn ènìyàn tí nípasẹ̀ ìjalè àti ìpàṣẹpàṣẹ” ti “kó ọrọ̀ ńlá jọ.” Àwọn ẹsẹ̀ mẹ́ta tí ó ṣáájú àwọn ẹsẹ̀ láti inú ìwé James, tí Sister White tọ́ka sí ni wọ̀nyí:</w:t>
      </w:r>
    </w:p>
    <w:p>
      <w:pPr>
        <w:pStyle w:val="ArticleScripture"/>
        <w:jc w:val="left"/>
      </w:pPr>
      <w:r>
        <w:rPr>
          <w:rFonts w:ascii="Times New Roman" w:hAnsi="Times New Roman" w:eastAsia="Times New Roman" w:cs="Times New Roman"/>
        </w:rPr>
        <w:t>Ẹ wá nísinsin yìí, ẹ̀yin ọlọ́rọ̀, ẹ sọkún, kí ẹ sì hu nítorí àwọn ìpọnjú yín tí yóò dé bá yín. Ọ̀rọ̀ yín ti bàjẹ́, aṣọ yín sì ti di jíjẹ nípasẹ̀ kòkòrò aṣọ. Wúrà àti fàdákà yín ti bàjẹ́; ìpàta wọn yóò sì jẹ́ ẹ̀rí lòdì sí yín, yóò sì jẹ ẹran ara yín bí iná. Ẹ ti kó ìṣúra jọ fún àwọn ọjọ́ ìkẹyìn. James 5:1–3.</w:t>
      </w:r>
    </w:p>
    <w:p>
      <w:pPr>
        <w:pStyle w:val="ArticleBody"/>
        <w:jc w:val="left"/>
      </w:pPr>
      <w:r>
        <w:rPr>
          <w:rFonts w:ascii="Times New Roman" w:hAnsi="Times New Roman" w:eastAsia="Times New Roman" w:cs="Times New Roman"/>
        </w:rPr>
        <w:t>Àmì àsọtẹ́lẹ̀ kan ti “àwọn ọjọ́ ìkẹyìn” ni pé nígbà tí àwọn ọkùnrin kan bá wà tí a mọ̀ nípa ọrọ̀ ńlá àgbàyanu wọn, èyí tí a ti mú jáde nípasẹ̀ ẹ̀tàn. Àwọn ọkùnrin wọ̀nyẹn wà nínú ìròyìn lójoojúmọ́. Àkókò náà ti dé. Ní àkókò náà, a ṣàfihàn ọrọ̀ àwọn oníbánkẹ́ ayé àti àwọn bílíọ́nà wọ̀nyẹn gẹ́gẹ́ bí wúrà àti fàdákà, tí ó di ìpata. Fàdákà àti wúrà kì í ṣe ìpata, nítorí náà Ìwé Mímọ́ ń tọ́ka sí ohun kan tí a kò retí rárá tí ó ṣẹlẹ̀ sí ọrọ̀ àwọn ọlọ́rọ̀ ní àwọn ọjọ́ ìkẹyìn, nítorí wúrà àti fàdákà wọn yóò di ìpata. Àmì ìkìlọ̀ ṣáájú ìṣubú ọrọ̀-ajé náà ṣẹlẹ̀ pẹ̀lú dídé ègbé kẹta, ní September 11, 2001. Ìsílámù ti Ègbé kẹta ni ẹ̀fúùfù ìlà oòrùn nínú àsọtẹ́lẹ̀ Bíbélì, àti ní àwọn ọjọ́ ìkẹyìn, ẹ̀fúùfù ìlà oòrùn ni ó ń rì ọrọ̀-ajé, gẹ́gẹ́ bí a ti ṣàpẹẹrẹ rẹ̀ nípasẹ̀ ọkọ̀ ojú omi Tarṣíṣì.</w:t>
      </w:r>
    </w:p>
    <w:p>
      <w:pPr>
        <w:pStyle w:val="ArticleScripture"/>
        <w:jc w:val="left"/>
      </w:pPr>
      <w:r>
        <w:rPr>
          <w:rFonts w:ascii="Times New Roman" w:hAnsi="Times New Roman" w:eastAsia="Times New Roman" w:cs="Times New Roman"/>
        </w:rPr>
        <w:t>Nítorí, wò ó, àwọn ọba náà péjọ pọ̀, wọ́n kọjá lọ papọ̀. Wọ́n rí i, wọ́n sì yà á lẹ́nu; ìdààmú bá wọn, wọ́n sì yára sá lọ. Ìbẹ̀rù mú wọn níbẹ̀, àti ìrora, bí ti obìnrin tí ń rọbí. Ìwọ fọ àwọn ọkọ̀ ojú omi Tashishi pẹ̀lú afẹ́fẹ́ ìlà-oòrùn. Sáàmù 48:4–7.</w:t>
      </w:r>
    </w:p>
    <w:p>
      <w:pPr>
        <w:pStyle w:val="ArticleBody"/>
        <w:jc w:val="left"/>
      </w:pPr>
      <w:r>
        <w:rPr>
          <w:rFonts w:ascii="Times New Roman" w:hAnsi="Times New Roman" w:eastAsia="Times New Roman" w:cs="Times New Roman"/>
        </w:rPr>
        <w:t>Àwọn ọba alátagbáyé, àwọn ọlọ́rọ̀ bílíọ̀nù, àti àwọn oníbánkì wà nínú ìdààmú pẹ̀lú ìbẹ̀rù àti ìrora nígbà tí ẹ̀fúùfù ìlà-oòrùn, tí ó dúró fún ìbínú àwọn orílẹ̀-èdè tí ń pọ̀ sí i (gẹ́gẹ́ bí obìnrin tí ń rọbí), tí a sì mú jáde láti inú Íslámù ti ègbé kẹta, bá rì àwọn ọkọ̀ ojú omi Táṣíṣì. Íslámù fẹ́rẹ̀ẹ́ fọ ọrọ̀-ajé agbègbè àti ti àgbáyé, kí ó sì dá ipò ọrọ̀-ajé àti ti òṣèlú kan sílẹ̀ tí yóò bá agbára Trump mu pátápátá, kì í ṣe ti àwọn Democrat àti àwọn alátagbáyé, nítorí a fi agbára dragoni náà fún orí kẹjọ, tí ó jẹ́ ti àwọn méje, nítorí “iṣẹ́ tí a ṣe”. Ọlọ́run lo Trump láti ru gbogbo ilẹ̀ àwọn ará Gíríìkì sókè, nítorí Ọlọ́run ń mú àwọn ipò àti àyè wá báyìí níbi tí gbogbo ayé yóò ti pín sí ìpele méjì.</w:t>
      </w:r>
    </w:p>
    <w:p>
      <w:pPr>
        <w:pStyle w:val="ArticleBody"/>
        <w:jc w:val="left"/>
      </w:pPr>
      <w:r>
        <w:rPr>
          <w:rFonts w:ascii="Times New Roman" w:hAnsi="Times New Roman" w:eastAsia="Times New Roman" w:cs="Times New Roman"/>
        </w:rPr>
        <w:t>Ètò ajé tí ó wà ní ìṣiṣẹ́ báyìí tí àwọn alágbáṣe àgbáyé ń darí ni a kọ́kọ́ mú wá ní àkókò ààrẹ Woodrow Wilson, ọmọ ẹgbẹ́ Démokirátì kan tí wọ́n dìbò yàn nípa ìlérí pé òun yóò jẹ́ kí Orílẹ̀-Èdè Amẹ́ríkà dúró níta Ogun Àgbáyé Kìíní tí ń bọ̀ lọ́wọ́, ṣùgbọ́n ní ìkẹyìn ó di ààrẹ tí ó ṣe olórí lórí Ogun Àgbáyé Kìíní náà. Ohun tí Wilson jẹ́ olókìkí jù lọ fún ni pé ó fi agbára tẹ League of Nations síwájú, èyí tí ó jẹ́ aṣáájú-ọ̀nà sí United Nations. Ní àkókò ààrẹ rẹ̀ ni a fi ètò ìṣúná Orílẹ̀-Èdè Amẹ́ríkà lé lọ́wọ́ àwọn alágbáṣe àgbáyé, nígbà tí Wilson fi ìtọ́sọ́nà ajé orílẹ̀-èdè náà sí abẹ́ àbójútó Federal Reserve System ní ọdún 1913.</w:t>
      </w:r>
    </w:p>
    <w:p>
      <w:pPr>
        <w:pStyle w:val="ArticleBody"/>
        <w:jc w:val="left"/>
      </w:pPr>
      <w:r>
        <w:rPr>
          <w:rFonts w:ascii="Times New Roman" w:hAnsi="Times New Roman" w:eastAsia="Times New Roman" w:cs="Times New Roman"/>
        </w:rPr>
        <w:t>Àwọn àbùdá àsọtẹ́lẹ̀ ti ààrẹ ní àkókò Ogun Àgbáyé Kìíní ni ìlérí rẹ̀ pé òun kì yóò lọ sí ogun, èyí tí ó jẹ́ ìrọ̀. Òun ni ẹni pàtàkì jùlọ nínú ìtàn tí ó ń gbé ìjọba àgbáyé kan ṣoṣo ti League of Nations lárugẹ, ó sì ṣàkóso lórí fífi àwọn ináwó Orílẹ̀-Èdè Amẹ́ríkà lé àwọn oníbánikẹ́rìn owó ayé lọ́wọ́. Ó jẹ ọba láti ọdún 1913 sí 1921. Ní ọdún 1919, ìran kẹta Adventism, èyí tí a fi ìdàpọ̀ pẹ̀lú ayé ṣàpẹẹrẹ rẹ̀, bá ìdàpọ̀ Wilson pẹ̀lú ayé rìn ní ìlà kan náà, nítorí àwọn ìwo méjèèjì náà ń sáré ní ìlà kan pẹ̀lú ara wọn. Nínú ìran kẹta Adventism ti Laodicea, wọ́n fi ìṣàkóso àwọn ètò ìṣègùn àti ẹ̀kọ́ wọn lé ọwọ́ àwọn tí wọ́n wà níta àṣẹ ọba ẹ̀mí wọn. Ní àkókò kan náà, Wilson fi àṣẹ ọba lórí ináwó Orílẹ̀-Èdè Amẹ́ríkà lé àwọn oníbánikẹ́rìn owó onímọ̀-ayé lọ́wọ́, ó sì ṣiṣẹ́ takuntakun láìsí àárẹ̀, ṣùgbọ́n kò ṣàṣeyọrí, láti fi àṣẹ ọba òṣèlú Orílẹ̀-Èdè Amẹ́ríkà lé àwọn onímọ̀-ayé wọ̀nyí lọ́wọ́.</w:t>
      </w:r>
    </w:p>
    <w:p>
      <w:pPr>
        <w:pStyle w:val="ArticleBody"/>
        <w:jc w:val="left"/>
      </w:pPr>
      <w:r>
        <w:rPr>
          <w:rFonts w:ascii="Times New Roman" w:hAnsi="Times New Roman" w:eastAsia="Times New Roman" w:cs="Times New Roman"/>
        </w:rPr>
        <w:t>Wilson, gẹ́gẹ́ bí ààrẹ ní àkókò Ogun Àgbáyé Kìíní, dúró fún àwọn àbùdá àsọtẹ́lẹ̀ tí ń fi hàn Ogun Àgbáyé Kẹta. Ó dúró fún ìtàn kan níbi tí Federal Reserve ti ń kópa nínú ìṣàkóso ètò-ọrọ̀ àgbáyé sí ọ̀nà tí ó bá ètò àwọn oníjọba-àgbáyé mu jùlọ, kì í ṣe àṣẹ-ọba ara Amẹ́ríkà. Ó dúró fún ààrẹ kan tí ó wà níbẹ̀ nígbà tí New World Order bá ṣẹ̀ṣẹ̀ dé ibi àfojúsùn rẹ̀ ní pípà di ìjọba keje nínú àsọtẹ́lẹ̀ Bíbélì, bí ó tilẹ̀ jẹ́ pé ìjọba wọn kì yóò pé. Òtítọ́ yìí ni a fi ẹlẹ́rìí méjì múlẹ̀, nítorí ìgbìyànjú Wilson tí ó kùnà láti darapọ̀ mọ́ League of Nations lẹ́yìn Ogun Àgbáyé Kìíní, jẹ́ àpẹẹrẹ ìdarapọ̀ United States mọ́ United Nations lẹ́sẹ̀kẹsẹ̀ lẹ́yìn Ogun Àgbáyé Kejì. Lórí àwọn ẹlẹ́rìí méjì wọ̀nyí, òfin Sunday tí ń bọ̀ lọ́tòótọ́, èyí tí ń mú ìparun orílẹ̀-èdè tọ̀ ọ́ lẹ́yìn, ń yọrí sí ìmúṣẹ United Nations gẹ́gẹ́ bí ìjọba àgbáyé kan ṣoṣo tí àwọn oníjọba-àgbáyé ti ń tẹ̀ síwájú fún láti ìgbà ààrẹ Woodrow Wilson.</w:t>
      </w:r>
    </w:p>
    <w:p>
      <w:pPr>
        <w:pStyle w:val="ArticleBody"/>
        <w:jc w:val="left"/>
      </w:pPr>
      <w:r>
        <w:rPr>
          <w:rFonts w:ascii="Times New Roman" w:hAnsi="Times New Roman" w:eastAsia="Times New Roman" w:cs="Times New Roman"/>
        </w:rPr>
        <w:t>Àwọn àbùdá àsọtẹ́lẹ̀ wọ̀nyí gbọ́dọ̀ wà nínú ààrẹ ààrẹ kẹjọ àti ìkẹyìn, ẹni tí ó jẹ́ ọ̀kan nínú àwọn méje. Warren Harding, ọmọ ẹgbẹ́ Republican, ló tẹ̀ lé Wilson, ẹni tí ó mú wá sílẹ̀ àkókò tí wọ́n ń pè ní “the roaring twenties,” èyí tí ó yọrí sí ìdánù 1929, èyí tí ó yọrí sí Ìsunkún-Òṣèlú Nlá, èyí tí ó sì yọrí sí Ogun Àgbáyé Kejì. Ààrẹ àkọ́kọ́ Trump ni “the roaring twenties,” Biden sì ti fẹ́rẹ̀ẹ́ mú Ìsunkún Nlá jùlọ nínú ìtàn ẹranko ayé wá. Ìsunkún náà ni ìdánù 1929 ṣàpẹẹrẹ rẹ̀, ṣùgbọ́n “ìbànújẹ 1837” ní ọjọ́ Ellen White pẹ̀lú ṣàpẹẹrẹ rẹ̀.</w:t>
      </w:r>
    </w:p>
    <w:p>
      <w:pPr>
        <w:pStyle w:val="ArticleBody"/>
        <w:jc w:val="left"/>
      </w:pPr>
      <w:r>
        <w:rPr>
          <w:rFonts w:ascii="Times New Roman" w:hAnsi="Times New Roman" w:eastAsia="Times New Roman" w:cs="Times New Roman"/>
        </w:rPr>
        <w:t>Ìsùbù ọrọ̀-ajé ọdún 1830s ní Orílẹ̀-Èdè Amẹ́ríkà ni a sábà máa ń pè ní “Panic of 1837.” Ó jẹ́ ìdínkù ọrọ̀-ajé tó le gan-an tí ó bẹ̀rẹ̀ láti 1837 títí dé àárín ọdún 1840s, tí ó sì gba púpọ̀ nínú ọdún mẹ́wàá 1830s náà. Panic of 1837 jẹ́ àfihàn ìṣòro owó tó burú, ìṣubú àwọn ilé-ifowopamọ́, àìníṣẹ́ tí ó tàn kálẹ̀, àti àkókò gígùn ti ìnira ọrọ̀-ajé.</w:t>
      </w:r>
    </w:p>
    <w:p>
      <w:pPr>
        <w:pStyle w:val="ArticleBody"/>
        <w:jc w:val="left"/>
      </w:pPr>
      <w:r>
        <w:rPr>
          <w:rFonts w:ascii="Times New Roman" w:hAnsi="Times New Roman" w:eastAsia="Times New Roman" w:cs="Times New Roman"/>
        </w:rPr>
        <w:t>Ìpayà ọdún 1837 ni “Ìfọ̀rọ̀wòpọ̀ Àròjinlẹ̀” kan fà, gẹ́gẹ́ bí ìṣubú ọdún 1929 náà ṣe rí. Ní ọdún 1837, nígbà tí ìfọ̀rọ̀wòpọ̀ náà bú, ó yọrí sí ìparunpọ̀ ọ̀pọ̀lọpọ̀ ilé iṣẹ́ àti àwọn ìsonù owó ní ọ̀pọ̀lọpọ̀ ibi. Àtẹ̀sẹ̀ àwọn ìkùnà ilé ìfowópamọ́ ṣẹlẹ̀ lẹ́yìn ìfọ̀rọ̀wòpọ̀ àròjinlẹ̀ náà, èyí sì yọrí sí pípàdánù ìgbẹ́kẹ̀lé nínú ètò ilé ìfowópamọ́ àti sí ìpayà owó tó gbilẹ̀ káàkiri. Ìsọdáwọ̀n ọrọ̀ ajé àgbáyé kan, tí ìdínkù nínú òwò àgbáyé àti ìkùdínkù nínú ìbéèrè fún àwọn ọjà Amẹ́ríkà tí wọ́n ń rán sí òkè òkun mú burú sí i, kópa nínú àwọn ìpọ́njú ọrọ̀ ajé ní Orílẹ̀-Èdè Amẹ́ríkà.</w:t>
      </w:r>
    </w:p>
    <w:p>
      <w:pPr>
        <w:pStyle w:val="ArticleBody"/>
        <w:jc w:val="left"/>
      </w:pPr>
      <w:r>
        <w:rPr>
          <w:rFonts w:ascii="Times New Roman" w:hAnsi="Times New Roman" w:eastAsia="Times New Roman" w:cs="Times New Roman"/>
        </w:rPr>
        <w:t>Ìjẹ́pàdánù ọrọ̀ ajé ti ọdún 1929, èyí tí ó samisi ìbẹ̀rẹ̀ Ìsúnkún Nlá ti Ìṣúná, ni ìṣáájú rẹ̀ pẹ̀lú ìfúnkún ìfojúsọ́nà alásọtẹ́lẹ̀ kan nínú Ọjà Ìṣúra. Ní àkókò ọdún 1920s, àkókò àlàáfíà àti ìlọsíwájú ọrọ̀ ajé wà ní Orílẹ̀-Èdè Amẹ́ríkà, tí a mọ̀ sí Roaring Twenties, tí a fi ìdagbasoke ilé-iṣẹ́ tó yára, ìmòtuntun ìmọ̀ ẹ̀rọ, àti ìrètí gbooro káàkiri hàn. Ní àkókò yìí, ìfojúsọ́nà nínú Ọjà Ìṣúra gòkè lọ gidigidi, tí owó gbèsè tí ó rọrùn láti rí, ìtajà lórí máríjìnì (ríra àwọn ìṣúra pẹ̀lú owó tí a yá), àti ríra àwọn ìṣúra lórí ìmọ̀ràn àfojúsùn pé iye wọn yóò pọ̀ sí i ní ọjọ́ iwájú dípò iye gidi tí ó wà ní ìpìlẹ̀ wọn, jẹ́ kí ó lágbára. Àwọn iye ìṣúra gòkè dé àwọn ìpele tí kò ṣeé tẹ̀síwájú, tí wọ́n sì ju iye àbínibí àwọn ilé-iṣẹ́ tí wọ́n ń ṣojú fún lọ jìnà.</w:t>
      </w:r>
    </w:p>
    <w:p>
      <w:pPr>
        <w:pStyle w:val="ArticleBody"/>
        <w:jc w:val="left"/>
      </w:pPr>
      <w:r>
        <w:rPr>
          <w:rFonts w:ascii="Times New Roman" w:hAnsi="Times New Roman" w:eastAsia="Times New Roman" w:cs="Times New Roman"/>
        </w:rPr>
        <w:t>Láti Oṣù Kẹta, ọdún 2000 sí Oṣù Kẹwàá ọdún 2002, “bọ́bù dọ́t-kọm” náà bú. Ìṣẹ̀lẹ̀ September 11, 2001 wà nínú ìṣubú ọrọ̀-ajé yẹn. Lẹ́yìn náà, bọ́bù ilé náà bú ní ọdún 2008, èyí tí wọ́n pè ní Ìṣòro Ìṣúná Àgbáyé tàbí Ìpadàsẹ̀yìn Ńlá.</w:t>
      </w:r>
    </w:p>
    <w:p>
      <w:pPr>
        <w:pStyle w:val="ArticleBody"/>
        <w:jc w:val="left"/>
      </w:pPr>
      <w:r>
        <w:rPr>
          <w:rFonts w:ascii="Times New Roman" w:hAnsi="Times New Roman" w:eastAsia="Times New Roman" w:cs="Times New Roman"/>
        </w:rPr>
        <w:t>Ṣáájú òfin Ọjọ́ Àìkú ni a máa yọ ìlọsíwájú ayé ti àwọn ará ilẹ̀ Orílẹ̀-Èdè Amẹ́ríkà kúrò. Ìyíyọ ìlọsíwájú ayé náà ṣẹlẹ̀ ní àkókò ìdìmọ́gbẹ̀ẹ́gbẹ̀ẹ́ ti ọgọ́rùn-ún kan àti mẹ́rìnlélógójì ẹgbẹ̀rún náà. Àmì ọ̀nà àkọ́kọ́ ti àkókò ìdìmọ́gbẹ̀ẹ́gbẹ̀ẹ́ náà ni a fi sínú ìwópalẹ̀ ọrọ̀-ajé kan. September 11, 2001 ni ìfúnni ní agbára fún angẹli kẹta, àti nígbà tí angẹli kan náà dé ní 1844, a fi ìtàn náà sínú ìwópalẹ̀ ọrọ̀-ajé kan. 1844 jẹ́ àpẹẹrẹ òfin Ọjọ́ Àìkú tí ń bọ̀ láìpẹ́, àti September 11, 2001 ni ìbẹ̀rẹ̀ àkókò ìdìmọ́gbẹ̀ẹ́gbẹ̀ẹ́ náà. Jésù máa ń lo ìbẹ̀rẹ̀ ohun kan láti fi ṣàfihàn òpin ohun náà. Ìwópalẹ̀ ọdún 1929 ṣáájú, ó sì ṣamọ̀nà sí Ogun Àgbáyé Kejì.</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“Aiṣọ́ra aláìṣiṣẹ́, àti àìgbọ́gbọ́ ọdaran kan ti wà láàárín wa gẹ́gẹ́ bí ènìyàn kan, èyí tí ó ti dá wa dúró kúrò nínú ṣíṣe iṣẹ́ tí Ọlọ́run ti fi sílẹ̀ fún wa láti ṣe, nípa jíjẹ́ kí ìmọ́lẹ̀ wa tàn jáde sí àwọn tí wọ́n jẹ́ ti àwọn orílẹ̀-èdè mìíràn. Ìbẹ̀rù kan wà láti jáde lọ, àti láti dojú kọ ewu nínú iṣẹ́ ńlá yìí, ní fífi ìbẹ̀rù hàn pé lílò ọrọ̀ kò ní mú èrè padà wá. Kí ni yóò ṣẹlẹ̀ bí a bá lo ọrọ̀, síbẹ̀ a kò lè rí i pé a ti fi í gba àwọn ọkàn là? Kí ni yóò ṣẹlẹ̀ bí ìpín kan nínú ọrọ̀ wa bá ṣòfò pátápátá? Ó sàn kí a ṣiṣẹ́, kí a sì máa bá a lọ nínú iṣẹ́ ju kí a má ṣe nǹkan kan rárá. Ẹ kò mọ èyí tí yóò ṣàṣeyọrí, èyí tàbí èyí. Àwọn ènìyàn máa ń fi owó wọ ẹ̀tọ́ àṣẹ ìpilẹ̀ṣẹ̀, wọ́n a sì pàdé ìsonù ńlá, a sì ka á sí ohun tí ó wọ́pọ̀. Ṣùgbọ́n nínú iṣẹ́ àti ìdí Ọlọ́run, àwọn ènìyàn ń bẹ̀rù láti gbìyànjú. Owó dàbí ìsonù pátápátá ní ojú wọn bí kò bá mú èrè padà wá lẹ́sẹ̀kẹsẹ̀ nígbà tí a bá fi í sínú iṣẹ́ ìgbàlà àwọn ọkàn. Ọ̀nà gan-an náà tí a ń fi díẹ̀díẹ̀ pèsè báyìí fún ìdí Ọlọ́run, tí a sì fi ìmọtara-ẹni-nìkan dá dúró, yóò ní ìgbà díẹ̀ síi, a ó sì ju ú pọ̀ mọ́ gbogbo àwọn òrìṣà sí àwọn kòròkòrò ilẹ̀ àti sí àwọn àdán. Owó yóò bàjẹ́ ní iye lójijì gan-an láìpẹ́ nígbà tí òtítọ́ àwọn ìran ayérayé yóò ṣí sí ìmọ̀lara ènìyàn.”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Márùndínláàádọ́ta】</dc:title>
  <dc:subject>Ìtumọ̀ Àsọtẹ́lẹ̀ Bíbélì àti Àwọn Ìṣẹ̀lẹ̀ Òde-Òní: Ìwòye kan lórí Ìṣèlú Òde-Òní àti Àmì-Ìṣàpẹẹrẹ Ẹ̀sìn</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