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Méjìléláàádọ́rùn-ún"}</w:t>
      </w:r>
    </w:p>
    <w:p>
      <w:pPr>
        <w:pStyle w:val="ArticleSubtitle"/>
        <w:jc w:val="left"/>
      </w:pPr>
      <w:r>
        <w:rPr>
          <w:rFonts w:ascii="Arial" w:hAnsi="Arial" w:eastAsia="Arial" w:cs="Arial"/>
        </w:rPr>
        <w:t>Ìṣípayá Ìtàn Tí A Fipamọ́: Àwọn Ìbámu Àsọtẹ́lẹ̀ láti inú Dáníẹ́lì 11 àti Ìdìdídi Àwọn 144,000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A ń ronú lórí “ìtàn àṣírí” ẹsẹ̀ ogójì ti Danieli orí kẹ́wàá [correction: kẹ́tàlá?] [No—retain exact chapter meaning only in target language.] A ń wo “ìtàn àṣírí” ti ẹsẹ̀ ogójì nínú Danieli orí kọkànlá, nígbà tí ó dá ẹ̀rí tí a kọ sílẹ̀ rẹ̀ dúró ní àsìkò òpin ní ọdún 1989, títí dé òfin Ọjọ́-ìsinmi ti ẹsẹ̀ kọkànlélógójì. Ìtàn àṣírí náà ṣàpẹẹrẹ ètò ìṣètò tí a fi lè mú gbogbo àwọn ìlà àsọtẹ́lẹ̀ ti ọjọ́ ìkẹyìn bá ara wọn mu, nítorí pé ìdìdì àwọn ẹgbẹ̀rún ọgọ́rùn-ún méjìlélógójì [144,000] ń ṣẹlẹ̀ láàárín ìtàn àṣírí náà. Ìtàn náà ni ibi tí ìdánwò tí ó ní í ṣe pẹ̀lú ìdásílẹ̀ àwòrán ẹranko náà ti ń ṣẹlẹ̀. Nítorí náà, òun ni ìtàn náà níbi tí àlá àṣírí Nebukadinẹsari nípa àwòrán àwọn ẹranko ti ń tú sílẹ̀. Ìtàn àṣírí náà ni ibi tí ìtàn àṣírí láti àkókò ìjọba àkọ́kọ́ Donald Trump ti parí ní ẹsẹ̀ kejì Danieli 11, títí dé ẹsẹ̀ kẹta. Ìtàn àṣírí náà ni apá àsọtẹ́lẹ̀ Danieli tí ó ní í ṣe pẹ̀lú ọjọ́ ìkẹyìn, ó sì jẹ́ Ìfihàn Jesu Kristi tí a tú sílẹ̀ díẹ̀ kí àkókò àánú tó parí ní òfin Ọjọ́-ìsinmi. Gbogbo àwọn ìlà òtítọ́ wọ̀nyí ni a ṣàfihàn gẹ́gẹ́ bí yíyọ èdìdì keje àti ìkẹyìn kúrò.</w:t>
      </w:r>
    </w:p>
    <w:p>
      <w:pPr>
        <w:pStyle w:val="ArticleBody"/>
        <w:jc w:val="left"/>
      </w:pPr>
      <w:r>
        <w:rPr>
          <w:rFonts w:ascii="Times New Roman" w:hAnsi="Times New Roman" w:eastAsia="Times New Roman" w:cs="Times New Roman"/>
        </w:rPr>
        <w:t>Àwọn ẹsẹ̀ mẹ́wàá títí dé mẹ́ẹ̀ẹ́dógún nínú Danieli 11 ni a gbọ́dọ̀ mú bá ìtàn ìkọ̀kọ̀ yẹn mu, àti pé mẹ́ta ìkẹyìn nínú àwọn ẹsẹ̀ wọ̀nyẹn ń fi ìlà àsọtẹ́lẹ̀ mẹ́ta hàn. Wọ́n ń fi ìgbà tí ipápá tún wọ inú ìtàn padà hàn, gẹ́gẹ́ bí ó ti ṣe ní ọdún 200 BC, nígbà tí Romu abọ̀rìṣà kọ́kọ́ wọ inú ìtàn àsọtẹ́lẹ̀ tí a ṣojú rẹ̀ nínú Danieli orí 11, ẹsẹ̀ 14. Ẹsẹ̀ náà, àti ìmúṣẹ ẹsẹ̀ náà nínú ìtàn Romu abọ̀rìṣà, mú ìran náà dúró ṣinṣin, nítorí Romu abọ̀rìṣà ni ààmì agbára tí ó gbé ara rẹ̀ ga, tí ó kó ìkógun lórí àwọn ènìyàn Ọlọ́run, lẹ́yìn náà sì ṣubú. Pùròtẹ́sítántì tí ó yapa kúrò ní òtítọ́ lo ẹsẹ̀ náà sí Antiochus Epiphanes, ṣùgbọ́n àwọn Millerite lo ó sí Romu abọ̀rìṣà, wọ́n sì ṣe ìdánimọ̀ ẹsẹ̀ náà gẹ́gẹ́ bí òtítọ́ ìdánwò nínú ìtàn Millerite. Lónìí àwọn onímọ̀-ẹ̀sìn Adventismu Laodicea òde-òní tún ń kọ́ni pé Antiochus Epiphanes ni í ṣe e, nítorí náà ó tún jẹ́ òtítọ́ ìdánwò.</w:t>
      </w:r>
    </w:p>
    <w:p>
      <w:pPr>
        <w:pStyle w:val="ArticleBody"/>
        <w:jc w:val="left"/>
      </w:pPr>
      <w:r>
        <w:rPr>
          <w:rFonts w:ascii="Times New Roman" w:hAnsi="Times New Roman" w:eastAsia="Times New Roman" w:cs="Times New Roman"/>
        </w:rPr>
        <w:t>Kì í ṣe pé ó jẹ́ òtítọ́ ìdánwò nìkan, ṣùgbọ́n ẹsẹ̀ náà àti ìmúṣẹ rẹ̀ ní ọdún 200 BC, ń tọ́ka sí ìgbà tí aṣẹ́wó Tírè (Róòmù òde-òní), bẹ̀rẹ̀ sí í kọ orin Sátánì rẹ̀, ó sì ń fi hàn papasẹ̀ tí ń wọ inú ìtàn ọjọ́ ìkẹyìn, nítorí náà ó dúró fún òtítọ́ ìdánwò àkọ́kọ́ ti àwọn ọjọ́ ìkẹyìn, èyí tí ó bá òtítọ́ ìdánwò tí ìjíròrò ìtàn àwọn Míléráítì ṣàpẹẹrẹ mu.</w:t>
      </w:r>
    </w:p>
    <w:p>
      <w:pPr>
        <w:pStyle w:val="ArticleBody"/>
        <w:jc w:val="left"/>
      </w:pPr>
      <w:r>
        <w:rPr>
          <w:rFonts w:ascii="Times New Roman" w:hAnsi="Times New Roman" w:eastAsia="Times New Roman" w:cs="Times New Roman"/>
        </w:rPr>
        <w:t>Àwọn ẹsẹ mẹ́ta náà pẹ̀lú ń ṣàfihàn ìlà ìwo Kòmìnìkànì ti ẹranko ilẹ̀, wọ́n sì ń dá àwọn ìgbésẹ̀ àsọtẹ́lẹ̀ Donald Trump mọ̀ bí ó ti ń wọ ipò ìṣàkóso kejì rẹ̀ gẹ́gẹ́ bí ààrẹ̀ kẹjọ tí ó jẹ́ ti àwọn ààrẹ̀ méje náà, nínú ìlà àwọn ààrẹ̀ tí ó bẹ̀rẹ̀ pẹ̀lú Ronald Reagan ní àkókò òpin ní ọdún 1989. Lẹ́yìn Ogun Raphia ti ẹsẹ̀ kejìlá, “Antiochus” kọ́kọ́ pa ìṣọ̀tẹ̀ kan lábẹ́ ní orílẹ̀-èdè Amẹ́ríkà, lẹ́yìn náà ó múrasílẹ̀ fún ogun kan lòdì sí gílóbálísìmù, tí Ejibiti ń ṣojú fún nínú Ogun Panium. Trump ṣẹ́gun nínú ogun náà, ṣùgbọ́n ogun náà bẹ̀rẹ̀ Ogun Àgbáyé Kẹta (Actium). Antiochus III Magnus ni ó ṣe àpẹẹrẹ àwọn ìṣe wọ̀nyí, ẹni tí Ejibiti ti ṣẹ́gun ní Ogun Raphia, ṣùgbọ́n tí yóò fi ìṣẹ́gun gbẹ̀san ní Ogun Panium.</w:t>
      </w:r>
    </w:p>
    <w:p>
      <w:pPr>
        <w:pStyle w:val="ArticleBody"/>
        <w:jc w:val="left"/>
      </w:pPr>
      <w:r>
        <w:rPr>
          <w:rFonts w:ascii="Times New Roman" w:hAnsi="Times New Roman" w:eastAsia="Times New Roman" w:cs="Times New Roman"/>
        </w:rPr>
        <w:t>Nínú ẹsẹ̀ kẹtàlá, “lẹ́yìn ọdún mélòó kan,” gẹ́gẹ́ bí Uriah Smith ṣe sọ, “Antiochus, lẹ́yìn tí ó ti pa ìṣọ̀tẹ̀ mọ́lẹ̀ nínú ìjọba rẹ̀, tí ó sì ti ṣẹ́gun, tí ó sì ti mú kí apá ìlà-oòrùn tẹ̀ sí ìgbọràn, ní àkókò ìsinmi láti gbé ọwọ́ sí ètekétékè èyíkéyìí nígbà tí Epiphanes ọmọkùnrin gún ìtẹ́ Ejibiti; ó sì ronú pé èyí dára jù lọ gẹ́gẹ́ bí àǹfààní láti fa àkóso rẹ̀ gbòòrò tí a kò gbọdọ̀ jẹ́ kí ó bọ́ lọ, nítorí náà ó kó ogun ńlá jọ, tí ó tóbi ju ti ìṣáájú lọ.” Trump yóò kọ́kọ́ pa ìṣọ̀tẹ̀ kan mọ́lẹ̀ nínú ìjọba rẹ̀, lẹ́yìn náà yóò sì pèsè ogun tí ó tóbi ju èyí tí ó ní nígbà tí a ṣẹ́gun rẹ̀ tẹ́lẹ̀ lọ. A ṣẹ́gun Trump ní ọdún 2020, gẹ́gẹ́ bí ìmúṣẹ Ìfihàn orí kọkànlá, nígbà tí ẹranko àìgbọ́ràn-sí-Ọlọ́run, tí ó dúró fún gílóbálísímù àgbáyé ní gbogbo ayé, àti àwọn gílóbálísítì nínú méjèèjì ẹgbẹ́ Democratic àti Republican jí ìdìbò náà; àti gẹ́gẹ́ bí ogun aṣojú àkọ́kọ́ aṣẹ́wó Tírè, yóò tún jẹ́ ìṣẹ́gun lórí rẹ̀ nígbà tí Putin yóò borí Ukraine.</w:t>
      </w:r>
    </w:p>
    <w:p>
      <w:pPr>
        <w:pStyle w:val="ArticleBody"/>
        <w:jc w:val="left"/>
      </w:pPr>
      <w:r>
        <w:rPr>
          <w:rFonts w:ascii="Times New Roman" w:hAnsi="Times New Roman" w:eastAsia="Times New Roman" w:cs="Times New Roman"/>
        </w:rPr>
        <w:t>Ìlà àsọtẹ́lẹ̀ kẹta nínú àwọn ẹsẹ̀ mẹ́ta tí a ń gbé yẹ̀wò ni ìlà Pùrótẹ́sítántì aláyídàpadà, gẹ́gẹ́ bí a ti ṣojú rẹ̀ nínú ìlà àwọn Mákábì, àti ìṣọ̀tẹ̀ wọn sí àwọn ìgbìyànjú Áńtíókùsì Ẹ̀pífánì láti fi ẹ̀sìn Gíríìsì jẹ́ dandan lórí àwọn Júù. Ìlà Trump àti ìlà Pùrótẹ́sítántì aláyídàpadà dúró fún agbára méjì tí yóò parí ní ìdapọ̀ sínú ìwo tí a ṣàpẹẹrẹ gẹ́gẹ́ bí àwòrán ẹranko náà. Àwọn ẹsẹ̀ kẹtàlá títí dé kẹ́ẹ̀ẹ́dógún ṣojú fún ìtàn tí ó ṣamọ̀nà sí òfin Ọjọ́ Àìkú, àti àwọn ìlà méjì, ti Pùrótẹ́sítántì aláyídàpadà àti ti Répùblíkání aláyídàpadà, ṣàfihàn ìfarapamọ́ra àwọn agbára méjèèjì bí wọ́n ṣe ń bọ̀ papọ̀ tí wọ́n sì ń da Ìjọ àti Ìpínlẹ̀ pọ̀ ṣáájú òfin Ọjọ́ Àìkú.</w:t>
      </w:r>
    </w:p>
    <w:p>
      <w:pPr>
        <w:pStyle w:val="ArticleBody"/>
        <w:jc w:val="left"/>
      </w:pPr>
      <w:r>
        <w:rPr>
          <w:rFonts w:ascii="Times New Roman" w:hAnsi="Times New Roman" w:eastAsia="Times New Roman" w:cs="Times New Roman"/>
        </w:rPr>
        <w:t>Nínú àwọn àpilẹ̀kọ tí ó ti kọjá a ti fi hàn pé àwọn ìṣẹ̀lẹ̀ mẹ́ta tí a ṣàpẹẹrẹ wọn nípasẹ̀ àwọn ọdún 1776, 1789, àti 1798, tí wọ́n dúró fún Ìkéde Òmìnira, Òfin Àgbà, àti Àwọn Òfin Alien and Sedition, ń ṣe ìdánimọ̀ àkókò kan tí ó ṣamọ̀nà sí ìbẹ̀rẹ̀ ẹranko ayé gẹ́gẹ́ bí ìjọba kẹfà nínú àsọtẹ́lẹ̀ Bíbélì. Nítorí èyí, àwọn àmì ọ̀nà mẹ́ta wọ̀nyí ṣàpẹẹrẹ àwọn àmì ọ̀nà mẹ́ta tí ń ṣamọ̀nà sí òpin ìjọba kẹfà nínú àsọtẹ́lẹ̀ Bíbélì. A ti fi hàn pé ọdún méjìlélógún tí ó gùn láti 1776 títí dé 1798, ń ṣàpẹẹrẹ àkókò ìdìdì àwọn ẹgbẹ̀rún kan ó lé mẹ́rìnlélógójì, nítorí nọ́mbà méjìlélógún jẹ́ ààmì ìṣọ̀kan Ìwà-Ọlọ́run pẹ̀lú ẹ̀dá ènìyàn.</w:t>
      </w:r>
    </w:p>
    <w:p>
      <w:pPr>
        <w:pStyle w:val="ArticleBody"/>
        <w:jc w:val="left"/>
      </w:pPr>
      <w:r>
        <w:rPr>
          <w:rFonts w:ascii="Times New Roman" w:hAnsi="Times New Roman" w:eastAsia="Times New Roman" w:cs="Times New Roman"/>
        </w:rPr>
        <w:t>A ti ti ṣàfihàn ìtàn náà gẹ́gẹ́ bí ohun tí ó rú ààmì “Òtítọ́,” nítorí pé àwọn àmì ọ̀nà àkọ́kọ́ àti ìkẹyìn dúró fún òmìnira tí a fi ìdí múlẹ̀ àti òmìnira tí a yọ kúrò. Gbogbo àwọn àmì ọ̀nà mẹ́ta náà dúró fún àpẹẹrẹ àkọ́kọ́ ti ẹranko ilẹ̀-ayé náà, nítorí pé gbogbo wọn dúró fún ọ̀rọ̀ sísọ ti Orílẹ̀-Èdè Amẹ́ríkà, nítorí “ọ̀rọ̀ sísọ orílẹ̀-èdè kan jẹ́ ìṣe àwọn aláṣẹ aṣòfin àti àwọn aláṣẹ ìdájọ́.” Àmì ọ̀nà àárín ti 1789 àti Òfin Orílẹ̀-Èdè ni àwọn ilú-olómìnira mẹ́tàlá fọwọ́ sí, àti pé lẹ́tà àárín nínú ọ̀rọ̀ Hébérù náà “Òtítọ́,” ni ẹ̀kẹtàlá. Ọdún méjìlélógún láti 1776 títí dé 1798 náà sì bá àwọn lẹ́tà méjìlélógún tí ó dá alífábẹ́ẹ̀tì Hébérù náà sílẹ̀ mu.</w:t>
      </w:r>
    </w:p>
    <w:p>
      <w:pPr>
        <w:pStyle w:val="ArticleBody"/>
        <w:jc w:val="left"/>
      </w:pPr>
      <w:r>
        <w:rPr>
          <w:rFonts w:ascii="Times New Roman" w:hAnsi="Times New Roman" w:eastAsia="Times New Roman" w:cs="Times New Roman"/>
        </w:rPr>
        <w:t>A tún ti mọ̀ pé Àwọn Òfin Alien and Sedition ti ọdún 1798 dúró fún àkókò náà níbi tí Orílẹ̀-èdè Amẹ́ríkà ti ń sọ̀rọ̀ bí ejò ńlá. Ìtàn ìṣọ̀kan àwọn Júù pẹ̀lú Róòmù, èyí tí ó jẹ́ apá kan nínú ìlà Pùròtẹ́sítáǹtì apẹ̀yìndà nínú ẹsẹ̀ kẹtàlá sí kẹẹ̀ẹ́dógún ti Dáníẹ́lì mọ́kànlá, dúró fún àkókò kan nígbà tí a ti dá àwòrán ẹranko náà sílẹ̀, àti dídá àwòrán náà sílẹ̀ ni ìdánwò ìkẹyìn fún ẹgbẹ̀rún ọgọ́rùn-ún méjìlélógójì náà. Òun ni ìdánwò tí wọn gbọ́dọ̀ borí kí a tó fi èdìdì dì wọ́n. Nítorí náà, ìṣọ̀kan àwọn Júù láti ọdún 161 Ṣ.K. sí 158 Ṣ.K. jẹ́ apá pàtàkì gidigidi nínú ìdánwò náà níbi tí ohun tí a pè àwọn tí a ti pe láti wà láàárín ẹgbẹ̀rún ọgọ́rùn-ún méjìlélógójì ti ń ṣẹ.</w:t>
      </w:r>
    </w:p>
    <w:p>
      <w:pPr>
        <w:pStyle w:val="ArticleBody"/>
        <w:jc w:val="left"/>
      </w:pPr>
      <w:r>
        <w:rPr>
          <w:rFonts w:ascii="Times New Roman" w:hAnsi="Times New Roman" w:eastAsia="Times New Roman" w:cs="Times New Roman"/>
        </w:rPr>
        <w:t>Láti gba pé 161 BC sí 158 BC dúró fún àkókò kan tí a fi ìmúra àwọn Júù ṣàpẹẹrẹ, ń tako ẹ̀kọ́ ìtàn, nítorí àwọn akọ̀wé ìtàn kọ́ni pé ìmúra náà wáyé ní 161 BC, nígbà tí àwọn Millerite kọ́ni pé ó jẹ́ 158 BC, àti pé ìdánilójú wọn nípa òtítọ́ náà ni a fi hàn lórí àwọn àtẹ ìtẹ́wọ́gbà mímọ́ méjèèjì.</w:t>
      </w:r>
    </w:p>
    <w:p>
      <w:pPr>
        <w:pStyle w:val="ArticleBody"/>
        <w:jc w:val="left"/>
      </w:pPr>
      <w:r>
        <w:rPr>
          <w:rFonts w:ascii="Times New Roman" w:hAnsi="Times New Roman" w:eastAsia="Times New Roman" w:cs="Times New Roman"/>
        </w:rPr>
        <w:t>Ìbéèrè náà kì í ṣe nìkan bóyá àwọn akọ̀wé-ìtàn tọ́ nínú fífi ọdún 161 ṣáájú Kristi ṣe ọjọ́ ìdásílẹ̀ àjọṣepọ̀ àwọn Júù, tàbí bóyá àwọn ọmọ-ẹ̀yìn Miller tọ́ nínú ìdánimọ̀ ọdún 158 ṣáájú Kristi. Nínú èyíkéyìí nínú àwọn yíyàn méjèèjì wọ̀nyí, ẹgbẹ́ kan wà tí yóò fara mọ́ yíyàn rẹ. Ìbéèrè náà ni bóyá àwọn akọ̀wé-ìtàn àti àwọn ọmọ-ẹ̀yìn Miller méjèèjì tọ́, àti pé òtítọ́ nípa àjọṣepọ̀ pẹ̀lú àwọn Júù ní tòótọ́ ń ṣàfihàn àkókò kan, dípò ọ̀kan nínú àwọn kókó-akókò kan ṣoṣo méjì tí ó ṣeé ṣe nínú ìtàn.</w:t>
      </w:r>
    </w:p>
    <w:p>
      <w:pPr>
        <w:pStyle w:val="ArticleBody"/>
        <w:jc w:val="left"/>
      </w:pPr>
      <w:r>
        <w:rPr>
          <w:rFonts w:ascii="Times New Roman" w:hAnsi="Times New Roman" w:eastAsia="Times New Roman" w:cs="Times New Roman"/>
        </w:rPr>
        <w:t>Nínú àwọn àpilẹ̀kọ ṣáájú a ti pèsè ohun tí a gbàgbọ́ pé ó jẹ́ ọgbọ́n ìmòye mímọ́ tó bófin mu, pé ìfẹ̀gbẹ́pọ̀ pẹ̀lú Róòmù àti àwọn Júù dúró fún àkókò kan láti ọdún 161 ṣáájú ìbí Kristi títí dé 158 ṣáájú ìbí Kristi, àti pé àkókò náà jẹ́ àpẹẹrẹ ìṣàkóso àfihàn dídá ère ẹranko náà. Bí ó bá rí bẹ́ẹ̀, àní ìpinnu láti gba pé ìfẹ̀gbẹ́pọ̀ àwọn Júù pẹ̀lú Róòmù jẹ́ àkókò kan, di ìdánwò, àti pé ní ìtumọ̀ wòlíì yẹn ó bá òtítọ́ náà mu pé dídá ère ẹranko náà ni “ìdánwò ńlá fún àwọn ènìyàn Ọlọ́run.”</w:t>
      </w:r>
    </w:p>
    <w:p>
      <w:pPr>
        <w:pStyle w:val="ArticleBody"/>
        <w:jc w:val="left"/>
      </w:pPr>
      <w:r>
        <w:rPr>
          <w:rFonts w:ascii="Times New Roman" w:hAnsi="Times New Roman" w:eastAsia="Times New Roman" w:cs="Times New Roman"/>
        </w:rPr>
        <w:t>Níwọ̀n bí ó ti rí bẹ́ẹ̀, ọdún 158 Ṣ.K. ń tọ́ka sí ìgbà tí àdéhùn láàárín àwọn Júù apẹ̀yìndà tí a mọ̀ sí Maccabees ti fi ẹsẹ̀ múlẹ̀ pẹ̀lú Róòmù dájú; nítorí náà, ó ṣe àpẹẹrẹ òfin Ọjọ́ Àìkú, nítorí Bíbélì béèrè ìbéèrè àròsọ yìí pé, “Ṣé méjì lè bá ara wọn rìn pọ̀, bí kò ṣe pé wọ́n ti fara mọ́ra wọn?” Ọdún 158 Ṣ.K. ń fi ibi àti ìgbà hàn níbi tí Pùròtẹ́sítántì apẹ̀yìndà ti bá agbára papal dìmọ́ra, àti àkókò tí ó bẹ̀rẹ̀ ní ọdún 161 Ṣ.K. tí ó sì yọrí sí 158 Ṣ.K. ń tọ́ka sí àkókò tí ó dúró fún ìdásílẹ̀ àwòrán ẹranko náà. Ó ṣe pàtàkì gidigidi láti mọ̀ pé àkókò náà ń tọ́ka sí ìgbà tí Pùròtẹ́sítántì apẹ̀yìndà yóò darapọ̀ mọ́ Répùblíkáníìmù apẹ̀yìndà. Àwọn agbára apẹ̀yìndà méjèèjì wọ̀nyí ni a ṣojú fún nínú ẹsẹ̀ kẹtàlá títí dé kẹẹ̀ẹ́dógún, nítorí náà wọ́n ní àwọn àmì ọ̀nà kan tí wọ́n jọ pín.</w:t>
      </w:r>
    </w:p>
    <w:p>
      <w:pPr>
        <w:pStyle w:val="ArticleBody"/>
        <w:jc w:val="left"/>
      </w:pPr>
      <w:r>
        <w:rPr>
          <w:rFonts w:ascii="Times New Roman" w:hAnsi="Times New Roman" w:eastAsia="Times New Roman" w:cs="Times New Roman"/>
        </w:rPr>
        <w:t>Ó tọ́ láti fi 1776, 1789 àti 1798 ṣe àfihàn àpẹẹrẹ ti September 11, 2001, tí Ìdánwò Pelosi ti ìṣíkiri asia èké tí a so mọ́ January 6, 2021, àti àkókò ìbẹ̀rẹ̀ ìjọba ìdìbò tí wọ́n jí ti Biden tẹ̀ lé, èyí tí ó yọrí sí òfin Sunday. Nínú ìlò yìí, Patriot Act ti 2001, ní ìbámu pẹ̀lú Ìkéde Òmìnira, mú àmì ọ̀nà kan wá tí ń fi ìbẹ̀rẹ̀ ìyọkúrò òmìnira hàn. Nígbà náà ni àmì ọ̀nà kejì, ilé ẹjọ́ ìtanràn ti Pelosi àti Schiff, ní ìbámu pẹ̀lú ìfọwọ́sí Ofin Orílẹ̀-èdè, tí ó sì fi ìbẹ̀rẹ̀ yíyí Ofin Orílẹ̀-èdè padà hàn gẹ́gẹ́ bí àpẹẹrẹ; lẹ́yìn èyí ni àmì ọ̀nà kẹta ti Alien and Sedition Acts dúró fún Orílẹ̀-Èdè Amẹ́ríkà tí ń sọ̀rọ̀ bí ejò ńlá. Láti lo àwọn àmì ọ̀nà wọ̀nyí ní ọ̀nà yìí ni láti mọ àwọn àmì ọ̀nà ti Protestanti tí ó ti ṣubú kúrò nínú ìgbàgbọ́, gẹ́gẹ́ bí a ti ṣojú wọn nínú Maccabees.</w:t>
      </w:r>
    </w:p>
    <w:p>
      <w:pPr>
        <w:pStyle w:val="ArticleBody"/>
        <w:jc w:val="left"/>
      </w:pPr>
      <w:r>
        <w:rPr>
          <w:rFonts w:ascii="Times New Roman" w:hAnsi="Times New Roman" w:eastAsia="Times New Roman" w:cs="Times New Roman"/>
        </w:rPr>
        <w:t>Ní ìpele mìíràn, láti dá àwọn àmì ọ̀nà mẹ́ta náà mọ̀ ní ìbáṣepọ̀ pẹ̀lú ìṣèlú olómìnira apẹ̀yìndà mú ìlò kan tí ó yà díẹ̀ sílẹ̀ jáde. September 11, 2001 bá 1776 mu, ṣùgbọ́n 1789, fún ìṣèlú olómìnira apẹ̀yìndà, bá Alien and Sedition Acts mu, ó sì fi ìyàtọ̀ kan múlẹ̀ láàárín àwọn “acts” wọ̀nyẹn àti ọ̀rọ̀ ejò náà, èyí tí ìfipámúlẹ̀ Sunday dúró fún. Nígbà tí a bá fi àwọn ìlà méjèèjì náà jọ sínú àyíká ìdánwò àwòrán ẹranko náà, wọ́n di àkóso àsọtẹ́lẹ̀ ti ìgbékalẹ̀ àwòrán ẹranko náà, ìdánwò ńlá fún àwọn ènìyàn Ọlọ́run sì ni ìdásílẹ̀ àwòrán ẹranko náà. Fún àwọn ènìyàn Ọlọ́run, ìdásílẹ̀ àwòrán ẹranko náà gbọdọ̀ kọ́kọ́ jẹ́ mímọ̀ gẹ́gẹ́ bí a ti ṣàfihàn rẹ̀ (tí a sì dá a sílẹ̀) nínú Ọ̀rọ̀ Ọlọ́run, kí àwọn ènìyàn ọjọ́ ìkẹyìn wọ̀nyẹn lè mọ ìdásílẹ̀ náà nínú ayé òṣèlú àti ti ẹ̀sìn.</w:t>
      </w:r>
    </w:p>
    <w:p>
      <w:pPr>
        <w:pStyle w:val="ArticleBody"/>
        <w:jc w:val="left"/>
      </w:pPr>
      <w:r>
        <w:rPr>
          <w:rFonts w:ascii="Times New Roman" w:hAnsi="Times New Roman" w:eastAsia="Times New Roman" w:cs="Times New Roman"/>
        </w:rPr>
        <w:t>Nítorí náà, báwo ni àwọn Ìdánwò Pelosi ti January 6, 2021 ṣe lè bá àwọn Alien and Sedition Acts mu? Àwọn Ìdánwò Pelosi jẹ́ àmì ayẹyẹ tí ẹranko inú ọ̀gbun àìnísàlẹ̀ ṣe, ẹni tí ó ṣẹ̀ṣẹ̀ pa ààrẹ ọlọ́rọ̀ náà tí ó ti ru ìgbélárugẹ̀ àgbáyé sókè. Ìtàn ayẹyẹ yẹn bẹ̀rẹ̀ pẹ̀lú àkókò ìbùwọ̀lé Biden sí ipò ààrẹ, ó sì dúró fún àkókò kan tí ó parí pẹ̀lú ìbùwọ̀lé kejì Trump sí ipò ààrẹ. Ó yẹ kí a ṣe àkíyèsí pé Trump ṣe ìpolongo fún ipò ààrẹ lẹ́ẹ̀mẹ́ta, àti pé ní ìgbà àkọ́kọ́ àti ìkẹ́yìn ó ṣẹ́gun, ṣùgbọ́n ní àárín wọn ni a jí ìṣẹ́gun rẹ̀ gbà nípasẹ̀ agbára tí Ìwé Mímọ́ fi hàn gẹ́gẹ́ bí baba irọ́. Àwọn Ìdánwò Pelosi tí ó bẹ̀rẹ̀ pẹ̀lú ìdìbò tí wọ́n jí gbà náà fi ìkójọpọ̀ kejì àwọn Ìdánwò Pelosi ti ẹ̀san hàn, tí ó bẹ̀rẹ̀ nígbà tí wọ́n bá bu Trump wọ ipò ààrẹ ní January 20, 2025.</w:t>
      </w:r>
    </w:p>
    <w:p>
      <w:pPr>
        <w:pStyle w:val="ArticleBody"/>
        <w:jc w:val="left"/>
      </w:pPr>
      <w:r>
        <w:rPr>
          <w:rFonts w:ascii="Times New Roman" w:hAnsi="Times New Roman" w:eastAsia="Times New Roman" w:cs="Times New Roman"/>
        </w:rPr>
        <w:t>Àkókò ìjọba ààrẹ Joe Biden bẹ̀rẹ̀ pẹ̀lú àtòjọ àwọn Ìdánwò Pelosi, ó sì parí pẹ̀lú àtòjọ àwọn Ìdánwò Pelosi. Àwọn méjèèjì jẹ́ àwọn ìdánwò òṣèlú, ṣùgbọ́n àwọn tí a fi ẹ̀sùn kàn nínú ìgbà kejì àwọn ìdánwò náà ni àwọn tí wọ́n ṣáájú nínú àwọn ìdánwò àkọ́kọ́. Ní ìbúra kejì Trump sí ipò, a samisi ọdún 164 Ṣ.K. Ìbúra kejì Trump sí ipò ni a fi ọdún 164 Ṣ.K. ṣe àpẹẹrẹ, àti ìyàsímímọ́ tẹ́ńpìlì àwọn Júù lẹ́ẹ̀kejì dúró fún ìyàsímímọ́ tẹ́ńpìlì òṣèlú lẹ́ẹ̀kejì.</w:t>
      </w:r>
    </w:p>
    <w:p>
      <w:pPr>
        <w:pStyle w:val="ArticleBody"/>
        <w:jc w:val="left"/>
      </w:pPr>
      <w:r>
        <w:rPr>
          <w:rFonts w:ascii="Times New Roman" w:hAnsi="Times New Roman" w:eastAsia="Times New Roman" w:cs="Times New Roman"/>
        </w:rPr>
        <w:t>Ó jẹ́ gan-an ọdún kan náà tí Antiochus Epiphanes kú, àti pé òun ni agbára tí ó fi mú àwọn ìṣe ẹ̀sìn ti Gíríìsì wá lé àwọn Júù lórí, tí ó sì fa ìṣọ̀tẹ̀ Maccabean ti ọdún 167 ṣáájú ìbí Kristi. Ní ìgbésíkalẹ̀ kejì Trump ní ọdún 2025, ẹ̀sìn Gíríìsì (àgbáyéṣepọ̀) yóò jẹ́ ẹni tí a ti tẹ̀ sílẹ̀ pátápátá ní Orílẹ̀-Èdè Amẹ́ríkà, àwọn iṣẹ́ ìyanu ti Satani yóò sì bẹ̀rẹ̀ sí í fún iṣẹ́ ìmú ìjọ àti ìjọba papọ̀ ní agbára. Ní àkókò náà Trump yóò fọwọ́ sí àwọn àṣẹ àṣẹ-ìgbésẹ̀ tí ó bá Alien and Sedition Acts mu lọ́nà ìfaradàpọ̀, nípa bẹ́ẹ̀ tí yóò fi samisi ìbẹ̀rẹ̀ ìdásílẹ̀ àwòrán ẹranko náà (161 ṣáájú ìbí Kristi), yóò sì bẹ̀rẹ̀ ẹ̀ka kejì ti Pelosi Trials. Alien and Sedition Acts samisi ìbẹ̀rẹ̀ àkókò ìdásílẹ̀ àwòrán ẹranko náà, àkókò náà sì parí ní òfin ọjọ́ Àìkú, gẹ́gẹ́ bí a ti fi ọdún 158 ṣáájú ìbí Kristi ṣe àpẹẹrẹ rẹ̀.</w:t>
      </w:r>
    </w:p>
    <w:p>
      <w:pPr>
        <w:pStyle w:val="ArticleBody"/>
        <w:jc w:val="left"/>
      </w:pPr>
      <w:r>
        <w:rPr>
          <w:rFonts w:ascii="Times New Roman" w:hAnsi="Times New Roman" w:eastAsia="Times New Roman" w:cs="Times New Roman"/>
        </w:rPr>
        <w:t>Nítorí náà, àkókò tí ó jẹ́ ìdásílẹ̀ àwòrán ẹranko náà bẹ̀rẹ̀ pẹ̀lú àwọn “ìṣe” tí ń jẹ́ kí Trump lè ti ilé iṣẹ́ ìròyìn gbòde ayé tí ó jẹ́ olókìkí pa, lé àwọn àjèjì tí kò bófin mu jáde, kí ó sì mú, kí ó sì fi sí ìdájọ́ àwọn tí wọ́n ní ọwọ́ nínú ìdìtẹ̀ ẹgbẹ́ Democratic. Ìbẹ̀rẹ̀ àkókò náà fi àìní-ìdájọ́ òṣèlú tí Trump mú wá hàn, ó sì parí pẹ̀lú inúnibíni ẹ̀sìn.</w:t>
      </w:r>
    </w:p>
    <w:p>
      <w:pPr>
        <w:pStyle w:val="ArticleBody"/>
        <w:jc w:val="left"/>
      </w:pPr>
      <w:r>
        <w:rPr>
          <w:rFonts w:ascii="Times New Roman" w:hAnsi="Times New Roman" w:eastAsia="Times New Roman" w:cs="Times New Roman"/>
        </w:rPr>
        <w:t>Ní ìtumọ̀ yìí, àmì ọ̀nà àárín ti 1789 àti Òfin Orílẹ̀-èdè, ni àwọn ìdánwò Pelosi ti ọdún 2021, èyí tí ó ṣàpẹẹrẹ àkókò kan tí ó parí pẹ̀lú ìtàn kan náà gẹ́gẹ́ bí ó ti wà ní ìbẹ̀rẹ̀, ṣùgbọ́n ìkànsí ìkẹyìn ti àwọn ìdánwò Pelosi jẹ́ ìyípadà ìṣèlú sí ipò òdìkejì fún àwọn tí a ń fi ẹ̀sùn kàn lọ́wọ́lọ́wọ́ tí a sì ń fi sínú ẹ̀wọ̀n. Àmì ọ̀nà kejì nínú ìlà Pùròtẹ́sítáǹtì apẹ̀yìndà ni àwọn ìdánwò Pelosi tí ó yí ààrẹ Joe Biden ká, àkókò náà sì parí ní Oṣù Kini 2025, nígbà tí àmì ọ̀nà 1789, nínú ìlà ìṣèlú olómìnira olóṣèlú tí ó ti yapa, dé ní ọjọ́ 20 Oṣù Kini, 2025, pẹ̀lú àwọn àṣẹ aláṣẹ tí ó tẹ̀lé ìbúra kejì ti Trump lẹ́sẹ̀kẹsẹ̀. Èyí bẹ̀rẹ̀ àkókò kan nínú èyí tí orílẹ̀-èdè náà ń sọ̀rọ̀ bí ejò ńlá (Alien and Sedition Acts), tí ó sì ń darí sí òfin Ọjọ́ Àìkú níbi tí orílẹ̀-èdè náà ti ń sọ̀rọ̀ bí ejò ńlá. Nínú àkókò náà ni a ti ń yí Òfin Orílẹ̀-èdè padà sẹ́yìn díẹ̀díẹ̀, gẹ́gẹ́ bí 1789 ṣe ṣàpẹẹrẹ rẹ̀.</w:t>
      </w:r>
    </w:p>
    <w:p>
      <w:pPr>
        <w:pStyle w:val="ArticleBody"/>
        <w:jc w:val="left"/>
      </w:pPr>
      <w:r>
        <w:rPr>
          <w:rFonts w:ascii="Times New Roman" w:hAnsi="Times New Roman" w:eastAsia="Times New Roman" w:cs="Times New Roman"/>
        </w:rPr>
        <w:t>Ní ìgbékalẹ̀ kejì Trump sí ipò ààrẹ, ó di ààrẹ kẹjọ tí ó jẹ́ ti àwọn méje, àti ìdásílẹ̀ àwòrán ẹranko náà ń fi hàn bí àwọn ìwo apẹ̀yìndà ti Protestantisimu àti ti Ẹgbẹ́ Republikani ṣe darapọ̀ wá di ìwo kan ṣoṣo, pẹ̀lú àwọn Protestant ní ìṣàkóso ìbáṣepọ̀ náà. Nínú ìtàn náà gan-an, àwọn tí a ti pè láti jẹ́ ọgọ́rùn-ún kan ó lé mẹ́rìnlélógójì ẹgbẹ̀rún ni a fi èdìdì dì tẹ́lẹ̀ kí a tó gbé wọn sókè gẹ́gẹ́ bí ìwo ti Protestantisimu tòótọ́ ní òfin Ọjọ́ Àìkú tí ń bọ̀ láìpẹ́.</w:t>
      </w:r>
    </w:p>
    <w:p>
      <w:pPr>
        <w:pStyle w:val="ArticleBody"/>
        <w:jc w:val="left"/>
      </w:pPr>
      <w:r>
        <w:rPr>
          <w:rFonts w:ascii="Times New Roman" w:hAnsi="Times New Roman" w:eastAsia="Times New Roman" w:cs="Times New Roman"/>
        </w:rPr>
        <w:t>Ìránṣẹ́ ìdìdì tí í ṣe Ìṣípayá Jésù Kristi, tí a ṣí sílẹ̀ díẹ̀ ṣáájú kí àkókò ìdánwò parí, ni apá yẹn nínú Dáníẹ́lì tí ó ní í ṣe pẹ̀lú àwọn ọjọ́ ìkẹyìn. Apá yẹn tí a ṣí sílẹ̀ ni ìtàn àṣírí tí ó wà nínú Dáníẹ́lì orí kẹ́tàlá ẹsẹ̀ ogójì, àti pé ẹsẹ̀ kẹ́tàlá sí kẹẹ́ẹ̀dógún bá ìtàn àṣírí náà mu. Nítorí náà, ìránṣẹ́ tí a ṣí sílẹ̀ díẹ̀ ṣáájú kí àkókò ìdánwò parí, tí a ti ṣàpẹẹrẹ rẹ̀ nípasẹ̀ ìránṣẹ́ àsọtẹ́lẹ̀ àṣírí ti àwòrán Nebukadinésárì ti àwọn ẹranko, ni gan-an ìránṣẹ́ ìdarapọ̀ àwọn ọ̀pá méjì ti àwọn ìwo apẹ̀yìndà ti Pùrótẹ́sítántìsìmù àti Répùblíkánísìmù tí àwọn Makkabí àti Áńtíókù Kẹta dúró fún nínú ẹsẹ̀ kẹ́tàlá títí dé kẹẹ́ẹ̀dógún.</w:t>
      </w:r>
    </w:p>
    <w:p>
      <w:pPr>
        <w:pStyle w:val="ArticleBody"/>
        <w:jc w:val="left"/>
      </w:pPr>
      <w:r>
        <w:rPr>
          <w:rFonts w:ascii="Times New Roman" w:hAnsi="Times New Roman" w:eastAsia="Times New Roman" w:cs="Times New Roman"/>
        </w:rPr>
        <w:t>Ìhìn tí ń fi ìdásílẹ̀ àwòrán ẹranko náà hàn, ni ìhìn tí ń gbé ìyàsímímọ́ kalẹ̀ tí ó fi èdìdì dí ìwo Pùròtẹ́sítáǹtì tòótọ́.</w:t>
      </w:r>
    </w:p>
    <w:p>
      <w:pPr>
        <w:pStyle w:val="ArticleBody"/>
        <w:jc w:val="left"/>
      </w:pPr>
      <w:r>
        <w:rPr>
          <w:rFonts w:ascii="Times New Roman" w:hAnsi="Times New Roman" w:eastAsia="Times New Roman" w:cs="Times New Roman"/>
        </w:rPr>
        <w:t>Nínú ẹsẹ̀ kẹrìnlá, ní ọdún 200 ṣáájú Kristi, ni a kọ́kọ́ ṣàfihàn Romu abọ̀rìṣà sínú ìtàn àsọtẹ́lẹ̀ náà, bí ó ti dìde láti dáàbò bo ọba tuntun kékeré ti Ejibiti, kúrò lọ́wọ́ àjọṣepọ̀ kan sí Ejibiti tí Antiochus III àti Filippi ti Makedóní dá sílẹ̀. Ní ọdún náà ni Antiochus III ṣe Ogun Panium sí Ptolemy V. Ìfihàn àwọn ọlọ́ṣà àwọn ènìyàn rẹ, tí wọ́n mú ìran náà dúró; àjọṣepọ̀ kan láàárín Antiochus àti Filippi; àti Ogun Panium—gbogbo wọn ṣẹlẹ̀ ní ọdún náà. Nítorí náà, àmì ọ̀nà náà ń tọ́ka sí àjọṣepọ̀ kan láàárín Antiochus, ẹni tí ó ṣàpẹẹrẹ ìwo Oloṣèlú-ìjọba ti ẹranko ayé náà, àti Filippi ti Makedóní, orúkọ àtijọ́ fún Gíríìsì, tí ó ṣàpẹẹrẹ Àwọn Orílẹ̀-Èdè Aṣọ̀kan.</w:t>
      </w:r>
    </w:p>
    <w:p>
      <w:pPr>
        <w:pStyle w:val="ArticleBody"/>
        <w:jc w:val="left"/>
      </w:pPr>
      <w:r>
        <w:rPr>
          <w:rFonts w:ascii="Times New Roman" w:hAnsi="Times New Roman" w:eastAsia="Times New Roman" w:cs="Times New Roman"/>
        </w:rPr>
        <w:t>Ní ìpele àsọtẹ́lẹ̀, ní Ogun Panium ìbáṣepọ̀ kan láàárín ejò ńlá náà (Makedóníà) àti wòlíì èké náà (USA) ṣẹlẹ̀. Ìdí ìpilẹ̀ tó wà lẹ́yìn ìbáṣepọ̀ náà ni láti pín agbègbè Ejibiti, èyí tí yóò ṣàpẹẹrẹ Rọ́ṣíà tí ń wó lulẹ̀.</w:t>
      </w:r>
    </w:p>
    <w:p>
      <w:pPr>
        <w:pStyle w:val="ArticleBody"/>
        <w:jc w:val="left"/>
      </w:pPr>
      <w:r>
        <w:rPr>
          <w:rFonts w:ascii="Times New Roman" w:hAnsi="Times New Roman" w:eastAsia="Times New Roman" w:cs="Times New Roman"/>
        </w:rPr>
        <w:t>Nígbà tí Jésù mú àwọn ọmọ-ẹ̀yìn Rẹ̀ lọ sí Panium, nígbà náà ni a ń pè é ní Caesarea Philippi. Herodu Ńlá ọmọ-ọmọ rẹ̀, Herodu Philippi, ti ṣe àṣeyọrí ìtúnṣe ìlú náà, ó sì sọ ọ́ ní orúkọ Caesar Augustus àti tirẹ̀ pẹ̀lú; nítorí náà ni Caesarea Philippi. Ìbáṣepọ̀ wọn dúró fún Rome pẹ̀lú Rome, ṣùgbọ́n Philippi jẹ́ Rome kékeré ní ìbátan sí Caesar, àti ní ìpele àsọtẹ́lẹ̀ Herodu Philippi dúró fún Salome, ọmọbìnrin Herodias. Nítorí náà, pẹ̀lú orúkọ Caesarea Philippi a rí Herodu Philippi gẹ́gẹ́ bí aṣáájú-ìsọtẹ́lẹ̀ èké, àti Caesar gẹ́gẹ́ bí ipò pàápàá.</w:t>
      </w:r>
    </w:p>
    <w:p>
      <w:pPr>
        <w:pStyle w:val="ArticleBody"/>
        <w:jc w:val="left"/>
      </w:pPr>
      <w:r>
        <w:rPr>
          <w:rFonts w:ascii="Times New Roman" w:hAnsi="Times New Roman" w:eastAsia="Times New Roman" w:cs="Times New Roman"/>
        </w:rPr>
        <w:t>Nítorí náà, ìtàn àsọtẹ́lẹ̀ Panium gbé àjọ méjì kalẹ̀, ọ̀kan níbi tí wòlíì èké náà (Trump) ti bá dragoni náà (Àjọ Àwọn Orílẹ̀-Èdè) fọwọ́ pọ̀, àti èkejì níbi tí wòlíì èké náà (Trump) ti bá ìjọ papacy (Caesar) fọwọ́ pọ̀. Nínú ẹsẹ̀ kẹrìndínlógún ni a ti ṣàfihàn òfin Ọjọ́ Àìkú, ibẹ̀ sì ni a ti mú ìṣọ̀kan mẹ́ta náà ṣẹ, ṣùgbọ́n a ti fi ètò náà lélẹ̀ ní tòótọ́ kí òfin Ọjọ́ Àìkú tó dé, nínú ẹsẹ̀ kẹẹ̀ẹ́dógún àti ní Ogun Panium.</w:t>
      </w:r>
    </w:p>
    <w:p>
      <w:pPr>
        <w:pStyle w:val="ArticleScripture"/>
        <w:jc w:val="left"/>
      </w:pPr>
      <w:r>
        <w:rPr>
          <w:rFonts w:ascii="Times New Roman" w:hAnsi="Times New Roman" w:eastAsia="Times New Roman" w:cs="Times New Roman"/>
        </w:rPr>
        <w:t>“Nípa ìlànà tí yóò fi ipa mú ìdásílẹ̀ ipò Pópù ṣẹ ní ìtakò sí òfin Ọlọ́run, orílẹ̀-èdè wa yóò ya ara rẹ̀ kúrò pátápátá lọ́dọ̀ òdodo. Nígbà tí Pírótẹ́sítántì yóò na ọwọ́ rẹ kọjá ìhòhò àárín náà láti di ọwọ́ agbára Róòmù mú, nígbà tí yóò tẹ̀ síwájú lórí ọ̀gbun náà láti pàdé ọwọ́ pẹ̀lú Ẹ̀mí-Ẹ̀mí, nígbà tí, lábẹ́ agbára ìṣọ̀kan mẹ́ta yìí, orílẹ̀-èdè wa yóò sẹ́ gbogbo ìlànà Orílẹ̀-èdè rẹ̀ gẹ́gẹ́ bí ìjọba Pírótẹ́sítántì àti olómìnira, tí yóò sì pèsè ọ̀nà fún ìtànkálẹ̀ irọ́ àti ìtanilẹ́tàn ti Pápá, nígbà náà ni a lè mọ̀ pé àkókò ti dé fún iṣẹ́ àgbàyanu Satani àti pé òpin ti súnmọ́.” Testimonies, volume 5, 451.</w:t>
      </w:r>
    </w:p>
    <w:p>
      <w:pPr>
        <w:pStyle w:val="ArticleBody"/>
        <w:jc w:val="left"/>
      </w:pPr>
      <w:r>
        <w:rPr>
          <w:rFonts w:ascii="Times New Roman" w:hAnsi="Times New Roman" w:eastAsia="Times New Roman" w:cs="Times New Roman"/>
        </w:rPr>
        <w:t>A ó tẹ̀síwájú nínú ìkẹ́kọ̀ọ́ yìí nínú àpilẹ̀kọ wa tó kàn.</w:t>
      </w:r>
    </w:p>
    <w:p>
      <w:pPr>
        <w:pStyle w:val="ArticleScripture"/>
        <w:jc w:val="left"/>
      </w:pPr>
      <w:r>
        <w:rPr>
          <w:rFonts w:ascii="Times New Roman" w:hAnsi="Times New Roman" w:eastAsia="Times New Roman" w:cs="Times New Roman"/>
        </w:rPr>
        <w:t>“Ìfíhàn kì í ṣe ẹ̀dá tàbí ìpilẹ̀dá ohun tuntun kan, bí kò ṣe ìfarahàn ohun tí ó ti wà ṣáájú, ṣùgbọ́n tí a kò tíì fi hàn, tí ó sì jẹ́ àìmọ̀ fún ènìyàn. Àwọn òtítọ́ ńlá àti ayérayé tí ó wà nínú ìhìn rere ni a ń fi hàn nípasẹ̀ àwárí pẹkipẹki àti nípa ìtẹ ara wa sílẹ̀ níwájú Ọlọ́run. Olùkọ́ àtọ̀runwá ń darí ọkàn ẹni onírẹ̀lẹ̀ tí ń wá òtítọ́; àti nípa ìtọ́sọ́nà Ẹ̀mí Mímọ́, a ń jẹ́ kí àwọn òtítọ́ Ọ̀rọ̀ náà di mímọ̀ fún un. Kò sì sí ọ̀nà ìmọ̀ tí ó lè dájú, tí ó sì munadoko ju kí a máa rí ìtọ́sọ́nà báyìí lọ. Ìlérí Olùgbàlà náà ni pé, ‘Ṣùgbọ́n nígbà tí òun bá dé, Ẹ̀mí òtítọ́, yóò darí yín sínú gbogbo òtítọ́.’ Nípasẹ̀ pípín Ẹ̀mí Mímọ́ ni a fi ń jẹ́ kí a lóye Ọ̀rọ̀ Ọlọ́run.”</w:t>
      </w:r>
    </w:p>
    <w:p>
      <w:pPr>
        <w:pStyle w:val="ArticleScripture"/>
        <w:jc w:val="left"/>
      </w:pPr>
      <w:r>
        <w:rPr>
          <w:rFonts w:ascii="Times New Roman" w:hAnsi="Times New Roman" w:eastAsia="Times New Roman" w:cs="Times New Roman"/>
        </w:rPr>
        <w:t>“Onísáàmù kọ pé, ‘Nípa kí ni ọ̀dọ́kùnrin yóò fi sọ ọ̀nà rẹ̀ di mímọ́? Nípa ṣíṣọ́ra sí i gẹ́gẹ́ bí ọ̀rọ̀ rẹ. Pẹ̀lú gbogbo ọkàn mi ni mo fi wá ọ: má ṣe jẹ́ kí n ṣìnà kúrò nínú àwọn òfin rẹ.... Ṣí ojú mi, kí n lè rí àwọn ohun àgbàyanu nínú òfin rẹ.’”</w:t>
      </w:r>
    </w:p>
    <w:p>
      <w:pPr>
        <w:pStyle w:val="ArticleScripture"/>
        <w:jc w:val="left"/>
      </w:pPr>
      <w:r>
        <w:rPr>
          <w:rFonts w:ascii="Times New Roman" w:hAnsi="Times New Roman" w:eastAsia="Times New Roman" w:cs="Times New Roman"/>
        </w:rPr>
        <w:t>“A ń kìlọ̀ fún wa láti wá òtítọ́ bí a ti ń wá ìṣúra tí a fi pamọ́. Olúwa ń ṣí òye ẹni tí ń fi tòótọ́ wá òtítọ́ sílẹ̀; Ẹ̀mí Mímọ́ sì ń jẹ́ kí ó lè lóye àwọn òtítọ́ ìfihàn. Èyí ni onísáàmù túmọ̀ sí nígbà tí ó bẹ̀ pé kí a ṣí ojú rẹ̀ kí ó lè rí àwọn ohun àgbàyanu nínú òfin. Nígbà tí ọkàn bá ń yáǹfọǹfọn fún àwọn àgbàyanu rere Jesu Kristi, a máa fún inú wa ní agbára láti lóye ògo ayé tí ó dára jù lọ. Nípasẹ̀ ìrànlọ́wọ́ Olùkọ́ Àtọ̀runwá nìkan ni a fi lè lóye àwọn òtítọ́ Ọ̀rọ̀ Ọlọ́run. Nínú ilé-ẹ̀kọ́ Kristi ni a ti ń kọ́ láti jẹ́ onírẹ̀lẹ̀ àti oníwọ̀ntúnwọ̀nsì, nítorí a ti fún wa ní òye àwọn àṣírí ìwà-bí-Ọlọ́run.”</w:t>
      </w:r>
    </w:p>
    <w:p>
      <w:pPr>
        <w:pStyle w:val="ArticleScripture"/>
        <w:jc w:val="left"/>
      </w:pPr>
      <w:r>
        <w:rPr>
          <w:rFonts w:ascii="Times New Roman" w:hAnsi="Times New Roman" w:eastAsia="Times New Roman" w:cs="Times New Roman"/>
        </w:rPr>
        <w:t>“Ẹni tí ó mí ìmísí fún Ọ̀rọ̀ náà ni Olùtúmọ̀ tòótọ́ ti Ọ̀rọ̀ náà. Kristi fi àpèjúwe ṣe àwọn ẹ̀kọ́ rẹ̀ nípa pípe àkíyèsí àwọn olùgbọ́ rẹ̀ sí àwọn òfin alákọ̀ọ́rẹ̀ ti ẹ̀dá, àti sí àwọn ohun tí wọ́n ti mọ̀ dáadáa tí wọ́n sì ń rí, tí wọ́n sì ń fi ọwọ́ kàn lójoojúmọ́. Báyìí ni ó ṣe darí èrò inú wọn láti ohun ti ara sí ohun ti ẹ̀mí. Ọ̀pọ̀ ènìyàn kò lè lóye ìtumọ̀ àwọn òwe rẹ̀ lẹ́sẹ̀kẹsẹ̀; ṣùgbọ́n bí wọ́n ti ń bá àwọn ohun tí Olùkọ́ Ńlá náà ti fi àwọn òtítọ́ ẹ̀mí kàn mọ́ lójoojúmọ́ pàdé, àwọn kan bẹ̀rẹ̀ sí í rí àwọn ẹ̀kọ́ òtítọ́ Ọlọ́run tí ó fẹ́ fi tẹ̀ wọ́n lọ́kàn, a sì mú wọn dá wọn lójú nípa òtítọ́ iṣẹ́ àyànfúnni rẹ̀, wọ́n sì yí padà sí ìhìnrere.”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Méjìléláàádọ́rùn-ún"}</dc:title>
  <dc:subject>Ìṣípayá Ìtàn Tí A Fipamọ́: Àwọn Ìbámu Àsọtẹ́lẹ̀ láti inú Dáníẹ́lì 11 àti Ìdìdídi Àwọn 144,000 náà</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