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Ogún</w:t>
      </w:r>
    </w:p>
    <w:p>
      <w:pPr>
        <w:pStyle w:val="ArticleSubtitle"/>
        <w:jc w:val="left"/>
      </w:pPr>
      <w:r>
        <w:rPr>
          <w:rFonts w:ascii="Arial" w:hAnsi="Arial" w:eastAsia="Arial" w:cs="Arial"/>
        </w:rPr>
        <w:t>Dáníẹ́lì àti Ìfihàn: Ṣíṣí Aṣọ Àwòrán Àsọtẹ́lẹ̀ ti Ìdìde àti Ìṣubú Àwọn Ìjọba Payá</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2023-12-15</w:t>
      </w:r>
    </w:p>
    <w:p>
      <w:pPr>
        <w:pStyle w:val="ArticleBody"/>
        <w:jc w:val="left"/>
      </w:pPr>
      <w:r>
        <w:rPr>
          <w:rFonts w:ascii="Times New Roman" w:hAnsi="Times New Roman" w:eastAsia="Times New Roman" w:cs="Times New Roman"/>
        </w:rPr>
        <w:t>Arábìnrin White sábà máa ń tọ́ka sí i pé àwọn ẹ̀kọ́ wòlíì tí ó yẹ kí a lóye ni a fi hàn nípasẹ̀ ìdìde àti ìṣubú àwọn ìjọba.</w:t>
      </w:r>
    </w:p>
    <w:p>
      <w:pPr>
        <w:pStyle w:val="ArticleScripture"/>
        <w:jc w:val="left"/>
      </w:pPr>
      <w:r>
        <w:rPr>
          <w:rFonts w:ascii="Times New Roman" w:hAnsi="Times New Roman" w:eastAsia="Times New Roman" w:cs="Times New Roman"/>
        </w:rPr>
        <w:t>“Láti inú ìdìde àti ìṣubú àwọn orílẹ̀-èdè gẹ́gẹ́ bí a ti fi hàn ní kedere nínú àwọn ìwé Dáníẹ́lì àti Ìfihàn, a nílò láti kọ́ bí ògo òde lasan àti ti ayé ṣe jẹ́ asán tó. Babiloni, pẹ̀lú gbogbo agbára àti ọlá ńlá rẹ̀, irú èyí tí ayé wa kò tíì rí mọ́ láti ìgbà náà wá,—agbára àti ọlá ńlá tí ó dà bí ohun tí ó dúró ṣinṣin tí yóò sì pẹ́ títí ní ojú àwọn ènìyàn ìgbà náà,—báwo ni ó ti kọjá lọ pátápátá! Gẹ́gẹ́ bí ‘òdòdó koríko,’ ó ti ṣègbé. James 1:10. Bákan náà ni ìjọba Mẹ́dò-Pérsia, àti àwọn ìjọba Giriki àti Romu, ṣègbé. Bákan náà ni gbogbo ohun tí kò ní Ọlọ́run gẹ́gẹ́ bí ìpìlẹ̀ rẹ̀ ṣe ń ṣègbé. Kìkì ohun tí a so mọ́ ète Rẹ̀, tí ó sì ń fi ìwà Rẹ̀ hàn, ni ó lè dúró. Àwọn ìlànà Rẹ̀ nìkan ni àwọn ohun tí ó dúró ṣinṣin tí ayé wa mọ̀.” Prophets and Kings, 548.</w:t>
      </w:r>
    </w:p>
    <w:p>
      <w:pPr>
        <w:pStyle w:val="ArticleBody"/>
        <w:jc w:val="left"/>
      </w:pPr>
      <w:r>
        <w:rPr>
          <w:rFonts w:ascii="Times New Roman" w:hAnsi="Times New Roman" w:eastAsia="Times New Roman" w:cs="Times New Roman"/>
        </w:rPr>
        <w:t>“Ìdìde àti ìṣubú” àwọn ìjọba tí a ṣàfihàn nínú àwọn ìwé Dáníẹ́lì àti Ìfihàn ni ohun pàtàkì jù lọ fún ọ̀nà tòótọ́ sí ìkẹ́kọ̀ọ́ àsọtẹ́lẹ̀. Ìṣubú Bábílónì ni a fi ìṣubú Bábélì ti Nimrodu nínú Jẹ́nẹ́sísì orí kọkànlá ṣe àpẹẹrẹ rẹ̀. Lẹ́yìn náà, nínú Dáníẹ́lì orí karùn-ún, Bábílónì tún ṣubú. Ìtàn ìjọba póòpù nípa bí ó ṣe dìde sí agbára ní ọdún 538, àti ìṣubú tí ó tẹ̀lé e ní 1798, náà sì tún jẹ́ àpẹẹrẹ ìṣubú ìkẹyìn Bábílónì, nítorí agbára póòpù ni, ní ti àsọtẹ́lẹ̀, Bábílónì ẹ̀mí. Ìjọba póòpù ṣubú ní 1798, Ìfihàn orí kejìdínlógún sì ṣe àlàyé ìṣubú ìkẹyìn rẹ̀. Nínú Dáníẹ́lì orí kọkànlá, ẹsẹ̀ kẹ́rìnlélógójì, ìjọba póòpù, tí a ṣàfihàn níbẹ̀ gẹ́gẹ́ bí ọba àríwá, yóò dé òpin rẹ̀, kò sì ní sí ẹnìkan láti ràn án lọ́wọ́. Èyí máa ṣẹlẹ̀ nígbà tí àkókò ìdánwò bá parí, nítorí ẹsẹ̀ kẹ́rìnlélógójì ti orí kọkànlá àti ẹsẹ̀ kìn-ín-ní ti orí kejìlá ń ṣàfihàn ìtàn kan náà.</w:t>
      </w:r>
    </w:p>
    <w:p>
      <w:pPr>
        <w:pStyle w:val="ArticleScripture"/>
        <w:jc w:val="left"/>
      </w:pPr>
      <w:r>
        <w:rPr>
          <w:rFonts w:ascii="Times New Roman" w:hAnsi="Times New Roman" w:eastAsia="Times New Roman" w:cs="Times New Roman"/>
        </w:rPr>
        <w:t>Yóò sì gbé àwọn àgọ́ ààfin rẹ̀ kalẹ̀ láàárín àwọn òkun ní orí òkè mímọ́ ológo; ṣùgbọ́n yóò dé òpin rẹ̀, kò sì ní sí ẹni tí yóò ràn án lọ́wọ́. Ní àkókò náà ni Míkáẹ́lì yóò dìde, ọmọ-aládé ńlá náà tí ń dúró fún àwọn ọmọ ènìyàn rẹ; yóò sì jẹ́ àkókò ìpọ́njú, irú èyí tí kò tíì sí rí láti ìgbà tí orílẹ̀-èdè kan ti bẹ̀rẹ̀ títí di àkókò náà: ní àkókò náà ni a ó sì gbà àwọn ènìyàn rẹ là, olúkúlùkù ẹni tí a ó bá rí pé a kọ ọ́ sínú ìwé náà. Dáníẹ́lì 11:45, 12:1.</w:t>
      </w:r>
    </w:p>
    <w:p>
      <w:pPr>
        <w:pStyle w:val="ArticleBody"/>
        <w:jc w:val="left"/>
      </w:pPr>
      <w:r>
        <w:rPr>
          <w:rFonts w:ascii="Times New Roman" w:hAnsi="Times New Roman" w:eastAsia="Times New Roman" w:cs="Times New Roman"/>
        </w:rPr>
        <w:t>A ṣètò ìhìn iṣẹ́ angẹli kejì lé e lórí òtítọ́ náà pé Babiloni ti ṣubú lẹ́ẹ̀mejì. Babiloni gidi, tí Nimrodu àti Belṣásárì ṣojú fún, ṣubú lẹ́ẹ̀mejì, àti Babiloni ẹ̀mí ṣubú ní 1798, ó sì tún ṣe bẹ́ẹ̀ nígbà tí àkókò àánú fún ènìyàn bá parí.</w:t>
      </w:r>
    </w:p>
    <w:p>
      <w:pPr>
        <w:pStyle w:val="ArticleScripture"/>
        <w:jc w:val="left"/>
      </w:pPr>
      <w:r>
        <w:rPr>
          <w:rFonts w:ascii="Times New Roman" w:hAnsi="Times New Roman" w:eastAsia="Times New Roman" w:cs="Times New Roman"/>
        </w:rPr>
        <w:t>Angẹli mìíràn sì tẹ̀ lé e, ó ń wí pé, Bábílónì ti ṣubú, ó ti ṣubú, ìlú ńlá yẹn, nítorí pé ó mú kí gbogbo orílẹ̀-èdè mu nínú wáìnì ìbínú àgbèrè rẹ̀. Ìṣípayá 14:8.</w:t>
      </w:r>
    </w:p>
    <w:p>
      <w:pPr>
        <w:pStyle w:val="ArticleBody"/>
        <w:jc w:val="left"/>
      </w:pPr>
      <w:r>
        <w:rPr>
          <w:rFonts w:ascii="Times New Roman" w:hAnsi="Times New Roman" w:eastAsia="Times New Roman" w:cs="Times New Roman"/>
        </w:rPr>
        <w:t>Ìtúnwí ìṣubú Bábílónì nínú áńgẹ́lì kejì ń pèsè ìdáláre àsọtẹ́lẹ̀ fún ìmúmọ̀ pé ìmẹ́ẹ̀jì ọ̀rọ̀ àti gbólóhùn nínú Ìwé Mímọ́ jẹ́ àmì àwọn ìránṣẹ́pọ̀ ìhìn iṣẹ́ áńgẹ́lì kejì àti Igbe Òru Àárín. Ó tún ń gbé òfin náà ró tí Sister White tọ́ka sí, nípa pé ìkẹ́kọ̀ọ́ àsọtẹ́lẹ̀ gbọ́dọ̀ dá lórí ìdìde àti ìṣubú àwọn ìjọba tí a ṣojú fún nínú àwọn ìwé Dáníẹ́lì àti Ìfihàn. Ó ń ṣàfihàn èrò náà pé, láti lè lóye ìṣubú Bábílónì, akẹ́kọ̀ọ́ àsọtẹ́lẹ̀ gbọ́dọ̀ kó gbogbo àwọn ìṣubú Bábílónì jọ, “line upon line,” láti fi múlẹ̀ ìhìn iṣẹ́ àsọtẹ́lẹ̀ tó tọ́ nípa ìṣubú ìkẹyìn Bábílónì.</w:t>
      </w:r>
    </w:p>
    <w:p>
      <w:pPr>
        <w:pStyle w:val="ArticleBody"/>
        <w:jc w:val="left"/>
      </w:pPr>
      <w:r>
        <w:rPr>
          <w:rFonts w:ascii="Times New Roman" w:hAnsi="Times New Roman" w:eastAsia="Times New Roman" w:cs="Times New Roman"/>
        </w:rPr>
        <w:t>Ìṣubú Bábílónì lẹ́ẹ̀mejì nínú ìfẹ̀rọ̀ṣẹ̀ áńgẹ́lì kejì, dá lórí òfin àsọtẹ́lẹ̀ tí ó fi hàn pé òtítọ́ ni a fi ìjẹ́rìí àwọn ẹlẹ́rìí méjì múlẹ̀. Ìtúbọ̀ ìṣubú Bábílónì nínú ìfẹ̀rọ̀ṣẹ̀ náà, dúró fún ọ̀nà ìṣe àsọtẹ́lẹ̀ tí a mọ̀ nínú Bíbélì gẹ́gẹ́ bí òjò àṣẹ̀yìnwá. Ọ̀nà mímọ́ náà, èyí tí í ṣe òjò àṣẹ̀yìnwá, ni lílo tí a fi ń mú onírúurú ìlà àsọtẹ́lẹ̀ jọ “ìlà lé ìlà.” Nígbà tí akẹ́kọ̀ọ́ àsọtẹ́lẹ̀ bá lò ó, ọ̀nà ìṣe náà máa fi “ìfẹ̀rọ̀ṣẹ̀” òjò àṣẹ̀yìnwá múlẹ̀. Ìfẹ̀rọ̀ṣẹ̀ òjò àṣẹ̀yìnwá tí a fi lílo ọ̀nà ìṣe mímọ́ náà múlẹ̀, ni a sì tún máa kéde lẹ́yìn náà nínú àwọn ìtàn àsọtẹ́lẹ̀ tí a so pọ̀ ti áńgẹ́lì kejì àti Igbe Ọganjọ. Èyí jẹ́ òtítọ́ nínú ìtàn ìṣísẹ̀ ìrìnàjò áńgẹ́lì àkọ́kọ́, ó sì tún jẹ́ òtítọ́ lónìí, nínú ìtàn ìṣísẹ̀ ìrìnàjò áńgẹ́lì kẹta.</w:t>
      </w:r>
    </w:p>
    <w:p>
      <w:pPr>
        <w:pStyle w:val="ArticleBody"/>
        <w:jc w:val="left"/>
      </w:pPr>
      <w:r>
        <w:rPr>
          <w:rFonts w:ascii="Times New Roman" w:hAnsi="Times New Roman" w:eastAsia="Times New Roman" w:cs="Times New Roman"/>
        </w:rPr>
        <w:t>Àwọn orí kẹrin àti karùn-ún nínú ìwé Dáníẹ́lì dúró fún ìlà ìtàn tí ó bo ìdìde àti ìbẹ̀rẹ̀ Bábílónì, tí Nebukadinésárì ṣojú fún nínú orí kẹrin, lẹ́yìn náà sì ni ìṣubú àti òpin Bábílónì, tí Bélṣásárì ṣojú fún nínú orí karùn-ún. Papọ̀, wọ́n dá ìlà àsọtẹ́lẹ̀ kan sílẹ̀. Ìlà àsọtẹ́lẹ̀ tí àwọn orí méjèèjì wọ̀nyí mú jáde ni a gbọ́dọ̀ gbé kalẹ̀ lórí Dáníẹ́lì orí kìn-ín-ní títí dé kẹta, kí a lè fi ìfẹ̀rọ̀ ìròyìn òjò ìkẹyìn múlẹ̀.</w:t>
      </w:r>
    </w:p>
    <w:p>
      <w:pPr>
        <w:pStyle w:val="ArticleBody"/>
        <w:jc w:val="left"/>
      </w:pPr>
      <w:r>
        <w:rPr>
          <w:rFonts w:ascii="Times New Roman" w:hAnsi="Times New Roman" w:eastAsia="Times New Roman" w:cs="Times New Roman"/>
        </w:rPr>
        <w:t>Àwọn orí méjèèjì náà ṣàfihàn ìṣubú àti ìdìde lẹ́ẹ̀kansi Nebukadinésárì, àti ìṣubú àti ìparun Belṣásárì; nítorí náà, wọ́n ṣàfihàn ìṣubú Bábílónì ní ìbẹ̀rẹ̀ àti ní òpin ìlà náà. Ìlà àsọtẹ́lẹ̀ tí àwọn orí méjèèjì náà dá kalẹ̀ ni a kọ sórí pé Bábílónì ṣubú, ó dìde, lẹ́yìn náà ó tún ṣubú lẹ́ẹ̀kansi. Òtítọ́ yẹn nìkan ti fi hàn pé àwọn orí méjèèjì wọ̀nyí ń ṣojú fún ìhìnrere áńgẹ́lì kejì. Àwọn orí méjèèjì náà ń ṣojú fún ìtàn ẹranko ayé ti Ìfihàn orí kẹtàlá, àti nínú ìtàn náà ni a ti kéde ìhìnrere áńgẹ́lì kejì àti Igbe Àárín Òru lẹ́ẹ̀mejì.</w:t>
      </w:r>
    </w:p>
    <w:p>
      <w:pPr>
        <w:pStyle w:val="ArticleBody"/>
        <w:jc w:val="left"/>
      </w:pPr>
      <w:r>
        <w:rPr>
          <w:rFonts w:ascii="Times New Roman" w:hAnsi="Times New Roman" w:eastAsia="Times New Roman" w:cs="Times New Roman"/>
        </w:rPr>
        <w:t>Nítorí náà, kí a tó bẹ̀rẹ̀ ìṣàkíyèsí wa lórí orí kẹrin àti karùn-ún ìwé Dáníẹ́lì, a ó kọ́kọ́ dá ọ̀nà mímọ́ náà mọ̀, èyí tí í ṣe òjò àkẹ́yìn; lẹ́yìn náà, nípa lílo ọ̀nà náà, a ó sì dá ìránṣẹ́ òjò àkẹ́yìn náà mọ̀.</w:t>
      </w:r>
    </w:p>
    <w:p>
      <w:pPr>
        <w:pStyle w:val="ArticleBody"/>
        <w:jc w:val="left"/>
      </w:pPr>
      <w:r>
        <w:rPr>
          <w:rFonts w:ascii="Times New Roman" w:hAnsi="Times New Roman" w:eastAsia="Times New Roman" w:cs="Times New Roman"/>
        </w:rPr>
        <w:t>Ààmì-ọ̀nà pàtàkì kan nínú ìtàn áńgẹ́lì kìn-ín-ní àti èkejì ni ọ̀nà ìmúlò tí a ṣàfihàn nínú àwọn òfin William Miller fún ìtumọ̀ àsọtẹ́lẹ̀. Àwọn òfin wọ̀nyí ni àwọn ènìyàn lò láti mọ ìránṣẹ́ Igbe Òru Àárín, ìránṣẹ́ náà sì ni ìránṣẹ́ òjò àìpẹ́ fún ìtàn yẹn. Ààmì-ọ̀nà pàtàkì kan nínú ìtàn áńgẹ́lì kẹta ni ọ̀nà ìmúlò tí a ṣàfihàn gẹ́gẹ́ bí “Àwọn Kókó Àsọtẹ́lẹ̀”. A gbọdọ̀ lo àwọn òfin wọ̀nyí pọ̀ mọ́ àwọn òfin William Miller láti mọ ìránṣẹ́ Igbe Òru Àárín nínú ìtàn wa lọwọlọwọ, ìránṣẹ́ tí a sì ń fi ìdí múlẹ̀ báyìí nípasẹ̀ àwọn òfin wọ̀nyí ni ìránṣẹ́ òjò àìpẹ́ ti àwọn ọjọ́ ìkẹyìn. Àwọn òfin Miller dúró fún òjò ìbẹ̀rẹ̀ nínú ìtàn àsọtẹ́lẹ̀ ti ẹranko ilẹ̀ ayé, àwọn òfin wọ̀nyí pẹ̀lú “Àwọn Kókó Àsọtẹ́lẹ̀” sì dúró fún òjò àìpẹ́ nínú ìtàn àsọtẹ́lẹ̀ ti ẹranko ilẹ̀ ayé.</w:t>
      </w:r>
    </w:p>
    <w:p>
      <w:pPr>
        <w:pStyle w:val="ArticleBody"/>
        <w:jc w:val="left"/>
      </w:pPr>
      <w:r>
        <w:rPr>
          <w:rFonts w:ascii="Times New Roman" w:hAnsi="Times New Roman" w:eastAsia="Times New Roman" w:cs="Times New Roman"/>
        </w:rPr>
        <w:t>Òjò ìparí ni ọ̀nà ìlànà tí a ń lò láti mú ìránṣẹ́ náà jáde. Àwọn kan wà tí a tàn jẹ, nítorí wọ́n ń wá ìrírí òjò ìparí, láì kọ́kọ́ wá ìránṣẹ́ tí ń mú ìrírí náà wá. Àwọn ìjọ Pẹ́ńtíkọ́sítà nínú ẹ̀sìn Kristẹni jẹ́ àpẹẹrẹ gbangba ti ìtànjẹ náà. Irú ìtọ́sọ́nà aṣìṣe kan náà wà fún àwọn tí wọ́n ń wá ìránṣẹ́ òjò ìparí, ṣùgbọ́n tí wọ́n kọ̀ láti wá ọ̀nà ìlànà tí ń dá ìránṣẹ́ òjò ìparí náà mọ̀ tí ó sì ń fi í múlẹ̀. Láìsí ọ̀nà ìlànà tó tọ́, a kò lè dá ìránṣẹ́ tó tọ́ mọ̀. Láìsí ìránṣẹ́ tó tọ́, ìrírí tó tọ́ jẹ́ ohun tí kò ṣeé ṣe.</w:t>
      </w:r>
    </w:p>
    <w:p>
      <w:pPr>
        <w:pStyle w:val="ArticleBody"/>
        <w:jc w:val="left"/>
      </w:pPr>
      <w:r>
        <w:rPr>
          <w:rFonts w:ascii="Times New Roman" w:hAnsi="Times New Roman" w:eastAsia="Times New Roman" w:cs="Times New Roman"/>
        </w:rPr>
        <w:t>Ọ̀pọ̀ ènìyàn ni kò mọ ìjẹ́pàtàkì òtítọ́ Bíbélì yìí, nítorí wọn kò tíì ronú lórí àǹfààní pé ọ̀nà kan ṣoṣo ló tọ́ láti kẹ́kọ̀ọ́ Bíbélì, àti pé ọ̀pọ̀ ọ̀nà ló sì jẹ́ àṣìṣe láti kẹ́kọ̀ọ́ Bíbélì. Ọ̀nà tí kò tọ́ láti kẹ́kọ̀ọ́ Bíbélì, èyí tí a sì fi jìnà síra jù lọ láti yan, ni láti fi ìgbẹ́kẹ̀lé sí èrò àwọn ènìyàn mìíràn nípa ohun tí Bíbélì ń kọ́ni. Ó ti di ọ̀ràn tí ó wọ́pọ̀ tó bẹ́ẹ̀ láàárín àwọn ènìyàn, débi pé gbogbo ìjọ ń ṣètò ètò kan láti dáhùn sí àìní yìí tí wọ́n fìyà jẹ́ gbà pé agbo wọn ní. Àìní èké náà sì ń bí iṣẹ́ èké, èyí tí ó jẹ́ ìdásílẹ̀ ètò àwọn olórí tí a ń dá mọ̀ gẹ́gẹ́ bí amòye ẹ̀mí nípa ìmọ̀ Bíbélì, tí yóò tọ́ ìmọ̀ agbo tí a kò kọ́ lẹ́kọ̀ọ́ sí i dáadáa. Bíbélì dájú pé ó mẹ́nu kan ètò tí a ṣètò dáadáa gidigidi fún ìtòlẹ́sẹẹsẹ ìjọ, èyí tí ó ní àwọn àgbà, àwọn wòlíì, àti àwọn olùkọ́; ṣùgbọ́n Bíbélì kì í fọwọ́ sí ìbàjẹ́ ìṣètò ìjọ tí ń mú ètò àwọn olórí wá, àwọn tí a ti yà sípò láti sọ ohun tí í ṣe òtítọ́ tàbí ohun tí kì í ṣe òtítọ́, àti lẹ́yìn náà, ẹni tí í ṣe oníṣe-àdámọ̀ tàbí ẹni tí kì í ṣe oníṣe-àdámọ̀.</w:t>
      </w:r>
    </w:p>
    <w:p>
      <w:pPr>
        <w:pStyle w:val="ArticleScripture"/>
        <w:jc w:val="left"/>
      </w:pPr>
      <w:r>
        <w:rPr>
          <w:rFonts w:ascii="Times New Roman" w:hAnsi="Times New Roman" w:eastAsia="Times New Roman" w:cs="Times New Roman"/>
        </w:rPr>
        <w:t>Máa kẹ́kọ̀ọ́ gidigidi kí ìwọ lè fi ara rẹ hàn gẹ́gẹ́ bí ẹni tí Ọlọ́run fọwọ́ sí, òṣìṣẹ́ tí kò ní ní ìtìjú, tí ó ń pín ọ̀rọ̀ òtítọ́ ní ọ̀nà títọ́. 2 Timoteu 2:15.</w:t>
      </w:r>
    </w:p>
    <w:p>
      <w:pPr>
        <w:pStyle w:val="ArticleBody"/>
        <w:jc w:val="left"/>
      </w:pPr>
      <w:r>
        <w:rPr>
          <w:rFonts w:ascii="Times New Roman" w:hAnsi="Times New Roman" w:eastAsia="Times New Roman" w:cs="Times New Roman"/>
        </w:rPr>
        <w:t>Olórí ìjọ kan gbọ́dọ̀ máa fi ìmọ̀ràn rọni, báni wí, kọ́ni, kí ó sì máa ṣọ́ra sí àwọn ẹ̀kọ́ èké àti àwọn tí ń gbé àwọn ẹ̀kọ́ èké náà lárugẹ; ṣùgbọ́n a ní, olúkúlùkù wa, láti “kẹ́kọ̀ọ́ kí a lè fi” ara wa “hàn gẹ́gẹ́ bí ẹni tí Ọlọ́run ti fọwọ́sí,” nípa “pípín ọ̀rọ̀ òtítọ́ ní ọ̀nà tí ó tọ́.” Nínú ṣíṣe bẹ́ẹ̀, ó yẹ kí a mọ ọ̀nà ìṣe tí Bíbélì fi hàn gẹ́gẹ́ bí ọ̀nà tó tọ́ láti pín ọ̀rọ̀ òtítọ́ ní ọ̀nà tí ó tọ́. Ìwé Aísáyà gbé àwọn ọ̀ràn wọ̀nyí kalẹ̀ nínú àyíká òjò ìkẹyìn, nítorí náà ibẹ̀ ni a ó ti bẹ̀rẹ̀.</w:t>
      </w:r>
    </w:p>
    <w:p>
      <w:pPr>
        <w:pStyle w:val="ArticleScripture"/>
        <w:jc w:val="left"/>
      </w:pPr>
      <w:r>
        <w:rPr>
          <w:rFonts w:ascii="Times New Roman" w:hAnsi="Times New Roman" w:eastAsia="Times New Roman" w:cs="Times New Roman"/>
        </w:rPr>
        <w:t>Ní ọjọ́ náà ni Olúwa yóò fi idà rẹ̀ tí ó le, tí ó tóbi, tí ó sì lágbára jẹ Leviatani níyà, ejò tí ń sá lọ; àní Leviatani, ejò yíyípadà náà; yóò sì pa dragoni tí ó wà nínú òkun. Ní ọjọ́ náà ẹ kọrin sí i pé, Àjàrà wáìnì pupa. Èmi Olúwa ni mo ń ṣọ́ ọ; èmi yóò máa bomi rin í ní gbogbo ìgbà: kí ẹnikẹ́ni má bàa ṣe é ní ibi, èmi yóò máa ṣọ́ ọ ní òru àti ní ọ̀sán. Ìbínú kò sí nínú mi: ta ni yóò gbé ẹ̀gún àti òṣùṣú dìde sí mi ní ogun? Èmi yóò là wọ́n já, èmi yóò sì jóná wọ́n pa pọ̀. Tàbí kí ó di agbára mi mú, kí ó lè bá mi ṣe àlàáfíà; yóò sì bá mi ṣe àlàáfíà. Yóò mú kí àwọn tí ó ti ọdọ Jakobu wá gbòǹgbò: Israeli yóò yọ̀, yóò sì hù, yóò sì fi èso kún gbogbo ayé. Ṣé ó ti lù ú bí ó ti lu àwọn tí ó lu ú bí? tàbí a ha pa á gẹ́gẹ́ bí ìpakúpa àwọn tí a pa nípasẹ̀ rẹ̀? Ní ìwọ̀n, nígbà tí ó bá hù jáde, ìwọ yóò bá a jiyàn: ó dá afẹ́fẹ́ líle rẹ̀ dúró ní ọjọ́ afẹ́fẹ́ ìlà-oòrùn. Nítorí èyí ni a ó fi wẹ ẹ̀ṣẹ̀ Jakobu kúrò; èyí sì ni gbogbo èso láti mú ẹ̀ṣẹ̀ rẹ̀ kúrò; nígbà tí ó bá sọ gbogbo òkúta pẹpẹ náà di bí òkúta ṣọ́ọ̀kì tí a fọ́ túútúú, àwọn ìgbó òrìṣà àti àwọn ère kì yóò dúró mọ́. Síbẹ̀, ìlú olódi yóò di ahoro, ibùgbé náà yóò di ìkọ̀sílẹ̀, a ó sì fi sílẹ̀ bí aginjù: níbẹ̀ ni ọmọ màlúù yóò jẹun, níbẹ̀ ni yóò sì dubulẹ̀, yóò sì jẹ àwọn ẹ̀ka rẹ̀ run. Nígbà tí àwọn ẹ̀ka rẹ̀ bá gbẹ, a ó bù wọ́n kúrò: àwọn obìnrin yóò wá, wọ́n á sì fi iná sun wọ́n: nítorí ènìyàn aláìlóye ni wọ́n jẹ́: nítorí náà ẹni tí ó dá wọn kì yóò ṣàánú wọn, ẹni tí ó mọ̀ wọ́n kì yóò sì ṣe ojú rere sí wọn. Yóò sì ṣẹlẹ̀ ní ọjọ́ náà, pé Olúwa yóò lu kúrò láti ọ̀nà odò náà títí dé odò Ejibiti, a ó sì kó yín jọ kọ̀ọ̀kan, ẹ̀yin ọmọ Israeli. Yóò sì ṣẹlẹ̀ ní ọjọ́ náà, pé a ó fọn fèrè ńlá náà, àwọn tí ó ti fẹ́ ṣègbé ní ilẹ̀ Asiria àti àwọn ìsáǹkú ní ilẹ̀ Ejibiti yóò sì wá, wọ́n yóò sì jọ́sìn fún Olúwa lórí òkè mímọ́ ní Jerusalẹmu. Isaiah 27:1–13.</w:t>
      </w:r>
    </w:p>
    <w:p>
      <w:pPr>
        <w:pStyle w:val="ArticleBody"/>
        <w:jc w:val="left"/>
      </w:pPr>
      <w:r>
        <w:rPr>
          <w:rFonts w:ascii="Times New Roman" w:hAnsi="Times New Roman" w:eastAsia="Times New Roman" w:cs="Times New Roman"/>
        </w:rPr>
        <w:t>Nínú àwọn àpilẹ̀kọ tí ó ṣáájú, a ti máa sọ léraléra nípa “ààmì” tí a gbé sókè láti pe àwọn ọmọ Ọlọ́run mìíràn jáde kúrò ní Babeli. Ẹsẹ̀ ìkẹyìn ti Isaiah orí kẹtàlélógún sọ̀rọ̀ nípa iṣẹ́ ààmì náà nígbà tí ó wí pé “a ó sì fun ipè ńlá náà, wọn yóò sì wá, àwọn tí ó ti fẹ́rẹ̀ẹ́ ṣègbé ní ilẹ̀ Asiria.” Asiria jẹ́ àpẹẹrẹ Babeli ní àwọn ọjọ́ ìkẹyìn, àwọn tí ó sì gbọ́ ìfẹ̀sùn ìkìlọ̀ pé kí wọ́n jáde kúrò ní Babeli nínú ẹsẹ̀ náà, wọn wá wọ́n sì jọ́sìn pẹ̀lú àwọn tí a ṣàpẹẹrẹ gẹ́gẹ́ bí ọgọ́rùn-ún méjìlélógójì ẹgbẹ̀rún, tí a fi wọ́n sí “órí òkè mímọ́ ní Jerusalẹmu” ní ìtumọ̀ àsọtẹ́lẹ̀.</w:t>
      </w:r>
    </w:p>
    <w:p>
      <w:pPr>
        <w:pStyle w:val="ArticleBody"/>
        <w:jc w:val="left"/>
      </w:pPr>
      <w:r>
        <w:rPr>
          <w:rFonts w:ascii="Times New Roman" w:hAnsi="Times New Roman" w:eastAsia="Times New Roman" w:cs="Times New Roman"/>
        </w:rPr>
        <w:t>Ẹsẹ̀ náà wí pé, “yóò sì ṣẹlẹ̀ ní ọjọ́ náà.” “Ọjọ́ náà,” èyí tí í ṣe ọjọ́ náà nígbà tí ohùn kejì inú Ifihàn orí kẹtàlá [chapter eighteen], ń pe àwọn ọmọ mìíràn ti Ọlọ́run jáde kúrò ní Babiloni, ni àyíká tí gbogbo orí náà gbé kalẹ̀. Ohùn kejì inú Ifihàn orí kẹtàlá [chapter eighteen], ń ké nígbà òfin Ọjọ́ Àìkú, nígbà tí a rántí àgbèrè Tírè.</w:t>
      </w:r>
    </w:p>
    <w:p>
      <w:pPr>
        <w:pStyle w:val="ArticleScripture"/>
        <w:jc w:val="left"/>
      </w:pPr>
      <w:r>
        <w:rPr>
          <w:rFonts w:ascii="Times New Roman" w:hAnsi="Times New Roman" w:eastAsia="Times New Roman" w:cs="Times New Roman"/>
        </w:rPr>
        <w:t>Mo sì gbọ́ ohùn mìíràn láti ọ̀run wá, tí ó ń wí pé, Ẹ jáde kúrò nínú rẹ̀, ẹ̀yin ènìyàn mi, kí ẹ má bàa nípín nínú ẹ̀ṣẹ̀ rẹ̀, àti kí ẹ má bàa gba nínú àwọn ìyọnu rẹ̀. Nítorí ẹ̀ṣẹ̀ rẹ̀ ti dé ọ̀run, Ọlọ́run sì ti rántí àìṣòdodo rẹ̀. Ìfihàn 18:4, 5.</w:t>
      </w:r>
    </w:p>
    <w:p>
      <w:pPr>
        <w:pStyle w:val="ArticleBody"/>
        <w:jc w:val="left"/>
      </w:pPr>
      <w:r>
        <w:rPr>
          <w:rFonts w:ascii="Times New Roman" w:hAnsi="Times New Roman" w:eastAsia="Times New Roman" w:cs="Times New Roman"/>
        </w:rPr>
        <w:t>Orí kẹtàlélógún [27] nínú ìwé Isaiah bẹ̀rẹ̀ nípa fífi ọjọ́ kan náà hàn tí orí náà fi parí, nígbà tí ó wí pé, “Ní ọjọ́ náà ni Olúwa yóò fi idà rẹ̀ tí ó le, tí ó tóbi, tí ó sì lágbára jẹ Leviathan, ejò tí ń gúnni náà níyà, àní Leviathan, ejò yíyí náà; yóò sì pa dragoni tí ó wà nínú òkun.”</w:t>
      </w:r>
    </w:p>
    <w:p>
      <w:pPr>
        <w:pStyle w:val="ArticleBody"/>
        <w:jc w:val="left"/>
      </w:pPr>
      <w:r>
        <w:rPr>
          <w:rFonts w:ascii="Times New Roman" w:hAnsi="Times New Roman" w:eastAsia="Times New Roman" w:cs="Times New Roman"/>
        </w:rPr>
        <w:t>Ní òfin ọjọ́ Àìkú ni ìdájọ́ àṣẹ, ìdájọ́ ìsanpadà Ọlọ́run ti bẹ̀rẹ̀ sórí àwọn ìjọba dragoni (Àjọ Àwọn Orílẹ̀-Èdè), ẹranko náà (ìjọ Pápá) àti wòlíì èké (Orílẹ̀-Èdè Amẹ́ríkà). Ní òfin ọjọ́ Àìkú ni a ti borí wòlíì èké gẹ́gẹ́ bí ìjọba kẹfà nínú àsọtẹ́lẹ̀ Bíbélì, ìpẹ̀yìndà orílẹ̀-èdè sì ń mú ìparun orílẹ̀-èdè wá. Òfin ọjọ́ Àìkú ni ibi tí àwọn ìdájọ́ àṣẹ Ọlọ́run ti bẹ̀rẹ̀ sí í bọ́ sórí dragoni náà, ẹni tí í ṣe Sátánì (àti ẹni tí a fi ìjọba rẹ̀ lórí ilẹ̀ ayé ṣàpẹẹrẹ gẹ́gẹ́ bí dragoni), ẹranko náà, àti wòlíì èké. Ó jẹ́ ìjìyà tí ń lọ ní ìpele-ìpele, tí ó bẹ̀rẹ̀ ní òfin ọjọ́ Àìkú. Ìbẹ̀rẹ̀ àti ìparí orí kẹtàdínlọ́gbọ̀n ìwé Isaiah ni òfin ọjọ́ Àìkú, orí náà sì ń ṣàfihàn àwọn kókó-ọrọ̀ pàtó tí wọ́n ní ìbáṣepọ̀ tààrà pẹ̀lú ìtàn tí ó ṣáájú tí ó sì tẹ̀lé lẹ́yìn òfin ọjọ́ Àìkú.</w:t>
      </w:r>
    </w:p>
    <w:p>
      <w:pPr>
        <w:pStyle w:val="ArticleBody"/>
        <w:jc w:val="left"/>
      </w:pPr>
      <w:r>
        <w:rPr>
          <w:rFonts w:ascii="Times New Roman" w:hAnsi="Times New Roman" w:eastAsia="Times New Roman" w:cs="Times New Roman"/>
        </w:rPr>
        <w:t>A ń ronú lórí orí kẹtàdínlọ́gbọ̀n, nítorí pé ó ń fi àyè àsọtẹ́lẹ̀ múlẹ̀ fún orí kẹ́tàdínlọ́gbọ̀n àti kẹ́rìnlélọ́gbọ̀n. Nínú àwọn orí wọ̀nyí ni a ó ti rí ìtumọ̀ òjò ìkẹyìn gẹ́gẹ́ bí ọ̀nà ìṣe kan, èyí tí yóò jẹ́ kí a lè lóye ìtúmọ̀ pàtàkì fífi orí kẹrin àti karùn-ún ti Dáníẹ́lì lé lórí orí kìíní títí dé kẹta ti Dáníẹ́lì. Lẹ́yìn tí Isaiah orí kẹtàdínlọ́gbọ̀n ti fi ìbẹ̀rẹ̀ ìjìyà onítẹ̀síwájú ìjọba ejò ńlá náà hàn, ó kọ sílẹ̀ pé ní àkókò yẹn, a pàṣẹ fún àwọn ènìyàn Ọlọ́run pé kí wọ́n “kọrin sí i.” Kí ni ẹni tí wọ́n ní kí wọ́n kọrin sí?</w:t>
      </w:r>
    </w:p>
    <w:p>
      <w:pPr>
        <w:pStyle w:val="ArticleBody"/>
        <w:jc w:val="left"/>
      </w:pPr>
      <w:r>
        <w:rPr>
          <w:rFonts w:ascii="Times New Roman" w:hAnsi="Times New Roman" w:eastAsia="Times New Roman" w:cs="Times New Roman"/>
        </w:rPr>
        <w:t>Ìdáhùn sí ẹni tí a ó kọrin sí wà nínú àkọlé orin náà, nítorí pé wọ́n máa kọrin “ọgbà àjàrà ti wáìnì pupa, èyí tí Olúwa ń tọ́jú.” Ìtàn ọgbà àjàrà náà ni ìtàn àwọn ènìyàn Ọlọ́run, a sì kọ́kọ́ mẹ́nu kàn án nípasẹ̀ Isaiah ní orí karùn-ún.</w:t>
      </w:r>
    </w:p>
    <w:p>
      <w:pPr>
        <w:pStyle w:val="ArticleScripture"/>
        <w:jc w:val="left"/>
      </w:pPr>
      <w:r>
        <w:rPr>
          <w:rFonts w:ascii="Times New Roman" w:hAnsi="Times New Roman" w:eastAsia="Times New Roman" w:cs="Times New Roman"/>
        </w:rPr>
        <w:t>Nísinsin yóò ni èmi ó kọ fún olùfẹ́ mi, orin nípa olùfẹ́ mi àti ọgbà àjàrà rẹ̀. Olùfẹ́ mi ní ọgbà àjàrà kan lórí òkè ọlọ́ràá gidigidi: ó sì fi odi yí i ká, ó sì kó àwọn òkúta inú rẹ̀ kúrò, ó sì gbin ín pẹ̀lú àjàrà àyànfẹ́ jùlọ, ó sì kọ́ ilé-ìṣọ́ kan sí àárín rẹ̀, ó sì tún ṣe ibùdó ìfún wáìnì kan níbẹ̀: ó sì retí pé yóò so àjàrà jáde, ṣùgbọ́n ó so àjàrà igbó jáde. Ǹjẹ́ nísinsin yìí, ẹ̀yin olùgbé Jerusalẹmu, àti ẹ̀yin ènìyàn Juda, ẹ bẹ̀ mí wò, mo bẹ̀ yín, láàrín èmi àti ọgbà àjàrà mi. Kí ni a lè tún ṣe sí ọgbà àjàrà mi tí èmi kò ṣe nínú rẹ̀? èéṣe tí, nígbà tí mo retí pé yóò so àjàrà jáde, ó fi so àjàrà igbó jáde? Ǹjẹ́ nísinsin yìí ẹ wá; èmi yóò sọ fún yín ohun tí èmi yóò ṣe sí ọgbà àjàrà mi: èmi yóò mú odi rẹ̀ kúrò, a ó sì jẹ ẹ run; èmi yóò sì wó ògiri rẹ̀ lulẹ̀, a ó sì tẹ̀ ẹ́ mọ́lẹ̀: Èmi yóò sì sọ ọ́ di ahoro: a kì yóò gé e, bẹ́ẹ̀ ni a kì yóò ṣá a; ṣùgbọ́n ẹ̀gún àti òṣùṣú ni yóò hù sókè nínú rẹ̀: èmi yóò sì pàṣẹ fún ìkùukùu kí wọn má ṣe rọ òjò sórí rẹ̀. Nítorí ọgbà àjàrà Oluwa àwọn ọmọ-ogun ni ilé Israẹli, àwọn ènìyàn Juda sì ni ohun ọ̀gbìn ìtẹ́lọ́rùn rẹ̀: ó sì retí ìdájọ́, ṣùgbọ́n wò ó, ìnira; fún òdodo, ṣùgbọ́n wò ó, igbe. Isaiah 5:1–5.</w:t>
      </w:r>
    </w:p>
    <w:p>
      <w:pPr>
        <w:pStyle w:val="ArticleBody"/>
        <w:jc w:val="left"/>
      </w:pPr>
      <w:r>
        <w:rPr>
          <w:rFonts w:ascii="Times New Roman" w:hAnsi="Times New Roman" w:eastAsia="Times New Roman" w:cs="Times New Roman"/>
        </w:rPr>
        <w:t>Nínú ìtàn ìdààmú òfin Ọjọ́-Àìkú, àwọn ènìyàn Ọlọ́run ní láti kọ orin ọgbà-àjàrà náà sí àwọn ènìyàn Ọlọ́run, nítorí orin náà wí pé, “Ǹjẹ́ nísinsin yìí, ẹ̀yin olùgbé Jerusalẹmu, àti ẹ̀yin ọkùnrin Juda, ẹ jọ̀wọ́, ẹ ṣe ìdájọ́ láàrín èmi àti ọgbà-àjàrà mi.” Orin ọgbà-àjàrà náà ni orin tí ń fi ìkọjá lórí àwọn ènìyàn májẹ̀mú àtijọ́ hàn, nígbà tí Ọlọ́run sì ń wọ inú májẹ̀mú pẹ̀lú àwọn tí Peteru sọ pé, “ní ìgbà kan ẹ kì í ṣe ènìyàn kan rí, ṣùgbọ́n ní báyìí ẹ jẹ́ ènìyàn Ọlọ́run.” Ó fi hàn pé kò sí òjò kankan tí ó rọ̀ sórí ọgbà-àjàrà náà, bẹ́ẹ̀ ni ó sì ń fi iṣẹ́ Elijah hàn, ẹni tí ó wá ní àkókò náà, tí òun nìkan sì lè mú kí òjò rọ̀ ní àkókò yẹn. A mọ̀ pé orin náà jẹ́ nípa ìkọjá lórí àwọn ènìyàn májẹ̀mú kan, nítorí Kristi kọ orin ọgbà-àjàrà náà sí Ísírẹ́lì ìgbàanì, ní àkókò tí a ń kọjá lórí Ísírẹ́lì ìgbàanì, nígbà tí Ọlọ́run sì tún ń wọ inú májẹ̀mú ní ẹ̀ẹ̀kan náà pẹ̀lú Ísírẹ́lì ti ẹ̀mí.</w:t>
      </w:r>
    </w:p>
    <w:p>
      <w:pPr>
        <w:pStyle w:val="ArticleScripture"/>
        <w:jc w:val="left"/>
      </w:pPr>
      <w:r>
        <w:rPr>
          <w:rFonts w:ascii="Times New Roman" w:hAnsi="Times New Roman" w:eastAsia="Times New Roman" w:cs="Times New Roman"/>
        </w:rPr>
        <w:t>Ẹ gbọ́ àkàwé mìíràn: Ọkùnrin ọlọ́lé kan wà, ẹni tí ó gbin ọgbà àjàrà kan, ó sì fi odi yí i ká, ó gbẹ ibùdó ìtẹ wáìnì sínú rẹ̀, ó kọ́ ilé-ìṣọ́ kan, ó sì yá a fún àwọn àgbẹ̀, ó sì lọ sí ilẹ̀ jíjìn réré. Nígbà tí àkókò èso sì súnmọ́, ó rán àwọn ọmọ-ọ̀dọ̀ rẹ̀ sí ọ̀dọ̀ àwọn àgbẹ̀ náà, kí wọ́n lè gba èso rẹ̀. Ṣùgbọ́n àwọn àgbẹ̀ náà mú àwọn ọmọ-ọ̀dọ̀ rẹ̀, wọ́n lu ọ̀kan, wọ́n pa òmíràn, wọ́n sì sọ òmíràn ní òkúta. Ó tún rán àwọn ọmọ-ọ̀dọ̀ mìíràn, tí wọ́n pọ̀ ju àwọn àkọ́kọ́ lọ: wọ́n sì ṣe bákan náà sí wọn. Ṣùgbọ́n ní ìkẹyìn gbogbo rẹ̀, ó rán ọmọ rẹ̀ sí wọn, ó ní, Wọn yóò bu ọlá fún ọmọ mi. Ṣùgbọ́n nígbà tí àwọn àgbẹ̀ náà rí ọmọ náà, wọ́n wí láàárín ara wọn pé, Èyí ni ajogún; ẹ wá, ẹ jẹ́ kí a pa á, kí a sì gba ogún rẹ̀. Wọ́n sì mú un, wọ́n sọ ọ́ jáde kúrò nínú ọgbà àjàrà náà, wọ́n sì pa á. Nítorí náà, nígbà tí olúwa ọgbà àjàrà náà bá dé, kí ni yóò ṣe sí àwọn àgbẹ̀ wọ̀nyẹn? Wọ́n wí fún un pé, Yóò run àwọn ènìyàn búburú wọ̀nyẹn ní ìparun búburú, yóò sì yá ọgbà àjàrà rẹ̀ fún àwọn àgbẹ̀ mìíràn, tí yóò máa san èso rẹ̀ fún un ní àkókò wọn. Jésù wí fún wọn pé, Ṣé ẹ kò tíì ka nínú ìwé mímọ́ pé, Òkúta tí àwọn akẹ́lé kọ̀ sí ni ó di orí igun: iṣẹ́ Olúwa ni èyí jẹ́, ó sì jẹ́ ohun ìyanu lójú wa? Nítorí náà ni mo ṣe wí fún yín pé, a ó gba ìjọba Ọlọ́run kúrò lọ́dọ̀ yín, a ó sì fi í fún orílẹ̀-èdè kan tí yóò máa so èso rẹ̀ jáde. Ẹnikẹ́ni tí ó bá ṣubú sórí òkúta yìí ni a ó fọ́; ṣùgbọ́n ẹni tí òkúta náà bá ṣubú lé, yóò lọ ọ́́ sí eérú. Nígbà tí àwọn olórí àlùfáà àti àwọn Farisi gbọ́ àkàwé rẹ̀, wọ́n mọ̀ pé nípa wọn ni ó ń sọ. Matteu 21:33–45.</w:t>
      </w:r>
    </w:p>
    <w:p>
      <w:pPr>
        <w:pStyle w:val="ArticleBody"/>
        <w:jc w:val="left"/>
      </w:pPr>
      <w:r>
        <w:rPr>
          <w:rFonts w:ascii="Times New Roman" w:hAnsi="Times New Roman" w:eastAsia="Times New Roman" w:cs="Times New Roman"/>
        </w:rPr>
        <w:t>Nígbà tí Jésù kọ orin ọgbà àjàrà Ọlọ́run sí Ísírẹ́lì àtijọ́, agbára àti ọgbọ́n inú ìhìn náà fà wọ́n mọ́ra tó bẹ́ẹ̀ gẹ́ẹ́, pé nígbà tí Jésù béèrè lọ́wọ́ àwọn Júù aláríyànjiyàn náà pé, kí ni Olúwa ọgbà àjàrà yóò ṣe sí àwọn tí wọ́n pa Ọmọ náà, wọn kò lè ṣe bí kò ṣe láti fi ìdáhùn tó tọ́ hàn, nígbà tí wọ́n wí pé, “Yóò pa àwọn ènìyàn búburú wọ̀nyẹn run gidigidi ní ìparun búburú, yóò sì fi ọgbà àjàrà rẹ̀ lélẹ̀ lọ́wọ́ àwọn agbe mìíràn, tí yóò máa san èso rẹ̀ padà fún un ní àkókò wọn.”</w:t>
      </w:r>
    </w:p>
    <w:p>
      <w:pPr>
        <w:pStyle w:val="ArticleBody"/>
        <w:jc w:val="left"/>
      </w:pPr>
      <w:r>
        <w:rPr>
          <w:rFonts w:ascii="Times New Roman" w:hAnsi="Times New Roman" w:eastAsia="Times New Roman" w:cs="Times New Roman"/>
        </w:rPr>
        <w:t>Lẹ́yìn náà, Jesu sì fi ẹsẹ̀ mìíràn kún orin náà lọ́sẹ̀kẹsẹ̀, nígbà tí ó kọrin nípa òkúta tí a kọ̀ sílẹ̀, ó sì so ìdáhùn wọn pọ̀ mọ́ ìpẹ̀yà ìparí nígbà tí ó wí pé, “Nítorí náà ni mo ṣe wí fún yín, A ó gba ìjọba Ọlọ́run kúrò lọ́wọ́ yín, a ó sì fi í fún orílẹ̀-èdè kan tí yóò máa mú èso rẹ̀ jáde. Ẹnikẹ́ni tí yóò ṣubú lórí òkúta yìí ni a ó fọ́: ṣùgbọ́n ẹni tí òun bá ṣubú lé lórí, yóò lọ ọ́́ lu u di erùpẹ̀.” “Lílọ ọ́ lu u di erùpẹ̀” náà ń tún Isaiah mẹ́tàlélógún[27] sọ, nípa “mímú gbogbo òkúta pẹpẹ dàbí òkúta amọ̀ funfun tí a lu fọ́ sípínpín, àwọn ibi òrìṣà àti àwọn ère kì yóò dúró mọ́.” Gbogbo wọn jẹ́ ìtọ́kasí sí iṣẹ́ ìjíǹde tí Josiah ṣe, ẹni tí ó ṣàpẹẹrẹ àwọn ènìyàn ní ọjọ́ ìkẹyìn tí wọ́n tún ṣàwárí “àkókò méje”, èyí tí í ṣe òkúta ìkòsẹ̀ tí ń fọ́ àwọn tí ó kọ̀ láti kà á sí ohun iyebíye.</w:t>
      </w:r>
    </w:p>
    <w:p>
      <w:pPr>
        <w:pStyle w:val="ArticleBody"/>
        <w:jc w:val="left"/>
      </w:pPr>
      <w:r>
        <w:rPr>
          <w:rFonts w:ascii="Times New Roman" w:hAnsi="Times New Roman" w:eastAsia="Times New Roman" w:cs="Times New Roman"/>
        </w:rPr>
        <w:t>Ní ọjọ́ òfin Ọjọ́ Àìkú, gẹ́gẹ́ bí a ti ṣàfihàn nínú Isaiah orí kẹtàdínlọ́gbọ̀n, àwọn tí “ní ìgbà àtẹ́lẹwọ́ kì í ṣe ènìyàn kan rí,” ni yóò kọ orin ọgbà àjàrà Oluwa ti ọtí wáìnì pupa. Àwọn àpilẹ̀kọ wọ̀nyí ti sábà máa ń fi hàn pé kò sí ìránṣẹ́kẹta láìsí ìránṣẹ́ àkọ́kọ́ àti èkejì. Òfin Ọjọ́ Àìkú ni ìránṣẹ́kẹta, àti pé ọjọ́ òfin Ọjọ́ Àìkú ní inú rẹ̀ ni ìtàn ìránṣẹ́ àkọ́kọ́ àti èkejì wà. Nínú orí kẹtàdínlọ́gbọ̀n ti Isaiah, òfin Ọjọ́ Àìkú ń tọ́ka sí àkókò tí a ṣàpẹẹrẹ rẹ̀ nínú Daniel orí kìn-ín-ní, lẹ́yìn náà sì tún ṣe bẹ́ẹ̀ nínú Daniel orí kìn-ín-ní dé kẹta. Ní ti àsọtẹ́lẹ̀, ọjọ́ òfin Ọjọ́ Àìkú nínú orí kẹtàdínlọ́gbọ̀n ń tọ́ka sí ìtàn September 11, 2001, nígbà tí a fi agbára fún ìránṣẹ́ àkọ́kọ́ títí dé òfin Ọjọ́ Àìkú tí ó súnmọ́ dé.</w:t>
      </w:r>
    </w:p>
    <w:p>
      <w:pPr>
        <w:pStyle w:val="ArticleBody"/>
        <w:jc w:val="left"/>
      </w:pPr>
      <w:r>
        <w:rPr>
          <w:rFonts w:ascii="Times New Roman" w:hAnsi="Times New Roman" w:eastAsia="Times New Roman" w:cs="Times New Roman"/>
        </w:rPr>
        <w:t>A ó máa tẹ̀síwájú nínú àyẹ̀wò wa nípa orin tí àwọn ẹni ìràpadà yóò kéde ní àkókò tí ń ṣáájú àkókò náà níbi tí àgbèrè Romu yóò ti bẹ̀rẹ̀ sí í kọ orin rẹ̀, nínú àpilẹ̀kọ tí ó kàn.</w:t>
      </w:r>
    </w:p>
    <w:p>
      <w:pPr>
        <w:pStyle w:val="ArticleScripture"/>
        <w:jc w:val="left"/>
      </w:pPr>
      <w:r>
        <w:rPr>
          <w:rFonts w:ascii="Times New Roman" w:hAnsi="Times New Roman" w:eastAsia="Times New Roman" w:cs="Times New Roman"/>
        </w:rPr>
        <w:t>Mo sì wò, kíyèsí i, Ọ̀dọ́-Àgùntàn kan dúró lórí òkè Sioni, àti pẹ̀lú rẹ̀ ni ẹgbẹ̀rún kan ó lé mẹ́rìnlélógójì, tí wọ́n ní orúkọ Baba rẹ̀ tí a kọ sí iwájú orí wọn. Mo sì gbọ́ ohùn kan láti ọ̀run wá, bí ohùn ọ̀pọ̀lọpọ̀ omi, àti bí ohùn àrá ńlá: mo sì gbọ́ ohùn àwọn akọrin háàpù tí ń fi háàpù wọn kọrin: Wọ́n sì kọrin bí ẹni pé orin tuntun kan níwájú ìtẹ́, àti níwájú àwọn ẹ̀dá alààyè mẹ́rin, àti àwọn àgbà: kò sì sí ènìyàn tí ó lè kọ orin náà bíkòṣe ẹgbẹ̀rún kan ó lé mẹ́rìnlélógójì náà, àwọn tí a rà padà kúrò lórí ilẹ̀ ayé. Àwọn wọ̀nyí ni àwọn tí a kò fi àwọn obìnrin bà jẹ́; nítorí wúńdíá ni wọ́n. Àwọn wọ̀nyí ni àwọn tí ń tọ Ọ̀dọ́-Àgùntàn náà lẹ́yìn ní ibikíbi tí ó bá lọ. Àwọn wọ̀nyí ni a rà padà láàárín ènìyàn, gẹ́gẹ́ bí àkọ́so sí Ọlọ́run àti sí Ọ̀dọ́-Àgùntàn náà. A kò sì rí ẹ̀tàn ní ẹnu wọn: nítorí wọn kò ní àbùkù níwájú ìtẹ́ Ọlọ́run. Ìfihàn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Ogún</dc:title>
  <dc:subject>Dáníẹ́lì àti Ìfihàn: Ṣíṣí Aṣọ Àwòrán Àsọtẹ́lẹ̀ ti Ìdìde àti Ìṣubú Àwọn Ìjọba Payá</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