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Ìkọ̀kọ̀ ti Ẹsẹ̀ Kẹ́rìnlélógójì – Nọ́mbà Méjìlá</w:t>
      </w:r>
    </w:p>
    <w:p>
      <w:pPr>
        <w:pStyle w:val="ArticleSubtitle"/>
        <w:jc w:val="left"/>
      </w:pPr>
      <w:r>
        <w:rPr>
          <w:rFonts w:ascii="Arial" w:hAnsi="Arial" w:eastAsia="Arial" w:cs="Arial"/>
        </w:rPr>
        <w:t>Nọ́mbà Méjìlá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Ó jẹ́ ohun tí a máa ń sọ lọ́pọ̀ ìgbà pé bí ènìyàn márùn-ún bá rí ìjàmbá ọkọ̀ kan náà, àwọn ẹlẹ́rìí márùn-ún náà yóò sọ ìtàn márùn-ún ọ̀tọ̀ọ̀tọ̀ nípa ìparun kan náà; ṣùgbọ́n ní òní yìí, ní àkókò tí a ń yọ Ẹ̀mí Mímọ́ kúrò lọ́dọ̀ aráyé, láìsí àní-àní àwọn ẹlẹ́rìí wọ̀nyẹn yóò ní àwọn kan tí yóò dá ìtàn sílẹ̀, tí yóò sì purọ́ nípa ohun tí wọ́n rí, kí wọ́n lè gbé ìwòye ayé ti ara wọn ró, nígbà tí wọ́n sì ń gbà pé wọ́n ń hù ìwà rere nípa ṣíṣe bẹ́ẹ̀. Nínú ìtàn aṣínà náà, ọ̀pọ̀lọpọ̀ ìlà òtítọ́ àsọtẹ́lẹ̀ ló wà, èyí tí ó dúró fún àwọn ẹlẹ́rìí ọ̀tọ̀ọ̀tọ̀ sí àwọn ìṣẹ̀lẹ̀ kan náà. Pẹ̀lú Ọ̀rọ̀ Ọlọ́run kò sí èké kankan, bí ó tilẹ̀ jẹ́ pé ìtumọ̀ ènìyàn sí àwọn ìṣẹ̀lẹ̀ wọ̀nyẹn máa ń ní àbùkù ní ọ̀pọ̀ ìgbà; ṣùgbọ́n àwọn ẹlẹ́rìí ìtàn yìí nínú Bíbélì, nígbà tí a bá pín wọn dáadáa gẹ́gẹ́ bí ó ti yẹ, gbogbo wọn ń fara mọ́ ara wọn.</w:t>
      </w:r>
    </w:p>
    <w:p>
      <w:pPr>
        <w:pStyle w:val="ArticleBody"/>
        <w:jc w:val="left"/>
      </w:pPr>
      <w:r>
        <w:rPr>
          <w:rFonts w:ascii="Times New Roman" w:hAnsi="Times New Roman" w:eastAsia="Times New Roman" w:cs="Times New Roman"/>
        </w:rPr>
        <w:t>Peter jẹ́ àpẹẹrẹ àwọn ọgọ́rùn-ún kan lé mẹ́rìnlélọ́gọ́rin ẹgbẹ̀rún [144,000] nínú ìtàn náà, ẹ̀rí rẹ̀ sì dúró fún ìtàn ìlọsíwájú kan láti inú ìdààmú-ọkàn ọjọ́ kẹtàdínlógún oṣù Keje, 2020, sí ìjíjìnlẹ̀ ọjọ́ kọkànlélọ́gbọ̀n oṣù Kejìlá, 2023, lẹ́yìn náà gẹ́gẹ́ bí ẹni tí ó wà nínú ìdánwò àkọ́kọ́ ti ìran òde, lẹ́yìn èyí sì ni ìdánwò kejì ti ìran inú, èyí tí ìdánwò litmus ti àwọn bọ́ọ̀lù iná Nashville yóò tẹ̀lé, títí dé gbígbé àsíá sókè fún àwọn Kèfèrí.</w:t>
      </w:r>
    </w:p>
    <w:p>
      <w:pPr>
        <w:pStyle w:val="ArticleBody"/>
        <w:jc w:val="left"/>
      </w:pPr>
      <w:r>
        <w:rPr>
          <w:rFonts w:ascii="Times New Roman" w:hAnsi="Times New Roman" w:eastAsia="Times New Roman" w:cs="Times New Roman"/>
        </w:rPr>
        <w:t>Donald Trump wà nínú ìtàn ìkọ̀kọ̀ yẹn gẹ́gẹ́ bí ẹni tí ó ń ru gbogbo àwọn aláfẹ́fẹ́ ìṣàkóso-ayé sókè, tí wọ́n ní àwọn aláfẹ́fẹ́ ìṣàkóso-ayé ti ayé, ẹgbẹ́ Democratic, àti àwọn RINO nínú ẹgbẹ́ Republican. Ó mú àwọn àbùdá àsọtẹ́lẹ̀ ṣẹ tí a fi mọ́ àwòrán ẹranko náà, nípa jí dìde kúrò nínú ikú òṣèlú gẹ́gẹ́ bí ẹni kẹjọ tí ó jẹ́ nínú àwọn méje. A rí ipò rẹ káàkiri nínú ìtàn ìkọ̀kọ̀ náà, a sì ti yàn án ṣáájú láti máa ṣàkóso nígbà tí a bá kọ́kọ́ fi “active despotism” múlẹ̀ lórí Orílẹ̀-Èdè Amẹ́ríkà, lẹ́yìn náà sì lórí ayé. Ìjọ Pùròtẹ́sítáǹtì tí ó ti ṣọ̀tẹ̀, gẹ́gẹ́ bí ẹlẹgbẹ́ Trump nínú àwọn ìwo méjì ti ẹranko ayé, wà níbẹ̀ nínú ìtàn àwọn Maccabees. Oríṣiríṣi ìfarahàn agbára ejò náà nínú Ìṣọ̀kan Àwọn Orílẹ̀-Èdè àti Russia jẹ́rìí nínú ìtàn náà. Ìjọ Pápá, gẹ́gẹ́ bí àwọn ọlọ́ṣà àwọn ènìyàn rẹ, wà níbẹ̀ láti so ohun gbogbo pọ̀ ṣọ̀kan kí ó sì fi ìran náà múlẹ̀.</w:t>
      </w:r>
    </w:p>
    <w:p>
      <w:pPr>
        <w:pStyle w:val="ArticleBody"/>
        <w:jc w:val="left"/>
      </w:pPr>
      <w:r>
        <w:rPr>
          <w:rFonts w:ascii="Times New Roman" w:hAnsi="Times New Roman" w:eastAsia="Times New Roman" w:cs="Times New Roman"/>
        </w:rPr>
        <w:t>Pétérù ni ìwọ, olùkà ọ̀wọ́n. Pétérù jẹ́ olùdíje láti wà láàárín àsíá àwọn ẹgbẹ̀rún mẹ́rìndínlọ́gọ́rin [one hundred and forty-four thousand]. Pétérù dúró ní àárín gbùngbùn, ní àárín ọ̀nà àwọn ìlà àsọtẹ́lẹ̀ púpọ̀, nípa ìgbàgbọ́ wọ Ìbi Mímọ́ Jùlọ lọ, ó sì ń gba ìyípadà tí a ń ṣe nípasẹ̀ ìran Kristi. Pétérù wà lórí Òkè Ìyípadà, níbi tí a ó ti yí i padà sí àwòrán Kristi, nígbà tí Orílẹ̀-Èdè Amẹ́ríkà ń dá àwòrán ẹranko náà sílẹ̀.</w:t>
      </w:r>
    </w:p>
    <w:p>
      <w:pPr>
        <w:pStyle w:val="ArticleScripture"/>
        <w:jc w:val="left"/>
      </w:pPr>
      <w:r>
        <w:rPr>
          <w:rFonts w:ascii="Times New Roman" w:hAnsi="Times New Roman" w:eastAsia="Times New Roman" w:cs="Times New Roman"/>
        </w:rPr>
        <w:t>“Ẹ̀yin ará, a gbọ́dọ̀ ní díẹ̀ kù nípa ara wa, àti púpọ̀ sí i nípa Ọlọ́run. Ó ń béèrè agbára Ìjọ; ṣùgbọ́n ní ìwọ̀n ńlá, agbára àwọn ènìyàn wa ni a ti fi wọ inú àwọn ohun tí kò yẹ. A ti fi àkókò púpọ̀ jù sí ìmọ̀ràn kéékèèké àti àwọn ẹ̀tọ́ tí kò ṣe pàtàkì. Ọlọ́run fẹ́ kí a gòkè lọ sí orí òkè, kí a sì wọ iwájú rẹ̀ taara sí i. A ń wọ inú ìpẹ̀yà kan, èyí tí, ju ìgbà èyíkéyìí ṣáájú lọ láti ìbẹ̀rẹ̀ ayé, yóò béèrè ìyàsọ́tọ̀ pátápátá ti olúkúlùkù ẹni tí ó ti pe orúkọ Kristi. Iṣẹ́ Ọlọ́run ń béèrè gbogbo ohun tí a jẹ́. Ṣùgbọ́n àwọn ènìyàn wa kì yóò ṣe ìyàsọ́tọ̀ yìí láé títí tí a ó fi yí ọkàn wọn padà. Wọ́n nílò ìyípadà ọkàn gẹ́gẹ́ bí Pétérù ṣe nílò rẹ̀. Nígbà tí a bá ti sọ wọ́n di alààyè bẹ́ẹ̀, Kristi lè sọ fún wọn pé, ‘Mú àwọn arákùnrin rẹ lágbára,’ ‘Bọ́ àwọn àgùntàn mi,’ ‘Bọ́ àwọn ọmọ-àgùntàn mi.’”</w:t>
      </w:r>
    </w:p>
    <w:p>
      <w:pPr>
        <w:pStyle w:val="ArticleScripture"/>
        <w:jc w:val="left"/>
      </w:pPr>
      <w:r>
        <w:rPr>
          <w:rFonts w:ascii="Times New Roman" w:hAnsi="Times New Roman" w:eastAsia="Times New Roman" w:cs="Times New Roman"/>
        </w:rPr>
        <w:t>“Nígbà tí a bá so agbára Ọlọ́run pọ̀ mọ́ ìsapá ènìyàn, iṣẹ́ náà yóò tàn kálẹ̀ bí iná nínú ìdìgbòlù. Ọlọ́run yóò lo àwọn irinṣẹ́ tí ènìyàn kì yóò lè mọ ibi tí wọ́n ti jáde wá; àwọn áńgẹ́lì yóò ṣe iṣẹ́ kan tí àwọn ènìyàn lè ti ní ìbùkún láti parí, bí wọn kò bá ti ṣàìka sí láti dáhùn sí ohun tí Ọlọ́run ń béèrè. A ti fi iṣẹ́ náà síwájú ènìyàn báyìí. Ṣé yóò gbà á? Ní àsìkò yìí gan-an, ọ̀pọ̀ ilẹ̀kùn ni a ti yí ìdìwọ̀ wọn kúrò, tí a sì ti ṣí sílẹ̀ fúngbàrá fún àwọn òṣìṣẹ́. Ṣé wọn yóò wọ àwọn ilẹ̀kùn wọ̀nyí? Ta ni ó ti ṣe tán ní ìpè Olúwa láti wí pé, ‘Èmi nìyí, Olúwa, rán mi’? Igbe ara Makedonia ń dé bá wa nínú àwọn ẹ̀bẹ̀ aláánú láti gbogbo agbègbè ayé pé, ‘Ẹ wá síbí, kí ẹ sì ràn wá lọ́wọ́.’” Review and Herald, December 15, 1885.</w:t>
      </w:r>
    </w:p>
    <w:p>
      <w:pPr>
        <w:pStyle w:val="ArticleBody"/>
        <w:jc w:val="left"/>
      </w:pPr>
      <w:r>
        <w:rPr>
          <w:rFonts w:ascii="Times New Roman" w:hAnsi="Times New Roman" w:eastAsia="Times New Roman" w:cs="Times New Roman"/>
        </w:rPr>
        <w:t>A gbọ́dọ̀ wá sí orí òkè, kí a sì yí padà bí a ti yí Pétérù padà, àti nígbà tí a bá ṣe bẹ́ẹ̀, a óò di mímọ́, gẹ́gẹ́ bí Aísáyà ti di mímọ́. A ṣe àfihàn ìwẹ̀nùmọ́ náà gẹ́gẹ́ bí ohun tí a mú ṣẹ nígbà tí a bá darapọ̀ agbára Ọlọ́run mọ́ ìsapá ènìyàn. Ìpè Makedóníà ṣẹlẹ̀ nínú ìtàn àṣírí ẹsẹ̀ ogójì.</w:t>
      </w:r>
    </w:p>
    <w:p>
      <w:pPr>
        <w:pStyle w:val="ArticleScripture"/>
        <w:jc w:val="left"/>
      </w:pPr>
      <w:r>
        <w:rPr>
          <w:rFonts w:ascii="Times New Roman" w:hAnsi="Times New Roman" w:eastAsia="Times New Roman" w:cs="Times New Roman"/>
        </w:rPr>
        <w:t>“Àkókò náà ti dé fún kí a ṣe ìsapá tó lágbára ní àwọn ìlú wa. Kà Lúùkù 21. Èyí ni ìhìn iṣẹ́ fún àkókò yìí, a sì kọ ọ́ sí ìran ìparí yìí. A kò gbọ́dọ̀ jẹ́ kí ohunkóhun díwọ̀n láàárín wa àti iṣẹ́ tí Ọlọ́run ti fi lé wa lọ́wọ́ láti ṣe. A gbọ́dọ̀ ṣe ìsapá àkànṣe láti mú òtítọ́ wá síwájú àwọn tí ń gbé inú àwọn ìlú.”</w:t>
      </w:r>
    </w:p>
    <w:p>
      <w:pPr>
        <w:pStyle w:val="ArticleScripture"/>
        <w:jc w:val="left"/>
      </w:pPr>
      <w:r>
        <w:rPr>
          <w:rFonts w:ascii="Times New Roman" w:hAnsi="Times New Roman" w:eastAsia="Times New Roman" w:cs="Times New Roman"/>
        </w:rPr>
        <w:t>“Ẹ má ṣe fi àkókò kankan ṣòfò nínú pípa àwọn ẹlòmíràn yà sí wẹ́wẹ́. Gbogbo ìjà àti àríyànjiyàn gbọ́dọ̀ dópin. A gbọ́dọ̀ nífẹ̀ẹ́ gẹ́gẹ́ bí arákùnrin. Ẹ jẹ́ kí a gòkè lọ sí orí òkè pẹ̀lú Ọlọ́run, kí a lè padà wá pẹ̀lú ìtanràn ògo Ọlọ́run lórí wa. Ibi kan ṣoṣo tí a ti lè rí i gbà ni lórí òkè pẹ̀lú Ọlọ́run. Iṣẹ́ kan wà láti ṣe nípa kíkẹ́kọ̀ọ́ Ọ̀rọ̀ Oluwa gẹ́gẹ́ bí a ti fi í hàn nínú òfin Rẹ̀. Kíkà lọ́pọ̀ ti wà lọ́nà àìnífẹ̀ẹ́, ṣùgbọ́n mélòó ni ìkẹ́kọ̀ọ́ tòótọ́? Kristi gbé láàrín àwọn ènìyàn, ó sì wàásù àwọn ìlànà gidi-gbòòrò òfin náà nínú ayé.”</w:t>
      </w:r>
    </w:p>
    <w:p>
      <w:pPr>
        <w:pStyle w:val="ArticleScripture"/>
        <w:jc w:val="left"/>
      </w:pPr>
      <w:r>
        <w:rPr>
          <w:rFonts w:ascii="Times New Roman" w:hAnsi="Times New Roman" w:eastAsia="Times New Roman" w:cs="Times New Roman"/>
        </w:rPr>
        <w:t>“Iṣẹ́ náà yóò ṣẹ̀ṣẹ̀ kúrú nínú òdodo. A gbọ́dọ̀ túbọ̀ ní ìfaradà sí i, kí a sì túbọ̀ ní ìfọkànsìn jinlẹ̀ nínú ìsapá wa láti mú un lọ sí ìparí. Àkókò ti dé tí a kò gbọdọ̀ kàn jẹ́ aláṣiṣẹ́ nìkan, ṣùgbọ́n a gbọ́dọ̀ kó ìṣe náà jọ sínú àfiyèsí kan kí ó lè ní ipa gidi. Bí a bá lo àkókò púpọ̀ sí i lórí òkè pẹ̀lú Ọlọ́run, iṣẹ́ wa yóò túbọ̀ ní agbára ìmúṣẹ.”</w:t>
      </w:r>
    </w:p>
    <w:p>
      <w:pPr>
        <w:pStyle w:val="ArticleScripture"/>
        <w:jc w:val="left"/>
      </w:pPr>
      <w:r>
        <w:rPr>
          <w:rFonts w:ascii="Times New Roman" w:hAnsi="Times New Roman" w:eastAsia="Times New Roman" w:cs="Times New Roman"/>
        </w:rPr>
        <w:t>“Agbára ìmúdájú tí ó pọ̀ sí i gbọ́dọ̀ wọ inú ìwàásù wa. Idà Ẹ̀mí gbọ́dọ̀ tún mú sẹ́ẹ̀dá, kí a sì rán an jáde pẹ̀lú agbára. Ṣé a ó fi ara wa sí iṣẹ́ náà gẹ́gẹ́ bí ọkùnrin tí gbogbo òtítọ́ ayérayé wà níwájú wọn? A fẹ́ kí agbára Ẹ̀mí Mímọ́ máa lọ síwájú, kí ó sì parí iṣẹ́ Ọlọ́run lórí ayé.” Australian Union Conference Recorder, October 1, 1906.</w:t>
      </w:r>
    </w:p>
    <w:p>
      <w:pPr>
        <w:pStyle w:val="ArticleBody"/>
        <w:jc w:val="left"/>
      </w:pPr>
      <w:r>
        <w:rPr>
          <w:rFonts w:ascii="Times New Roman" w:hAnsi="Times New Roman" w:eastAsia="Times New Roman" w:cs="Times New Roman"/>
        </w:rPr>
        <w:t>Ó jẹ́ lórí òkè náà, èyí tí ó tún jẹ́ Ibi Mímọ́ Jùlọ, níbi tí Aìkú Ọlọ́run ti darapọ̀ mọ́ ẹ̀dá ènìyàn wa, àti pé Lúùkù 21 ni ìhìnrere fún ìran ìkẹyìn, àwọn tí yóò fi ìkìlọ̀ ìkẹyìn fún àwọn ìlú. Ìkìlọ̀ sí àwọn ìlú jẹ́ iṣẹ́ kan tí àwọn áńgẹ́lì yóò ṣe bí a bá kọ̀ láti wá sí òkè náà kí a sì yí wa padà sí àwòrán Rẹ̀. Iṣẹ́ náà jẹ́ fún àwọn ìlú, nítorí ìran ìkẹyìn ń gbé ní àsìkò kan nígbà tí “ẹgbẹẹgbẹ̀rún ìlú” yóò parun. Àkókò àsọtẹ́lẹ̀ ti ìparun àwọn ìlú bẹ̀rẹ̀ pẹ̀lú àwọn bọ́ọ̀lù iná Nashville, ibẹ̀ ni iṣẹ́ ìkìlọ̀ náà sì ti bẹ̀rẹ̀, a sì fi iṣẹ́ náà mọ̀ ní Lúùkù 21. Nípasẹ̀ àwọn ọdún, a ti fi hàn léraléra pé Lúùkù 21 jẹ́ ìkìlọ̀ nípa Ìsílámù ti ìyọnu kẹta.</w:t>
      </w:r>
    </w:p>
    <w:p>
      <w:pPr>
        <w:pStyle w:val="ArticleBody"/>
        <w:jc w:val="left"/>
      </w:pPr>
      <w:r>
        <w:rPr>
          <w:rFonts w:ascii="Times New Roman" w:hAnsi="Times New Roman" w:eastAsia="Times New Roman" w:cs="Times New Roman"/>
        </w:rPr>
        <w:t>Nínú Lúùkù 21, Jésù tọpasẹ̀ ìtàn náà láti ìbẹ̀rẹ̀ pẹ̀lú ìkọ̀sílẹ̀ Ísírẹ́lì ìgbàanì gẹ́gẹ́ bí àwọn ènìyàn àyànfẹ́ Ọlọ́run, ó sì tẹ̀ síwájú dé òpin Àkókò Òkùnkùn ti inúnibíni póòpù, lẹ́yìn náà ó wọ inú àwọn àmì tí ó mú ìtàn àwọn Mílọ́ráítì bẹ̀rẹ̀. Ìtàn àwọn Mílọ́ráítì ń ṣàpèjúwe ìtàn àwọn ẹgbẹ̀rún mẹ́rìnlélógójì àti ẹgbẹ̀rún mẹ́rin náà.</w:t>
      </w:r>
    </w:p>
    <w:p>
      <w:pPr>
        <w:pStyle w:val="ArticleScripture"/>
        <w:jc w:val="left"/>
      </w:pPr>
      <w:r>
        <w:rPr>
          <w:rFonts w:ascii="Times New Roman" w:hAnsi="Times New Roman" w:eastAsia="Times New Roman" w:cs="Times New Roman"/>
        </w:rPr>
        <w:t>Wọn ó sì ṣubú nípa ojú idà, a ó sì kó wọn lọ ní ìgbèkùn sínú gbogbo orílẹ̀-èdè: a ó sì tẹ Jerúsálẹ́mù mọ́lẹ̀ lábẹ́ ẹsẹ̀ àwọn Kèfèrí, títí àkókò àwọn Kèfèrí yóò fi pé. Àwọn àmì yóò sì wà nínú oòrùn, àti nínú òṣùpá, àti nínú àwọn ìràwọ̀; àti lórí ilẹ̀ ayé ìpọnjú àwọn orílẹ̀-èdè, pẹ̀lú ìdààmú; òkun àti ìgbì rẹ̀ yóò máa hó; ọkàn àwọn ènìyàn yóò máa rẹ̀ wọ́n nítorí ìbẹ̀rù, àti nítorí ìrònú àwọn ohun tí ń bọ̀ sórí ilẹ̀ ayé: nítorí agbára àwọn ọ̀run ni a ó mì. Nígbà náà ni wọn yóò sì rí Ọmọ ènìyàn tí ń bọ̀ nínú àwọsánmà pẹ̀lú agbára àti ògo ńlá. Lúùkù 21:24–27.</w:t>
      </w:r>
    </w:p>
    <w:p>
      <w:pPr>
        <w:pStyle w:val="ArticleBody"/>
        <w:jc w:val="left"/>
      </w:pPr>
      <w:r>
        <w:rPr>
          <w:rFonts w:ascii="Times New Roman" w:hAnsi="Times New Roman" w:eastAsia="Times New Roman" w:cs="Times New Roman"/>
        </w:rPr>
        <w:t>Jòhánù, nínú orí kẹ́tàlá Ìfihàn, ṣàfihàn pé ọdún 1,260 ti ìṣàkóso póòpù ni a fi fún àwọn Kèfèrí ní ti àsọtẹ́lẹ̀, “fún àwọn Kèfèrí,” Lukù sì fi hàn pé ní ọdún 1798, àkókò àwọn Kèfèrí ti ṣẹ. Lẹ́yìn náà ni Kristi sọ̀rọ̀ nípa àwọn àmì nínú oòrùn, òṣùpá, àti àwọn ìràwọ̀ tí ń samisi ìṣísẹ̀ Millerite, ó sì parí rẹ̀ pẹ̀lú “ìpọ́njú àwọn orílẹ̀-èdè, pẹ̀lú ìdààmú; òkun àti ìgbì omi ń hó; ọkàn àwọn ènìyàn sì ń yẹ̀ fún ìbẹ̀rù, àti fún ìrètí àwọn nǹkan wọ̀nyí tí ń bọ̀ wá sórí ayé.” “Ìpọ́njú àwọn orílẹ̀-èdè” nínú Lukù ni “ìbínú àwọn orílẹ̀-èdè” nínú Ìfihàn.</w:t>
      </w:r>
    </w:p>
    <w:p>
      <w:pPr>
        <w:pStyle w:val="ArticleScripture"/>
        <w:jc w:val="left"/>
      </w:pPr>
      <w:r>
        <w:rPr>
          <w:rFonts w:ascii="Times New Roman" w:hAnsi="Times New Roman" w:eastAsia="Times New Roman" w:cs="Times New Roman"/>
        </w:rPr>
        <w:t>Àwọn orílẹ̀-èdè sì bínú, ìbínú rẹ sì dé, àti àkókò àwọn òkú, kí a lè ṣe ìdájọ́ wọn, àti kí ìwọ lè fi èrè fún àwọn ìránṣẹ́ rẹ, àwọn wòlíì, àti fún àwọn ẹni mímọ́, àti àwọn tí ń bẹ̀rù orúkọ rẹ, kékeré àti ńlá; àti kí ìwọ lè pa àwọn tí ń pa ayé run. Ìfihàn 11:18.</w:t>
      </w:r>
    </w:p>
    <w:p>
      <w:pPr>
        <w:pStyle w:val="ArticleBody"/>
        <w:jc w:val="left"/>
      </w:pPr>
      <w:r>
        <w:rPr>
          <w:rFonts w:ascii="Times New Roman" w:hAnsi="Times New Roman" w:eastAsia="Times New Roman" w:cs="Times New Roman"/>
        </w:rPr>
        <w:t>“Ìbínú” Ọlọ́run hàn nínú àwọn àjàkálẹ̀ àrùn méje ìkẹyìn, ó sì bẹ̀rẹ̀ nígbà tí Míkáẹ́lì dìde tí àkókò ìdánwò ènìyàn sì parí. Ìbínú àwọn orílẹ̀-èdè jẹ́ àkókò kan tí ń darí sí ìparí àkókò ìdánwò. Ìbínú àwọn orílẹ̀-èdè bẹ̀rẹ̀ ní 9/11, nígbà tí Íslámù ti ègbé kẹta dé, báyìí ni ó sì samisi dídé òjò àìpẹ́.</w:t>
      </w:r>
    </w:p>
    <w:p>
      <w:pPr>
        <w:pStyle w:val="ArticleScripture"/>
        <w:jc w:val="left"/>
      </w:pPr>
      <w:r>
        <w:rPr>
          <w:rFonts w:ascii="Times New Roman" w:hAnsi="Times New Roman" w:eastAsia="Times New Roman" w:cs="Times New Roman"/>
        </w:rPr>
        <w:t>“Mo rí i pé ìbínú àwọn orílẹ̀-èdè, ìrunú Ọlọ́run, àti àkókò láti dá àwọn òkú lẹ́jọ́ jẹ́ àwọn nǹkan tí ó yàtọ̀ síra wọn, tí wọ́n sì ń tẹ̀lé ara wọn lẹ́yìn ara wọn; pẹ̀lú èyí náà, pé Míkáẹ́lì kò tíì dìde, àti pé àkókò ìpọ́njú, irú èyí tí kò tíì sí rí, kò tíì bẹ̀rẹ̀. Àwọn orílẹ̀-èdè ti ń bínú nísinsin yìí; ṣùgbọ́n nígbà tí Àlùfáà Àgbà wa bá ti parí iṣẹ́ Rẹ̀ nínú ibi mímọ́, Yóò dìde, Yóò wọ aṣọ ìgbẹ̀san, lẹ́yìn náà ni a ó sì tú àjàkálẹ̀ àrùn méje ìkẹyìn náà jáde.</w:t>
      </w:r>
    </w:p>
    <w:p>
      <w:pPr>
        <w:pStyle w:val="ArticleScripture"/>
        <w:jc w:val="left"/>
      </w:pPr>
      <w:r>
        <w:rPr>
          <w:rFonts w:ascii="Times New Roman" w:hAnsi="Times New Roman" w:eastAsia="Times New Roman" w:cs="Times New Roman"/>
        </w:rPr>
        <w:t>“Mo rí i pé àwọn áńgẹ́lì mẹ́rin yóò dì í mú àwọn ẹ̀fúùfù mẹ́rin títí iṣẹ́ Jésù yóò fi parí nínú ibi mímọ́, lẹ́yìn náà ni àwọn àjàkálẹ̀-àrùn méje ìkẹyìn yóò sì dé.” Early Writings, 36.</w:t>
      </w:r>
    </w:p>
    <w:p>
      <w:pPr>
        <w:pStyle w:val="ArticleBody"/>
        <w:jc w:val="left"/>
      </w:pPr>
      <w:r>
        <w:rPr>
          <w:rFonts w:ascii="Times New Roman" w:hAnsi="Times New Roman" w:eastAsia="Times New Roman" w:cs="Times New Roman"/>
        </w:rPr>
        <w:t>Nínú ìtàn àwọn Mílléráìtì, ìbínú àwọn orílẹ̀-èdè, tàbí gẹ́gẹ́ bí Lúùkù ṣe kọ ọ́ sílẹ̀, “ìpọ́njú àwọn orílẹ̀-èdè,” ni a mú ṣẹ nípasẹ̀ Íslámù.</w:t>
      </w:r>
    </w:p>
    <w:p>
      <w:pPr>
        <w:pStyle w:val="ArticleScripture"/>
        <w:jc w:val="left"/>
      </w:pPr>
      <w:r>
        <w:rPr>
          <w:rFonts w:ascii="Times New Roman" w:hAnsi="Times New Roman" w:eastAsia="Times New Roman" w:cs="Times New Roman"/>
        </w:rPr>
        <w:t>“Ní ọdún 1838, Tọ́kì dá ara rẹ̀ sínú ogun pẹ̀lú Ejibiti. Ó hàn gbangba pé àwọn ará Ejibiti ń bọ̀ wá láti ṣubú agbára Tọ́kì. Láti dènà èyí, àwọn agbára ńlá mẹ́rin ti Yúróòpù, England, Russia, Austria, àti Prussia, dá sí ọ̀ràn náà láti gbéjọ́rò fún ìtẹ́síwájú ìjọba Tọ́kì.” Uriah Smith, Synopsis of Present Truth, 218.</w:t>
      </w:r>
    </w:p>
    <w:p>
      <w:pPr>
        <w:pStyle w:val="ArticleBody"/>
        <w:jc w:val="left"/>
      </w:pPr>
      <w:r>
        <w:rPr>
          <w:rFonts w:ascii="Times New Roman" w:hAnsi="Times New Roman" w:eastAsia="Times New Roman" w:cs="Times New Roman"/>
        </w:rPr>
        <w:t>Ní ọdún 1838, ohun tí wọ́n ń pè ní “ìbéèrè ìlà-oòrùn” ń mì àwọn orílẹ̀-èdè, àti “ìbéèrè ìlà-oòrùn” náà ni Ìsílámù, ẹ̀fúùfù ìlà-oòrùn ti Bíbélì. Ìtàn àwọn ọmọ-ẹ̀yìn Miller fi hàn pé Ìsílámù mì àwọn orílẹ̀-èdè, lẹ́yìn náà Oluwa sì wá nínú àwọsánmà lọ sí Ibi Mímọ́ Jùlọ, nípa bẹ́ẹ̀ ó di àpẹẹrẹ ìṣàpẹẹrẹ ti ìgbà tí Oluwa yóò wá nínú àwọsánmà ní Ìpadàbọ̀ Rẹ̀ Kejì. Ṣáájú wíwá Rẹ̀ nínú àwọsánmà, Ìsílámù ń fa ìpọ́njú bá àwọn orílẹ̀-èdè, èyí sì ni ìhìn tí a fi fún Peteru láti kéde fún àwọn ìlú ṣáájú ìparun “ẹgbẹẹgbẹ̀rún ìlú.” Àkókò ìparun àwọn ìlú bẹ̀rẹ̀ pẹ̀lú àwọn bọ́ọ̀lù iná ti Nashville.</w:t>
      </w:r>
    </w:p>
    <w:p>
      <w:pPr>
        <w:pStyle w:val="ArticleScripture"/>
        <w:jc w:val="left"/>
      </w:pPr>
      <w:r>
        <w:rPr>
          <w:rFonts w:ascii="Times New Roman" w:hAnsi="Times New Roman" w:eastAsia="Times New Roman" w:cs="Times New Roman"/>
        </w:rPr>
        <w:t>“Iba ṣe pé àwọn ènìyàn Ọlọ́run ní ìmọ̀lára ìparun tí ń bọ̀ wá lórí ẹgbẹẹgbẹ̀rún ìlú, tí a ti fẹ́rẹ̀ẹ́ fi sílẹ̀ pátápátá fún ìbọ̀rìṣà! Ṣùgbọ́n ọ̀pọ̀ nínú àwọn tí ó yẹ kí wọ́n máa kéde òtítọ́ ni wọ́n ń fẹ̀sùn kàn, wọ́n sì ń dá àwọn ará wọn lẹ́bi. Nígbà tí agbára ìyípadà Ọlọ́run bá dé sórí ọkàn ènìyàn, ìyípadà pátápátá yóò wà. Àwọn ènìyàn kì yóò ní ìfẹ́kúfẹ̀ẹ́ láti ṣàríwísí àti láti wó lulẹ̀. Wọn kì yóò dúró ní ipò tí ń dí ìmọ́lẹ̀ lọ́wọ́ láti tàn sí ayé. Ṣíṣàríwísí wọn, fífẹ̀sùn kàn wọn, yóò dáwọ́ dúró. Àwọn agbára ọ̀tá ń kójọ ara wọn jọ fún ogun. Ìjà líle wà níwájú wa. Ẹ sún mọ́ra yín, ẹ̀yin arákùnrin àti arábìnrin mi, ẹ sún mọ́ra yín. Ẹ so ara yín pọ̀ mọ́ Kristi. ‘Ẹ má ṣe wí pé, Àjọṣepọ̀,... bẹ́ẹ̀ ni ẹ má ṣe bẹ̀rù ìbẹ̀rù wọn, bẹ́ẹ̀ ni kí ẹ má ṣe fòyà. Ẹ yà Olúwa àwọn ọmọ-ogun sí mímọ́ fúnra rẹ̀; kí òun sì jẹ́ ìbẹ̀rù yín, kí òun sì jẹ́ ohun tí ẹ ń fòyà. Òun yóò sì jẹ́ ibi mímọ́; ṣùgbọ́n yóò jẹ́ òkúta ìkọsẹ̀ àti àpáta ìkùnfà sí ilé méjèèjì Ísráẹ́lì, yóò sì jẹ́ ìdẹ àti okùn ìdẹkùn fún àwọn olùgbé Jerúsálẹ́mù. Ọ̀pọ̀ láàárín wọn yóò sì kọsẹ̀, wọn yóò sì ṣubú, a ó sì fọ́ wọn, a ó sì mú wọn sínú ìdẹkùn, a ó sì dì wọ́n mú.’”</w:t>
      </w:r>
    </w:p>
    <w:p>
      <w:pPr>
        <w:pStyle w:val="ArticleScripture"/>
        <w:jc w:val="left"/>
      </w:pPr>
      <w:r>
        <w:rPr>
          <w:rFonts w:ascii="Times New Roman" w:hAnsi="Times New Roman" w:eastAsia="Times New Roman" w:cs="Times New Roman"/>
        </w:rPr>
        <w:t>“Àgbáyé jẹ́ ilé-itage kan. Àwọn òṣèré, àwọn olùgbé inú rẹ̀, ń pèsè ara wọn láti ṣe ipa tiwọn nínú eré ńlá ìkẹyìn. A ti pàdánù ìríran Ọlọ́run. Pẹ̀lú ọ̀pọ̀ ènìyàn púpọ̀, kò sí ìṣọ̀kan kankan, bí kò ṣe bí àwọn ènìyàn ṣe ń dá àjọṣepọ̀ sílẹ̀ láti mú àwọn ète ìmọ̀tara-ẹni-nìkan wọn ṣẹ. Ọlọ́run ń wo. Àwọn ète rẹ̀ ní ti àwọn ọmọ abẹ́ rẹ̀ ọlọ̀tẹ̀ ni a ó mú ṣẹ. A kò fi ayé lé ọwọ́ ènìyàn lọ́wọ́, bí ó tilẹ̀ jẹ́ pé Ọlọ́run ń jẹ́ kí àwọn agbára ìdàrúdàpọ̀ àti àìlétò jọba fún àkókò díẹ̀. Agbára kan láti ìsàlẹ̀ ń ṣiṣẹ́ láti mú àwọn ìṣẹ̀lẹ̀ ńlá ìkẹyìn wá nínú eré náà,—Satani ní wíwá gẹ́gẹ́ bí Kristi, àti ní ṣíṣiṣẹ́ pẹ̀lú gbogbo ẹ̀tàn àìṣòdodo nínú àwọn tí ń dì ara wọn pọ̀ mọ́ra nínú àwọn àwùjọ aṣírí. Àwọn tí ń tẹ̀ síwájú sí ìfẹ́kúfẹ̀ẹ́ fún ìdásílẹ̀ àjọṣepọ̀ ń mú àwọn ètò ọ̀tá ṣẹ. Okùnfà yóò tẹ̀lé pẹ̀lú àbájáde.”</w:t>
      </w:r>
    </w:p>
    <w:p>
      <w:pPr>
        <w:pStyle w:val="ArticleScripture"/>
        <w:jc w:val="left"/>
      </w:pPr>
      <w:r>
        <w:rPr>
          <w:rFonts w:ascii="Times New Roman" w:hAnsi="Times New Roman" w:eastAsia="Times New Roman" w:cs="Times New Roman"/>
        </w:rPr>
        <w:t>“Ìrékọjá ti fẹ́rẹ̀ẹ́ dé òpin rẹ̀. Ìdàrúdàpọ̀ ti kún ayé, ìbẹ̀rù ńlá kan sì fẹ́rẹ̀ẹ́ tó láti dé bá ẹ̀dá ènìyàn. Òpin ti sún mọ́ tòsí gidigidi. Àwa tí a mọ òtítọ́ gbọ́dọ̀ máa pèsè ara wa fún ohun tí yóò yá bọ́ sórí ayé láìpẹ́ yìí gẹ́gẹ́ bí ìyàlẹ́nu tí yóò bo ohun gbogbo mọ́lẹ̀.” Review and Herald, September 10, 1903.</w:t>
      </w:r>
    </w:p>
    <w:p>
      <w:pPr>
        <w:pStyle w:val="ArticleBody"/>
        <w:jc w:val="left"/>
      </w:pPr>
      <w:r>
        <w:rPr>
          <w:rFonts w:ascii="Times New Roman" w:hAnsi="Times New Roman" w:eastAsia="Times New Roman" w:cs="Times New Roman"/>
        </w:rPr>
        <w:t>“Awọn eroja ìdàrúdàpọ̀ àti àìtọ́nisọ́nà” ni a ń ṣe jáde gẹ́gẹ́ bí èso ètò náà tí Sister White sọ̀rọ̀ rẹ̀ gẹ́gẹ́ bí “ẹ̀kọ́ gíga,” èyí tí ó tún pè ní “àṣírí ìwà àìṣòdodo.” Tẹ́ńpìlì Parthenon ti Nashville ni àmì ẹ̀kọ́ èké tí ó ń mú “ìdàrúdàpọ̀ àti àìtọ́nisọ́nà” wá báyìí, èyí tí ń “ṣàkóso fún àkókò díẹ̀.” Àwọn bọ́ọ̀lù iná lórí Nashville ni Islam mú wá, wọ́n sì ń ṣojú ìdájọ́ Ọlọ́run lórí “igi ìmọ̀ rere àti búburú.” Nígbà tí a bá lu Nashville, àkókò kúkúrú ìkéde igbe ọ̀gànjọ́ bẹ̀rẹ̀, ó sì ń darí lọ sí òfin Ọjọ́-Àìkú, níbi tí “àjọṣepọ̀” búburú ti Isaiah ti ṣe ìgbẹ̀sẹ̀ rẹ̀ ìkẹyìn bí a ti ń fi agbára mú ayé láti gba ìjọba ayé kan ṣoṣo tí a mọ̀ sí àwòrán ẹranko náà nínú Ìfihàn orí kẹtàlá. Ìdánimọ̀ Isaiah ti àjọṣepọ̀ búburú náà bá ìdìmọ̀ọ́kan àwọn ẹgbẹ̀rún lọ́nà ọgọ́rùn-ún àti mẹ́rìnlélógójì mu.</w:t>
      </w:r>
    </w:p>
    <w:p>
      <w:pPr>
        <w:pStyle w:val="ArticleScripture"/>
        <w:jc w:val="left"/>
      </w:pPr>
      <w:r>
        <w:rPr>
          <w:rFonts w:ascii="Times New Roman" w:hAnsi="Times New Roman" w:eastAsia="Times New Roman" w:cs="Times New Roman"/>
        </w:rPr>
        <w:t>Ẹ má ṣe wí pé, Àjọṣepọ̀, fún gbogbo àwọn ẹni tí àwọn ènìyàn yìí yóò máa wí pé, Àjọṣepọ̀; bẹ́ẹ̀ ni kí ẹ má ṣe bẹ̀rù ìbẹ̀rù wọn, kí ẹ má sì ṣe yọ̀. Ẹ yà Olúwa àwọn ọmọ-ogun sí mímọ́; òun náà ni kí ó jẹ́ ìbẹ̀rù yín, òun náà ni kí ó sì jẹ́ ẹ̀rù yín. Òun yóò sì jẹ́ ibi mímọ́; ṣùgbọ́n yóò jẹ́ òkúta ìkọ̀sẹ̀ àti àpáta ìṣubú fún ilé méjèèjì ti Israẹli, gẹ́gẹ́ bí ìdẹ àti gẹ́gẹ́ bí àwọ̀n fún àwọn olùgbé Jerusalẹmu. Ọ̀pọ̀lọpọ̀ nínú wọn yóò sì kọsẹ̀, wọn yóò sì ṣubú, wọn yóò sì fọ́, a ó sì dì wọ́n mú nínú àwọ̀n, a ó sì gbà wọ́n.</w:t>
      </w:r>
    </w:p>
    <w:p>
      <w:pPr>
        <w:pStyle w:val="ArticleScripture"/>
        <w:jc w:val="left"/>
      </w:pPr>
      <w:r>
        <w:rPr>
          <w:rFonts w:ascii="Times New Roman" w:hAnsi="Times New Roman" w:eastAsia="Times New Roman" w:cs="Times New Roman"/>
        </w:rPr>
        <w:t>Di ẹ̀rí náà pọ̀, kí o sì di òfin náà mọ́ láàrín àwọn ọmọ-ẹ̀yìn mi. Èmi yóò sì dúró de Olúwa, ẹni tí ó fi ojú rẹ̀ pamọ́ fún ilé Jakọbu, èmi yóò sì máa retí i. Kíyè sí i, èmi àti àwọn ọmọ tí Olúwa fi fún mi jẹ́ fún ààmì àti fún iṣẹ́ ìyanu ní Israẹli láti ọ̀dọ̀ Olúwa àwọn ọmọ-ogun, ẹni tí ń gbé lórí òkè Síónì. Nígbà tí wọn bá sì wí fún yín pé, Ẹ tọ̀ àwọn ẹni tí wọ́n ní ẹ̀mí àjèjì lọ, àti àwọn abáníṣègùn tí ń fọ̀rọ̀ kékeré sọ̀rọ̀, tí wọ́n sì ń pọ́nrín; ṣé kò yẹ kí ènìyàn máa tọ Ọlọ́run rẹ̀ lọ bí? nítorí àwọn alààyè yóò ha tọ àwọn òkú lọ bí? Sí òfin àti sí ẹ̀rí náà: bí wọn kò bá sọ̀rọ̀ gẹ́gẹ́ bí ọ̀rọ̀ yìí, nítorí pé kò sí ìmọ́lẹ̀ nínú wọn. Isaiah 8:12–20.</w:t>
      </w:r>
    </w:p>
    <w:p>
      <w:pPr>
        <w:pStyle w:val="ArticleBody"/>
        <w:jc w:val="left"/>
      </w:pPr>
      <w:r>
        <w:rPr>
          <w:rFonts w:ascii="Times New Roman" w:hAnsi="Times New Roman" w:eastAsia="Times New Roman" w:cs="Times New Roman"/>
        </w:rPr>
        <w:t>Àyọkà náà láti ọwọ́ Sister White fi hàn pé àkókò kan ti “ìdàrúdàpọ̀ àti àìṣètò” yóò yọrí sí “Sátánì wá bí Kristi.” Sátánì yóò farahàn ní ìrísí Kristi ní àkókò òfin Ọjọ́ Àìkú.</w:t>
      </w:r>
    </w:p>
    <w:p>
      <w:pPr>
        <w:pStyle w:val="ArticleScripture"/>
        <w:jc w:val="left"/>
      </w:pPr>
      <w:r>
        <w:rPr>
          <w:rFonts w:ascii="Times New Roman" w:hAnsi="Times New Roman" w:eastAsia="Times New Roman" w:cs="Times New Roman"/>
        </w:rPr>
        <w:t>“Nípa àṣẹ tí yóò fi mú ìdásílẹ̀ Ipòpó ṣiṣẹ́ ní ìtakò sí òfin Ọlọ́run, orílẹ̀-èdè wa yóò ya ara rẹ̀ kúrò pátápátá ní òdodo. Nígbà tí Pùrótẹ́sítánì yóò na ọwọ́ rẹ̀ kọjá hòrò láti di ọwọ́ agbára Romu mú, nígbà tí yóò tún gún kọjá ihò jíjinlẹ̀ láti fi ọwọ́ pàdé Ẹ̀mí-Ẹ̀sìn, nígbà tí, lábẹ́ agbára ìṣọ̀kan mẹ́ta yìí, orílẹ̀-èdè wa yóò kọ gbogbo ìlànà Òfin Orílẹ̀-èdè rẹ̀ sílẹ̀ gẹ́gẹ́ bí ìjọba Pùrótẹ́sítánì àti olómìnira, tí yóò sì pèsè ọ̀nà fún ìtankálẹ̀ àwọn èké àti ìtanjẹ Pápà, nígbà náà ni a lè mọ̀ pé àkókò ti dé fún iṣẹ́ àgbàyanu Satani, àti pé òpin ti sún mọ́lé.” Testimonies, ìwọ̀n 5, 451.</w:t>
      </w:r>
    </w:p>
    <w:p>
      <w:pPr>
        <w:pStyle w:val="ArticleBody"/>
        <w:jc w:val="left"/>
      </w:pPr>
      <w:r>
        <w:rPr>
          <w:rFonts w:ascii="Times New Roman" w:hAnsi="Times New Roman" w:eastAsia="Times New Roman" w:cs="Times New Roman"/>
        </w:rPr>
        <w:t>Àkókò “ìdàrúdàpọ̀ àti àìtọ́nisọ́nà” máa ń ṣẹlẹ̀ ní ìṣáájú òfin Sunday. Kí òfin Sunday tó dé pátápátá, ní àkókò tí àpéjúwe rẹ̀ wà nínú àpéjọ àgọ́ Exeter àti ọjọ́ mẹ́wàá náà ní yàrá òkè ṣáájú Pẹ́ńtíkọ́sì, ẹgbẹ̀rún lọ́nà ọgọ́rùn-ún mẹ́rìnlélógójì náà ni a óò “sún mọ́ ara wa, ẹ̀yin arákùnrin àti arábìnrin mi, … di mọ́ Kristi.” Ìdìdì náà ń ṣẹlẹ̀ kí òfin Sunday tó dé, ó sì jẹ́ nínú ìtàn àkókò náà gan-an ni àjọṣepọ̀ búburú náà ti bẹ̀rẹ̀ iṣẹ́ rẹ̀ ìkẹyìn ti dídá ìjọba ayé kan ṣoṣo sílẹ̀.</w:t>
      </w:r>
    </w:p>
    <w:p>
      <w:pPr>
        <w:pStyle w:val="ArticleBody"/>
        <w:jc w:val="left"/>
      </w:pPr>
      <w:r>
        <w:rPr>
          <w:rFonts w:ascii="Times New Roman" w:hAnsi="Times New Roman" w:eastAsia="Times New Roman" w:cs="Times New Roman"/>
        </w:rPr>
        <w:t>Ní àkókò ìdìmọ̀, Kristi yóò jẹ́ ibi mímọ́ fún àwọn olódodo, ṣùgbọ́n yóò jẹ́ òkúta ìkọ̀sẹ̀ fún àwọn ènìyàn búburú. Yóò jẹ́ “okùn ìdẹkùn àti okùn ìtẹ̀ sí àwọn olùgbé Jerusalẹmu,” àwọn tí wọ́n jẹ́ “ọ̀pọ̀” tí wọ́n ṣubú; ṣùgbọ́n fún díẹ̀ lára àwọn tí a dì mọ́lẹ̀, “Òun” ni yóò jẹ́ “ìbẹ̀rù” wọn.</w:t>
      </w:r>
    </w:p>
    <w:p>
      <w:pPr>
        <w:pStyle w:val="ArticleBody"/>
        <w:jc w:val="left"/>
      </w:pPr>
      <w:r>
        <w:rPr>
          <w:rFonts w:ascii="Times New Roman" w:hAnsi="Times New Roman" w:eastAsia="Times New Roman" w:cs="Times New Roman"/>
        </w:rPr>
        <w:t>“Ìbẹ̀rù” Ọlọ́run ni Éfà kò ní, àwọn tí wọ́n sì ń bẹ̀rù Ọlọ́run ní irú ìbẹ̀rù mìíràn ju ìbẹ̀rù tí a mú wá sórí ọ̀pọ̀lọpọ̀ ẹni tí ń kọsẹ̀ lọ. Àwọn irú ìbẹ̀rù méjèèjì yìí ni ń fi àmì sí àwọn tí ń kọjá àti àwọn tí ń ṣàìṣe nínú ìlànà ìdánwò náà. Àwọn tí ń kọjá ni a dì mọ́lẹ̀, àwọn tí kò sì kọjá ni nọ́mbà márùn-ún ń ṣojú wọn, nítorí pé wọ́n “yóò kọsẹ̀, kí wọ́n sì ṣubú, kí a sì fọ́ wọn, kí a sì dẹkùn bá wọn, kí a sì mú wọn.” Àkókò ìdìmọ̀lẹ̀ tí a ṣàfihàn gẹ́gẹ́ bí ohun tí ń ṣẹlẹ̀ kí òfin Sunday tó dé, nígbà tí àkókò ìdàrúdàpọ̀ àti àìṣètò wà, ni ìgbà tí àkàwé àwọn wúńdíá mẹ́wàá ti ṣẹ.</w:t>
      </w:r>
    </w:p>
    <w:p>
      <w:pPr>
        <w:pStyle w:val="ArticleBody"/>
        <w:jc w:val="left"/>
      </w:pPr>
      <w:r>
        <w:rPr>
          <w:rFonts w:ascii="Times New Roman" w:hAnsi="Times New Roman" w:eastAsia="Times New Roman" w:cs="Times New Roman"/>
        </w:rPr>
        <w:t>Àwọn díẹ̀ tí a fi èdìdì dì mọ́, ní ìyàtọ̀ sí ọ̀pọ̀lọpọ̀ tí wọ́n kọsẹ̀, ni àwọn tí “ń dúró de” Olúwa; nípa bẹ́ẹ̀ ni a ṣe mọ àwọn wúńdíá ọlọ́gbọ́n tí “ń dúró de.” Pẹ̀lú èyí náà, ìdúróde àsọtẹ́lẹ̀ tí a sọ di mímọ́ àti èyí tí a kò sọ di mímọ́ wà láàárín àwọn ẹ̀ka méjì ti àwọn wúńdíá, èyí tí ó bá irú ìbẹ̀rù méjèèjì mu.</w:t>
      </w:r>
    </w:p>
    <w:p>
      <w:pPr>
        <w:pStyle w:val="ArticleScripture"/>
        <w:jc w:val="left"/>
      </w:pPr>
      <w:r>
        <w:rPr>
          <w:rFonts w:ascii="Times New Roman" w:hAnsi="Times New Roman" w:eastAsia="Times New Roman" w:cs="Times New Roman"/>
        </w:rPr>
        <w:t>“‘Nígbà tí ọkọ ìyàwó sì pẹ́, gbogbo wọn ló rọ̀, wọ́n sì sùn.’ Nípa pípẹ́ ọkọ ìyàwó ni a fi ń ṣàfihàn ìkọjá àkókò tí a ti ń retí Olúwa, ìdààmú tí ó tẹ̀ lé e, àti ìdádúró tí ó dà bí ẹni pé ó wà. Ní àkókò àìdánilójú yìí, ìfẹ́ àwọn aláìjinlẹ̀ àti aláìní-ọkàn-pípé bẹ̀rẹ̀ sí í rẹ̀wẹ̀sì láìpẹ́, ìsapá wọn sì bẹ̀rẹ̀ sí í túbọ̀ rọ̀; ṣùgbọ́n àwọn tí ìgbàgbọ́ wọn dá lórí ìmọ̀ tiwọn fúnra wọn nípa Bíbélì ní àpáta kan lábẹ́ ẹsẹ̀ wọn, èyí tí ìgbì ìdààmú kò lè fọ́ kúrò. ‘Gbogbo wọn ló rọ̀, wọ́n sì sùn;’ ẹgbẹ́ kan wà nínú àìbìkítà àti fífi ìgbàgbọ́ wọn sílẹ̀, ẹgbẹ́ kejì sì ń dúró ní sùúrù títí di ìgbà tí a ó fi fún wọn ní ìmọ́lẹ̀ tí ó túbọ̀ ṣe kedere. Síbẹ̀, ní òru ìdánwò, ó dà bí ẹni pé ẹgbẹ́ ìkẹyìn náà pàdánù, dé ìwọ̀n kan, ìtara àti ìfọkànsìn wọn. Àwọn aláìní-ọkàn-pípé àti aláìjinlẹ̀ kò tún lè tẹ́ ara mọ́ ìgbàgbọ́ àwọn arákùnrin wọn mọ́. Olúkúlùkù gbọ́dọ̀ dúró tàbí ṣubú nítorí ara rẹ̀.” The Great Controversy, 395.</w:t>
      </w:r>
    </w:p>
    <w:p>
      <w:pPr>
        <w:pStyle w:val="ArticleBody"/>
        <w:jc w:val="left"/>
      </w:pPr>
      <w:r>
        <w:rPr>
          <w:rFonts w:ascii="Times New Roman" w:hAnsi="Times New Roman" w:eastAsia="Times New Roman" w:cs="Times New Roman"/>
        </w:rPr>
        <w:t>Àwọn tí ń dúró de ní ọ̀nà tí a ti yà sí mímọ́ ni yóò jẹ́ “àwọn àmì àti iṣẹ́ ìyanu” bí a ti gbé wọn sókè gẹ́gẹ́ bí àsíá fún ayé nígbà òfin Ọjọ́ Àìkú, nígbà tí ọ̀ràn igi ìmọ̀ rere àti búburú dúró fún ìmọ̀ àwọn “tí ó ní ẹ̀mí àjèjì, àti sí àwọn oṣó tí ń peep, tí wọ́n sì ń kẹ́hìn-kẹ́hìn” àti ìmọ̀ tí a dá mọ̀ nípa “sí òfin àti sí ẹ̀rí.” Ìdánwò kan náà ni gẹ́gẹ́ bí ó ti rí fún Éfà àti Ádámù. Ṣé a ń gba ẹ̀kọ́ tí a ti da òtítọ́ pọ̀, tí a sì ti ṣàdàpọ̀ mọ́ àṣìṣe, tàbí ṣé a dúró lórí “bẹ́ẹ̀ ni Oluwa wí,” nítorí bí wọn kò bá sọ̀rọ̀ gẹ́gẹ́ bí Ọ̀rọ̀ yìí, nítorí pé kò sí ìmọ́lẹ̀ nínú wọn. Ẹ̀kọ́ tòótọ́ àti ẹ̀kọ́ èké jẹ́ ìlà òtítọ́ pàtàkì kan nínú ìjà ńlá láàárín Kristi àti Satani. Nashville jẹ́ àmì ìṣọtẹ̀ sí Ọ̀rọ̀ Ọlọ́run, dájúdájú gẹ́gẹ́ bí Sódómù ti jẹ́ àmì ìwà àgbèrè, àti bí New York ti jẹ́ àmì agbára ọrọ̀ ajé ti Orílẹ̀-Èdè Amẹ́ríkà, tí Pentagon sì jẹ́ àmì agbára ológun rẹ̀.</w:t>
      </w:r>
    </w:p>
    <w:p>
      <w:pPr>
        <w:pStyle w:val="ArticleBody"/>
        <w:jc w:val="left"/>
      </w:pPr>
      <w:r>
        <w:rPr>
          <w:rFonts w:ascii="Times New Roman" w:hAnsi="Times New Roman" w:eastAsia="Times New Roman" w:cs="Times New Roman"/>
        </w:rPr>
        <w:t>Peteru dúró lórí àbáwọlé àwọn bọ́ọ̀lù iná Nashville, ní Panium àti lórí òkè náà, èyí tí ó dúró fún ìdánwò tẹ́ńpìlì. Ó mọ̀ pé Adventism Ọjọ́ Keje ti Laodicea fẹ́rẹ̀ jẹ́ ní ìbáwí, a ó sì fi í sínú ìtìjú nígbà tí àwọn bọ́ọ̀lù iná bá rọ̀, àti pé Nashville, Orílẹ̀-Èdè Amẹ́ríkà àti ayé nílò láti gba ìkìlọ̀. Ìhìnrere Islam fi àwọn ojiṣẹ́ náà múlẹ̀ gẹ́gẹ́ bí iná tí ó sọ̀ kalẹ̀ ní Karmeli ti fi hàn pé Elijah ni wòlíì òtítọ́. Síbẹ̀, ìkìlọ̀ sí Nashville kì í ṣe Islam ti ìyọnu kẹta nìkan, kó má ṣẹ̀ṣẹ̀ jẹ́ irú ohun ìjà wo ni a lò nínú ìkọlù àìròtẹ́lẹ̀ náà. Ìhìnrere ìkìlọ̀ gbọ́dọ̀ tọ́ka sí ìdí tí a fi ń jẹ́ kí Islam mú ìdájọ́ wá, ìdájọ́ kan tí ó bẹ̀rẹ̀ àkókò kan níbi tí a ti pa ẹgbẹẹgbẹ̀rún ìlú run. Ìtọ́kasí ní ìṣáájú pé Islam yóò mú ìkọlù àìròtẹ́lẹ̀ bá Nashville, yóò jẹ́rìí sí òtítọ́ àwọn ojiṣẹ́ náà, ṣùgbọ́n ó jẹ́ ìkìlọ̀ tí kò pé bí èyí nìkan bá jẹ́ ohun tí ó ṣe.</w:t>
      </w:r>
    </w:p>
    <w:p>
      <w:pPr>
        <w:pStyle w:val="ArticleBody"/>
        <w:jc w:val="left"/>
      </w:pPr>
      <w:r>
        <w:rPr>
          <w:rFonts w:ascii="Times New Roman" w:hAnsi="Times New Roman" w:eastAsia="Times New Roman" w:cs="Times New Roman"/>
        </w:rPr>
        <w:t>Àwọn bọ́ọ̀lù iná Nashville jẹ́ ìdájọ́ Ọlọ́run tí ó bẹ̀rẹ̀ àkókò kúkúrú kan tí ó parí sí òfin Ọjọ́ Ìsinmi, èyí tí, gẹ́gẹ́ bí ó ti rí ní ìbẹ̀rẹ̀ àkókò náà, jẹ́ ìdájọ́ Ọlọ́run pẹ̀lú. Ọlọ́run sọ fún Ádámù àti Éfà ṣáájú nípa ohun tí ìdánwò náà jẹ́, àti ohun tí àwọn àbájáde yóò jẹ́ bí wọ́n bá kùnà nínú ìdánwò náà. Sister White fi ìtóbi jíjẹ́ ẹni tí ó lè ronú “láti inú ìdí sí àbájáde” hàn, Bíbélì sì fi hàn pé “èébú” láìsí “ìdí” kì yóò dé.</w:t>
      </w:r>
    </w:p>
    <w:p>
      <w:pPr>
        <w:pStyle w:val="ArticleScripture"/>
        <w:jc w:val="left"/>
      </w:pPr>
      <w:r>
        <w:rPr>
          <w:rFonts w:ascii="Times New Roman" w:hAnsi="Times New Roman" w:eastAsia="Times New Roman" w:cs="Times New Roman"/>
        </w:rPr>
        <w:t>Gẹ́gẹ́ bí ẹyẹ ṣe ń ṣàkìrì kiri, gẹ́gẹ́ bí alápándẹdẹ ṣe ń fò lọ, bẹ́ẹ̀ ni ègún tí kò ní ìdí kì yóò dé. Òwe 26:2.</w:t>
      </w:r>
    </w:p>
    <w:p>
      <w:pPr>
        <w:pStyle w:val="ArticleBody"/>
        <w:jc w:val="left"/>
      </w:pPr>
      <w:r>
        <w:rPr>
          <w:rFonts w:ascii="Times New Roman" w:hAnsi="Times New Roman" w:eastAsia="Times New Roman" w:cs="Times New Roman"/>
        </w:rPr>
        <w:t>Àwọn bọ́ọ̀lù iná Nashville jẹ́ “àbájáde,” àti “èpè” tí ń bọ̀. Ìfìkìlọ̀ ìkìlọ̀ náà gbọ́dọ̀ ní “ìdí” náà pẹ̀lú. Kì í ṣe pé ìránṣẹ́ wòlíì Jónà nìkan ni ìdánimọ̀ ìparun nínú ọjọ́ mẹ́rìnlélógójì, ṣùgbọ́n ó mú ìjíǹde àti àtúnṣe wá láti ọ̀dọ̀ ọba títí dé gbogbo àwọn ènìyàn. Ohun tí a fi hàn ni pé ọba àti àwọn ènìyàn rẹ̀ yí padà kúrò nínú ọ̀nà búburú wọn. Jónà ti sọ fún wọn nípa ìparun tí ń bọ̀, ó sì sọ fún wọn pé ó jẹ́ nítorí ìgbésí ayé búburú àti ìwà ibi wọn.</w:t>
      </w:r>
    </w:p>
    <w:p>
      <w:pPr>
        <w:pStyle w:val="ArticleScripture"/>
        <w:jc w:val="left"/>
      </w:pPr>
      <w:r>
        <w:rPr>
          <w:rFonts w:ascii="Times New Roman" w:hAnsi="Times New Roman" w:eastAsia="Times New Roman" w:cs="Times New Roman"/>
        </w:rPr>
        <w:t>Nítorí ọ̀rọ̀ náà dé ọ̀dọ̀ ọba Ninefe, ó sì dìde kúrò lórí ìtẹ́ rẹ̀, ó bọ́ aṣọ ọba rẹ̀ kúrò lára rẹ̀, ó fi aṣọ ọ̀fọ̀ bò ara rẹ̀, ó sì jókòó sínú eérú. Ó sì pàṣẹ kí a kéde rẹ̀, kí a sì polongo rẹ̀ káàkiri Ninefe, nípa àṣẹ ọba àti àwọn ọlọ́lá rẹ̀, pé, Kí ènìyàn tàbí ẹranko, agbo màlúù tàbí agbo ẹran, má ṣe tọ́ ohunkóhun wò: kí wọn má ṣe jẹun, kí wọn má sì mu omi: Ṣùgbọ́n kí ènìyàn àti ẹranko fi aṣọ ọ̀fọ̀ bo ara wọn, kí wọn sì ké pe Ọlọ́run gidigidi: bẹ́ẹ̀ ni kí olúkúlùkù yí padà kúrò nínú ọ̀nà búburú rẹ̀, àti kúrò nínú ìwà ipá tí ó wà ní ọwọ́ wọn. Jona 3:6–8.</w:t>
      </w:r>
    </w:p>
    <w:p>
      <w:pPr>
        <w:pStyle w:val="ArticleBody"/>
        <w:jc w:val="left"/>
      </w:pPr>
      <w:r>
        <w:rPr>
          <w:rFonts w:ascii="Times New Roman" w:hAnsi="Times New Roman" w:eastAsia="Times New Roman" w:cs="Times New Roman"/>
        </w:rPr>
        <w:t>Ìsìlámù jẹ́ agbára ìpè, àti pé àwọn ìpè méje ti Ìfihàn orí kẹjọ títí dé kọkànlá, pẹ̀lú orí kẹrìndínlógún náà, ní àwọn àbùdá àsọtẹ́lẹ̀ pàtó. Àwọn ìpè mẹ́rin àkọ́kọ́ jẹ́ ìdájọ́ lórí Róòmù aláṣẹ-ọba nítorí pípa òfin Sọ́ńdè àkọ́kọ́ kalẹ̀ ní ọdún 321. Àwọn ìpè méjì tí ó tẹ̀lé jẹ́ ìdájọ́ lórí Róòmù póòpù nítorí pípa òfin Sọ́ńdè kalẹ̀ ní ọdún 538. Àwọn ìpè méje ti Ìfihàn orí kẹjọ títí dé kọkànlá jẹ́ àpẹẹrẹ àwọn ìyọnu méje ìkẹyìn ti Ìfihàn orí kẹrìndínlógún, èyí tí í ṣe ìdájọ́ Ọlọ́run lórí aráyé nítorí ìfipá mú ìtọ́jú Sọ́ńdè.</w:t>
      </w:r>
    </w:p>
    <w:p>
      <w:pPr>
        <w:pStyle w:val="ArticleBody"/>
        <w:jc w:val="left"/>
      </w:pPr>
      <w:r>
        <w:rPr>
          <w:rFonts w:ascii="Times New Roman" w:hAnsi="Times New Roman" w:eastAsia="Times New Roman" w:cs="Times New Roman"/>
        </w:rPr>
        <w:t>Ìfìkìlọ̀ ìkìlọ̀ ti Nashville gbọ́dọ̀ dá àwọn ìṣísẹ̀ ẹsẹ̀ tí ń tọ́ sí òfin Ọjọ́-Àìkú mọ̀, àti pé lórí ìpìlẹ̀ ẹ̀rí àsọtẹ́lẹ̀, ìdájọ́ máa ń tẹ̀lé, kì í sì í ṣáájú ìdí náà. Ìdájọ́ náà ni àbájáde ìmúlẹ̀ṣẹ̀ Ọjọ́-Àìkú. Àwọn ẹlẹ́rìí márùn-ún ti ìtàn ìpamọ́ ti ẹsẹ̀ ogójì tí à ń ronú lé lórí ń pèsè ẹ̀rí tí ó yàtọ̀ síra, ṣùgbọ́n láìdàbí àwọn ẹlẹ́rìí ènìyàn, gbogbo àwọn ìlà àsọtẹ́lẹ̀ ń dà pọ̀ sínú ara wọn. Láti dá àwọn ìṣísẹ̀ ẹsẹ̀ òfin Ọjọ́-Àìkú ìkẹyìn ní Orílẹ̀-Èdè Amẹ́ríkà mọ̀, ni a ṣe nígbà tí Peteru bá so ẹ̀rí Donald Trump pọ̀ láti ṣàlàyé àbájáde àwọn bọ́ọ̀lù iná Nashville.</w:t>
      </w:r>
    </w:p>
    <w:p>
      <w:pPr>
        <w:pStyle w:val="ArticleBody"/>
        <w:jc w:val="left"/>
      </w:pPr>
      <w:r>
        <w:rPr>
          <w:rFonts w:ascii="Times New Roman" w:hAnsi="Times New Roman" w:eastAsia="Times New Roman" w:cs="Times New Roman"/>
        </w:rPr>
        <w:t>Ìkìlọ̀ Nashville sí ayé ni pé Ọlọ́run bẹ̀rẹ̀ ìdájọ́ ìkẹyìn Rẹ̀ lórí ènìyàn àti orílẹ̀-èdè ní àkókò yẹn. Àkókò ìparun àwọn ìlú sì bẹ̀rẹ̀ lẹ́yìn náà, ó sì yára ṣamọ̀nà sí òfin Ọjọ́ Àìkú níbi tí ìpẹ̀yìndà orílẹ̀-èdè ti ń tẹ̀lé e pẹ̀lú ìparun orílẹ̀-èdè. Nígbà náà ni Sátánì dé láti ṣe àfarawé Kristi, a sì gbé àjọṣepọ̀ búburú náà kalẹ̀ bí àwọn ọba mẹ́wàá ṣe fohùn ṣọ̀kan láti fi ìjọba wọn fún àwọn ọlọ́ṣà àwọn ènìyàn rẹ, tí ń fi ìran náà múlẹ̀. Ìkìlọ̀ Nashville ni a ṣojú fún nípasẹ̀ ìtàn tí ó ṣáájú Nashville gẹ́gẹ́ bí Donald Trump ṣe dá àwòrán sí ẹranko náà. Ìfẹ̀rọ̀ Trump ni ìpè ìkìlọ̀ tí ń ṣáájú àwọn bọ́ọ̀lù iná Nashville.</w:t>
      </w:r>
    </w:p>
    <w:p>
      <w:pPr>
        <w:pStyle w:val="ArticleBody"/>
        <w:jc w:val="left"/>
      </w:pPr>
      <w:r>
        <w:rPr>
          <w:rFonts w:ascii="Times New Roman" w:hAnsi="Times New Roman" w:eastAsia="Times New Roman" w:cs="Times New Roman"/>
        </w:rPr>
        <w:t>A ó máa bá àwọn nǹkan wọ̀nyí lọ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Ìkọ̀kọ̀ ti Ẹsẹ̀ Kẹ́rìnlélógójì – Nọ́mbà Méjìlá</dc:title>
  <dc:subject>Nọ́mbà Méjìlá</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