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Nọ́ńbà Mẹ́ẹ̀ẹ́dógún</w:t>
      </w:r>
    </w:p>
    <w:p>
      <w:pPr>
        <w:pStyle w:val="ArticleSubtitle"/>
        <w:jc w:val="left"/>
      </w:pPr>
      <w:r>
        <w:rPr>
          <w:rFonts w:ascii="Arial" w:hAnsi="Arial" w:eastAsia="Arial" w:cs="Arial"/>
        </w:rPr>
        <w:t>“250” Ní Ẹ̀ẹ̀ta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Ní ọdún 2026, Trump yóò ṣe ayẹyẹ ọdún “250” ti Amẹ́ríkà, nípa bẹ́ẹ̀ sì ń bá ọdún “250” mu láti 457 BC títí dé Antiochus Magnus nínú ìtàn tó wà láàárín ogun Raphia àti ogun Panium. Ní òpin ọdún “250”, Antiochus Magnus dúró ní 207 BC, ọdún mẹ́wàá lẹ́yìn Raphia àti ọdún méje kí Panium tó ṣẹlẹ̀. Ẹ̀rí ọdún “250” náà tún bá àkókò ọdún “250” ti Romu abọ̀rìṣà mu, nítorí pé ní ọdún 64 Nero bẹ̀rẹ̀ inúnibíni sí àwọn Kristẹni, àti pé ọdún “250” lẹ́yìn náà, nípasẹ̀ àṣẹ Milan ní 313, Constantine the Great fọwọ́ sí ìfòfinmúlò ẹ̀sìn Kristẹni, inúnibíni náà sì parí.</w:t>
      </w:r>
    </w:p>
    <w:p>
      <w:pPr>
        <w:pStyle w:val="ArticleBody"/>
        <w:jc w:val="left"/>
      </w:pPr>
      <w:r>
        <w:rPr>
          <w:rFonts w:ascii="Times New Roman" w:hAnsi="Times New Roman" w:eastAsia="Times New Roman" w:cs="Times New Roman"/>
        </w:rPr>
        <w:t>A mọ̀ Donald Trump fún àwọn ìsapá rẹ̀ láti mú Amẹ́ríkà di ẹni ńlá lẹ́ẹ̀kan sí i; èyí ni ààmì ìdánimọ̀ àwọn ọmọ-ẹ̀yìn rẹ̀—MAGA. A ti fi Trump hàn gẹ́gẹ́ bí àpẹẹrẹ nínú àsọtẹ́lẹ̀ nípasẹ̀ Constantine the Great, Antiochus the Great, àti pé dájúdájú, nínú àwọn ẹsẹ̀ àkọ́kọ́ díẹ̀ ti Danieli mọ́kànlá, òun ni Cyrus the Great, Xerxes the Great, àti lẹ́yìn náà Alexander the Great. Láti ìlànà Cyrus, Darius àti Artaxerxes ní ọdún 457 BC títí dé ìtàn Panium jẹ́ ọdún irinwó àádọ́ta. Ìgbẹ̀yìn ọdún “250” náà wà ní àárín ipò kan láàárín Raphia àti Panium, bẹ́ẹ̀ sì ni 2026. Ọdún 2026 ni àárín àkókò ìjọba kejì Trump. “250” ọdún inúnibíni Nero yọrí sí ìlànà kan tí ó dá inúnibíni sí àwọn Kristẹni dúró. Ìlà Nero ni ìlà àárín nínú àwọn ìlà mẹ́ta ti “250” ọdún tí Cyrus, Nero àti Trump dúró fún.</w:t>
      </w:r>
    </w:p>
    <w:p>
      <w:pPr>
        <w:pStyle w:val="ArticleBody"/>
        <w:jc w:val="left"/>
      </w:pPr>
      <w:r>
        <w:rPr>
          <w:rFonts w:ascii="Times New Roman" w:hAnsi="Times New Roman" w:eastAsia="Times New Roman" w:cs="Times New Roman"/>
        </w:rPr>
        <w:t>Kírúsì ṣe àṣẹ àkọ́kọ́, Artasẹ́sí sì ṣe àṣẹ kẹta. Kírúsì ni áńgẹ́lì àkọ́kọ́, Artasẹ́sí sì ni ẹ̀kẹta. Èrò mi ni láti lo Kírúsì gẹ́gẹ́ bí àmì àpẹẹrẹ gbogbo àwọn àṣẹ mẹ́tẹ̀ẹ̀ta tí wọ́n papọ̀ ń fi ọdún 457 BC hàn.</w:t>
      </w:r>
    </w:p>
    <w:p>
      <w:pPr>
        <w:pStyle w:val="ArticleBody"/>
        <w:jc w:val="left"/>
      </w:pPr>
      <w:r>
        <w:rPr>
          <w:rFonts w:ascii="Times New Roman" w:hAnsi="Times New Roman" w:eastAsia="Times New Roman" w:cs="Times New Roman"/>
        </w:rPr>
        <w:t>Sairọsi bẹ̀rẹ̀ ìlà ọdún “250” kan ní ọdún 457 ṣáájú Kristi tí ó parí nínú ìtàn Panium, èyí tí í ṣe ìtàn Antiochus the Great, ẹni tí í ṣe Donald Trump. Panium ni ẹsẹ̀ tó ṣáájú òfin Ọjọ́-Àìkú. Sairọsi fi àmì ìbẹ̀rẹ̀ ìlà ìtàn ọdún “250” tí ń ṣojú ìwo Republikani ti ẹranko ayé, Sairọsi sì tún fi àmì ìbẹ̀rẹ̀ ìlà ìtàn ọdún 2,300 tí ń ṣojú ìwo Protestanti ti ẹranko ayé.</w:t>
      </w:r>
    </w:p>
    <w:p>
      <w:pPr>
        <w:pStyle w:val="ArticleBody"/>
        <w:jc w:val="left"/>
      </w:pPr>
      <w:r>
        <w:rPr>
          <w:rFonts w:ascii="Times New Roman" w:hAnsi="Times New Roman" w:eastAsia="Times New Roman" w:cs="Times New Roman"/>
        </w:rPr>
        <w:t>Nero bẹ̀rẹ̀ ìlà ìtàn kan tí ó ń ṣàpẹẹrẹ inúnibíni títí dé ìfọwọ́sowọ́pọ̀ pẹ̀lú ìfaramọ́. Kì í ṣe bíi Kírúsì àti Orílẹ̀-Èdè Amẹ́ríkà, tí wọ́n ń ṣàpẹẹrẹ ìlà kan tí ó parí ní àárín àkókò kan nínú àsìkò àsọtẹ́lẹ̀, ìlà Nero parí pẹ̀lú àpèjúwe àkókò ìfaramọ́ tó ń lọ síwájú, tí ó bẹ̀rẹ̀ pẹ̀lú òfin Milan ní ọdún 313, lẹ́yìn náà pẹ̀lú òfin Àìkú àkọ́kọ́ ní 321, èyí tí a sì tẹ̀ lé ní 330 pẹ̀lú pínpín Róòmù sí ìlà-oòrùn àti ìwọ̀-oòrùn. A ń ṣàpẹẹrẹ Constantine ní gbogbo àwọn ọjọ́ mẹ́ta wọ̀nyí. Nínú ìlà Nero, láti 313 títí dé 330 jẹ́ ọdún mẹ́tàlá-dín-lọ́gbọ̀n. Nínú ìlà Kírúsì, láti ogun Raphia ní 217 BC títí dé ogun Panium ní 200 BC náà jẹ́ ọdún mẹ́tàlá-dín-lọ́gbọ̀n.</w:t>
      </w:r>
    </w:p>
    <w:p>
      <w:pPr>
        <w:pStyle w:val="ArticleBody"/>
        <w:jc w:val="left"/>
      </w:pPr>
      <w:r>
        <w:rPr>
          <w:rFonts w:ascii="Times New Roman" w:hAnsi="Times New Roman" w:eastAsia="Times New Roman" w:cs="Times New Roman"/>
        </w:rPr>
        <w:t>Nínú orí kẹ́tàlá [mókànlá] ìwé Dáníẹ́lì, Àtásẹ́ksèsì ni àṣẹ kẹta. Àṣẹ kẹta náà ṣojú angẹli kẹta àti òfin Ọjọ́ Àìkú. “250” ọdún láti 457 Ṣ.K. àti “250” ọdún láti 1776, méjèèjì parí ní àárín ìtàn tí ó ṣẹlẹ̀ díẹ̀ ṣáájú òfin Ọjọ́ Àìkú ti ẹsẹ̀ kẹrìndínlógún. Orí kọkànlá gbé àwọn ẹsẹ̀ kalẹ̀ tí, ní ìparí, ṣojú ìtàn ọdún 1989 nínú ẹsẹ̀ kẹwàá, àti ìtàn Ogun Ukraine tí ó bẹ̀rẹ̀ ní 2014 gẹ́gẹ́ bí a ti ṣojú rẹ̀ nínú ẹsẹ̀ kọkànlá, lẹ́yìn náà Trump padà fún àkókò ìjọba kejì rẹ̀ ní 2024, gẹ́gẹ́ bí a ti ṣojú rẹ̀ nínú ẹsẹ̀ kẹtàlá, lẹ́yìn náà ẹsẹ̀ kẹrìnlá sì tọ́ka sí 2025, pẹ̀lú póòpù àkọ́kọ́ láti ilẹ̀ ológo tí ń fi ìran ìta múlẹ̀.</w:t>
      </w:r>
    </w:p>
    <w:p>
      <w:pPr>
        <w:pStyle w:val="ArticleBody"/>
        <w:jc w:val="left"/>
      </w:pPr>
      <w:r>
        <w:rPr>
          <w:rFonts w:ascii="Times New Roman" w:hAnsi="Times New Roman" w:eastAsia="Times New Roman" w:cs="Times New Roman"/>
        </w:rPr>
        <w:t>Daniel 11:40 ṣẹ ní ìmúṣẹ ní ọdún 1989 nígbà tí a bì Ṣọ́fíẹ̀tì Yúníọ̀nù lulẹ̀ nípasẹ̀ àjọṣepọ̀ aṣírí kan láàárín John Paul II àti Ronald Reagan. Àjọṣepọ̀ aṣírí yẹn ní àkókò òpin ní ọdún 1989, jẹ́ àpẹẹrẹ àkọ́ṣe ti àjọṣepọ̀ gbangba kan ní òpin àkókò àsọtẹ́lẹ̀ tí ó bẹ̀rẹ̀ ní ọdún 1989. Àjọṣepọ̀ gbangba yẹn ni ó fi ìran náà múlẹ̀.</w:t>
      </w:r>
    </w:p>
    <w:p>
      <w:pPr>
        <w:pStyle w:val="ArticleBody"/>
        <w:jc w:val="left"/>
      </w:pPr>
      <w:r>
        <w:rPr>
          <w:rFonts w:ascii="Times New Roman" w:hAnsi="Times New Roman" w:eastAsia="Times New Roman" w:cs="Times New Roman"/>
        </w:rPr>
        <w:t>2026 ni òpin ọdún “250” ti ìtàn àsọtẹ́lẹ̀, àkókò kan tí ó bẹ̀rẹ̀ pẹ̀lú ọdún méjìlélógún láti 1776 títí dé àkókò òpin ní 1798. Àwọn ọdún méjìlélógún ti ìtàn ìbẹ̀rẹ̀ yẹn ni a fi hàn nínú ìtàn ọdún méjìlélógún láti 9/11 títí dé 2023. Ní òpin ọdún méjìlélógún náà ní 1798, a ṣí ìwé Dáníẹ́lì sílẹ̀; lẹ́yìn náà, ní òpin ọdún méjìlélógún tí ó bẹ̀rẹ̀ ní 9/11 tí ó sì parí ní December 31, 2023, Kìnnìún ẹ̀yà Júdà bẹ̀rẹ̀ sí í tú ìfìdí Ìfihàn Jesu Kristi sílẹ̀.</w:t>
      </w:r>
    </w:p>
    <w:p>
      <w:pPr>
        <w:pStyle w:val="ArticleBody"/>
        <w:jc w:val="left"/>
      </w:pPr>
      <w:r>
        <w:rPr>
          <w:rFonts w:ascii="Times New Roman" w:hAnsi="Times New Roman" w:eastAsia="Times New Roman" w:cs="Times New Roman"/>
        </w:rPr>
        <w:t>A fi ìránṣẹ́ tí a tú èdìdì rẹ̀ sílẹ̀ ní òpin ọdún méjìlélógún ní 1798 sínú àárín gbangba ní 1831, ọdún márùndínlọ́gbọ̀n àti ọgọ́rùn-ún méjì lẹ́yìn tí a tẹ Bíbélì King James jáde ní 1611. Láti 1798 títí dé 1831, Ọ̀rọ̀ àsọtẹ́lẹ̀ Ọlọ́run ni a ń ṣí sílẹ̀ díẹ̀díẹ̀. Ní 1831 ó ti wọ àárín gbangba, àwọn ọkùnrin àti àwọn obìnrin sì lè ní ìdájọ́ ojúṣe níwájú ìránṣẹ́ tí a ti tú èdìdì rẹ̀ sílẹ̀ ní 1798. Nígbà náà, ní 1840, “ìṣẹ̀lẹ̀ mìíràn tí ó ṣe pàtàkì gidigidi,” gẹ́gẹ́ bí Sister White ṣe pè é, ṣẹlẹ̀ nígbà tí àsọtẹ́lẹ̀ kan nípa Islam ṣẹ.</w:t>
      </w:r>
    </w:p>
    <w:p>
      <w:pPr>
        <w:pStyle w:val="ArticleBody"/>
        <w:jc w:val="left"/>
      </w:pPr>
      <w:r>
        <w:rPr>
          <w:rFonts w:ascii="Times New Roman" w:hAnsi="Times New Roman" w:eastAsia="Times New Roman" w:cs="Times New Roman"/>
        </w:rPr>
        <w:t>Láti ìparí àkókò ọdún méjìlélógún (1798), títí dé ìparí àkókò ọdún igba méjìdínlógún [220] (1831); a ṣàfihàn àkókò kan ti ṣíṣí ìdì mọ́lẹ̀ ìránṣẹ́ kan. Àpèjúwe náà ní àmì ọ̀nà kan níbi tí a ti fi ìránṣẹ́ náà múlẹ̀ ní ìlànà, lẹ́yìn èyí ni àmì ọ̀nà kan tó ṣe ìdánimọ̀ àsọtẹ́lẹ̀ kan, èyí tí a tún ti ṣírò rẹ̀ lẹ́yìn náà, tí nígbà tí a sì mú un ṣẹ lẹ́yìn náà, ó mú jáde àmì ọ̀nà kan tó ṣe ìdánimọ̀ ìbẹ̀rẹ̀ “ìfihàn àgbàyanu agbára Ọlọ́run.”</w:t>
      </w:r>
    </w:p>
    <w:p>
      <w:pPr>
        <w:pStyle w:val="ArticleBody"/>
        <w:jc w:val="left"/>
      </w:pPr>
      <w:r>
        <w:rPr>
          <w:rFonts w:ascii="Times New Roman" w:hAnsi="Times New Roman" w:eastAsia="Times New Roman" w:cs="Times New Roman"/>
        </w:rPr>
        <w:t>Àkókò ọdún méjìlélógún ní òpin ìrìnàjò ìṣípò 1989 bẹ̀rẹ̀ láti 9/11 títí dé 2023, nígbà tí a tún ṣí àsọtẹ́lẹ̀ kan sílẹ̀ lẹ́ẹ̀kansi. Nípa dandan, àsọtẹ́lẹ̀ náà yóò bẹ̀rẹ̀ àkókò ìmúgbòòrò ìmọ̀ sí i, ìmọ̀ kan tí yóò dán wò tí yóò sì ya ara wọn sọ́tọ̀, nítorí ọ̀pọ̀ ni a pè, ṣùgbọ́n díẹ̀ ni a yàn. Yóò sì wà nípò kan nígbà tí a ó fi ìhìn náà sínú gbangba. Ìhìn náà yóò ru àbùdá pé ó jẹ́ ìhìn kan tí a ti tún ṣe ìṣirò rẹ̀ ní ọ̀nà àsọtẹ́lẹ̀, yóò sì tún ní àsọtẹ́lẹ̀ ìṣẹ̀lẹ̀ ọjọ́ iwájú nínú rẹ̀ lẹ́ẹ̀kansi. Nígbà tí àsọtẹ́lẹ̀ àkọsílẹ̀ gbangba náà bá ṣẹ, a ó fi agbára fún ìhìn náà gẹ́gẹ́ bí a ti ṣàpẹẹrẹ rẹ̀ nínú ìtàn 1840 àti Pẹntikọsti.</w:t>
      </w:r>
    </w:p>
    <w:p>
      <w:pPr>
        <w:pStyle w:val="ArticleBody"/>
        <w:jc w:val="left"/>
      </w:pPr>
      <w:r>
        <w:rPr>
          <w:rFonts w:ascii="Times New Roman" w:hAnsi="Times New Roman" w:eastAsia="Times New Roman" w:cs="Times New Roman"/>
        </w:rPr>
        <w:t>Pẹ̀lú ìparun Soviet Union ní 1989, a tú ìdì Danieli 11:40; àti ní 1996 a gbé ìránṣẹ́ Danieli 11 kalẹ̀ sínú gbàngba. 1996 jẹ́ ọdún igba méjìdínlógún [220] lẹ́yìn 1776, èyí tí kì í ṣe pé ó bẹ̀rẹ̀ ọdún méjìlélógún [22] nìkan tí ó parí ní 1798, ṣùgbọ́n tí ó tún bẹ̀rẹ̀ ọdún igba márùndínlọ́gọ́ta [250] tí ó parí ní 2026. Iwo olómù Olómìnira dé àárín ní àkókò ìdìbò àárín-ọdún òṣèlú ti 2026, àti iwo olómù Pírótẹ́sítáǹtì dé 2026, èyí tí í ṣe òpin àkókò ọdún mẹ́tàlélọ́gbọ̀n [30] tí ó bẹ̀rẹ̀ pẹ̀lú fífi ìránṣẹ́ náà sílẹ̀ ní òfin ní 1996, tí a sì ti tú ìdì rẹ̀ ní àkókò òpin ní 1989. Jésù máa ń fi ìbẹ̀rẹ̀ hàn gẹ́gẹ́ bí àpẹẹrẹ òpin ní gbogbo ìgbà, nítorí náà 2026 ni ọdún tí a ó fi ìránṣẹ́ tí a ti ṣàtúnṣe ti Igbe Àárín Òru sílẹ̀ ní òfin, ọdún mẹ́tàlélọ́gbọ̀n [30] lẹ́yìn tí ìránṣẹ́ tí a tú ìdì rẹ̀ ní 1989 ti jẹ́ fífi sílẹ̀ ní òfin ní 1996.</w:t>
      </w:r>
    </w:p>
    <w:p>
      <w:pPr>
        <w:pStyle w:val="ArticleBody"/>
        <w:jc w:val="left"/>
      </w:pPr>
      <w:r>
        <w:rPr>
          <w:rFonts w:ascii="Times New Roman" w:hAnsi="Times New Roman" w:eastAsia="Times New Roman" w:cs="Times New Roman"/>
        </w:rPr>
        <w:t>Laini ọdún “250” tí ó bẹ̀rẹ̀ ní ọdún 1776 yóò mú ọ dé ọdún 2026, àárín àkókò ìṣàkóso Donald Trump, díẹ̀ ṣáájú ogun ti Orílẹ̀-Èdè Amẹ́ríkà àti Rọ́ṣíà, tí ó bẹ̀rẹ̀ nígbà tí a tú kẹ́tẹ́kẹ́tẹ́ náà sílẹ̀, tí Ìsílámù sì tún kọlu Orílẹ̀-Èdè Amẹ́ríkà gẹ́gẹ́ bí ó ti ṣe ní 9/11.</w:t>
      </w:r>
    </w:p>
    <w:p>
      <w:pPr>
        <w:pStyle w:val="ArticleBody"/>
        <w:jc w:val="left"/>
      </w:pPr>
      <w:r>
        <w:rPr>
          <w:rFonts w:ascii="Times New Roman" w:hAnsi="Times New Roman" w:eastAsia="Times New Roman" w:cs="Times New Roman"/>
        </w:rPr>
        <w:t>Ìlà ọdún “250” ti Nero ni ìlà àárín nínú àwọn ìlà mẹ́ta náà ní ìtàn àti ní ìsọtẹ́lẹ̀. Èyí fi ìlà Nero hàn gẹ́gẹ́ bí áńgẹ́lì kejì, èyí tí í ṣe ìdánwò kejì tí ó ṣáájú ìdánwò kẹta. Ìdánwò kejì náà ni ìdánwò ère ẹranko náà, èyí tí ó dúró fún ìdásílẹ̀ ní ìlọsíwájú ti àkópọ̀ ìjọ àti ìpínlẹ̀ tí a fi àṣẹ Milan ní 313 ṣàpẹẹrẹ, èyí tí ó sì yọrí sí òfin Àìkú àkọ́kọ́ ní 321, lẹ́yìn náà sì ni ìparun orílẹ̀-èdè tí ó máa ń tẹ̀ lé òfin Àìkú ní gbogbo ìgbà, gẹ́gẹ́ bí a ti ṣàfihàn nínú ìtàn ọdún 330.</w:t>
      </w:r>
    </w:p>
    <w:p>
      <w:pPr>
        <w:pStyle w:val="ArticleBody"/>
        <w:jc w:val="left"/>
      </w:pPr>
      <w:r>
        <w:rPr>
          <w:rFonts w:ascii="Times New Roman" w:hAnsi="Times New Roman" w:eastAsia="Times New Roman" w:cs="Times New Roman"/>
        </w:rPr>
        <w:t>Àṣẹ Milan ní ọdún 313 ń tọ́ka sí ìbẹ̀rẹ̀ ìmúlẹ̀ ìbáṣepọ̀ ìjọ àti ìpínlẹ̀ ní Orílẹ̀-Èdè Amẹ́ríkà, èyí tí ń tẹ̀síwájú ní ìlọsíwájú dé òfin Ọjọ́ Àìkú ti ẹsẹ̀ kẹrìndínlógún. Iṣẹ́ náà bẹ̀rẹ̀ ní 9/11 pẹ̀lú Patriot Act, ṣùgbọ́n nínú fractal ní òpin àkókò ìdìdè, Patriot Act àti àṣẹ Milan méjèèjì jẹ́ àpẹẹrẹ ìṣe kan tí ó bẹ̀rẹ̀ àkókò ìlọsíwájú ti ìfọwọ́sí, èyí tí ó yọrí sí òfin Ọjọ́ Àìkú tí ń bọ̀ láìpẹ́. Ó jẹ́ àkọ́kọ́ nínú ọ̀wọ̀n ìṣe àsọtẹ́lẹ̀ kan tí ó mú ìjọ àti ìpínlẹ̀ wá pọ̀ taara ní Orílẹ̀-Èdè Amẹ́ríkà, tí ó sì yọrí ní ìkẹyìn sí òfin Ọjọ́ Àìkú.</w:t>
      </w:r>
    </w:p>
    <w:p>
      <w:pPr>
        <w:pStyle w:val="ArticleBody"/>
        <w:jc w:val="left"/>
      </w:pPr>
      <w:r>
        <w:rPr>
          <w:rFonts w:ascii="Times New Roman" w:hAnsi="Times New Roman" w:eastAsia="Times New Roman" w:cs="Times New Roman"/>
        </w:rPr>
        <w:t>Àṣẹ Milan ti ọdún 313 ní gbogbo àwọn àfihàn wọ̀nyí nínú àkọsílẹ̀ ìtàn rẹ̀, nítorí pé kì í ṣe àṣẹ kan ṣoṣo ni; ó jẹ́ àtẹ̀sẹ̀ àwọn lẹ́tà láti ọ̀dọ̀ Licinius, alákòóso Romu ìlà-oòrùn. Romu ìlà-oòrùn ní àkókò náà ṣì jẹ́ ti ẹ̀sìn abọ̀rìṣà gidigidi, nígbà tí Constantine ń ṣí ìjọba ìwọ̀-oòrùn rẹ̀ sílẹ̀ fún ìsìn Kristẹni. Àdéhùn náà fúnra rẹ̀ wáyé ní oṣù Kínní, ọdún 313, nígbà ìpàdé gíga kan níbi tí Licinius pẹ̀lú ti fẹ́ àbúrò obìnrin Constantine níhà bàbá rẹ̀ láti fi mú ìṣọ̀kan wọn lágbára. Àwọn lẹ́tà Licinius tí a tẹ̀ síta ní apá ìlà-oòrùn ìjọba náà fi òmìnira ìjọsìn múlẹ̀ fún àwọn Kristẹni àti gbogbo àwọn mìíràn, pẹ̀lú ìpadàbọ̀ àwọn ohun-ìní Kristẹni tí a ti gba lọ́wọ́ wọn.</w:t>
      </w:r>
    </w:p>
    <w:p>
      <w:pPr>
        <w:pStyle w:val="ArticleBody"/>
        <w:jc w:val="left"/>
      </w:pPr>
      <w:r>
        <w:rPr>
          <w:rFonts w:ascii="Times New Roman" w:hAnsi="Times New Roman" w:eastAsia="Times New Roman" w:cs="Times New Roman"/>
        </w:rPr>
        <w:t>Àṣẹ Milan parí ọdún “250” ìnúnibíni, ó sì dúró fún àkókò kan nínú èyí tí a óò máa yọ gbogbo òmìnira tí àṣẹ náà ṣàfihàn kúrò lọ́wọ́ àwọn Kristẹni díẹ̀díẹ̀, bí ayé ṣe ń bá Trump rìn lọ sí òfin Ọjọ́ Àìkú tí ń bọ̀ láìpẹ́.</w:t>
      </w:r>
    </w:p>
    <w:p>
      <w:pPr>
        <w:pStyle w:val="ArticleScripture"/>
        <w:jc w:val="left"/>
      </w:pPr>
      <w:r>
        <w:rPr>
          <w:rFonts w:ascii="Times New Roman" w:hAnsi="Times New Roman" w:eastAsia="Times New Roman" w:cs="Times New Roman"/>
        </w:rPr>
        <w:t>“Bí olùkà bá fẹ́ lóye àwọn ohun èlò tí a óò lò nínú ìjà tí ń bọ̀ ní kánkán, kò ní ṣe ohun kan ju kí ó tọpasẹ̀ ìtàn àwọn ọ̀nà tí Róòmù lò fún ète kan náà ní àwọn ayé tí ó ti kọjá. Bí ó bá fẹ́ mọ bí àwọn Kátólíìkì àti àwọn Pùròtẹ́sítáǹtì tí yóò darapọ̀ ṣe máa hù sí àwọn tí ń kọ àwọn ẹ̀kọ́ ìgbàgbọ́ wọn, jẹ́ kí ó wo ẹ̀mí tí Róòmù fihàn sí ọjọ́ ìsinmi Sábáàtì àti sí àwọn olùgbèjà rẹ̀.</w:t>
      </w:r>
    </w:p>
    <w:p>
      <w:pPr>
        <w:pStyle w:val="ArticleScripture"/>
        <w:jc w:val="left"/>
      </w:pPr>
      <w:r>
        <w:rPr>
          <w:rFonts w:ascii="Times New Roman" w:hAnsi="Times New Roman" w:eastAsia="Times New Roman" w:cs="Times New Roman"/>
        </w:rPr>
        <w:t>“Àwọn àṣẹ ọba, àwọn àpéjọ gbogbogbò, àti àwọn òfin ìjọ tí agbára ayé ń gbé lẹ́yìn ni àwọn ìgbésẹ̀ tí ó fi jẹ́ pé àjọyọ̀ kèfèrí náà dé ipò ọlá rẹ̀ nínú ayé Kristẹni. Ìgbésẹ̀ àkọ́kọ́ ní gbangba tí ó fi mú ìtọ́jú ọjọ́ Àìkú wáyé nípa òfin ni òfin tí Kọ́ńsítáńtínì ṣe. (A.D. 321) Àṣẹ yìí béèrè pé kí àwọn olùgbé ìlú sinmi ní ‘ọjọ́ ọlọ́lá ti oòrùn,’ ṣùgbọ́n ó jẹ́ kí àwọn ará ìgbèríko máa bá iṣẹ́ àgbẹ̀ wọn lọ. Bí ó tilẹ̀ jẹ́ pé ní tòótọ́, òfin kèfèrí ni, ọba náà fi í múlẹ̀ lẹ́yìn ìgbà tí ó ti gba ẹ̀sìn Kristiẹniti ní orúkọ lásán.” The Great Controversy, 573, 574.</w:t>
      </w:r>
    </w:p>
    <w:p>
      <w:pPr>
        <w:pStyle w:val="ArticleBody"/>
        <w:jc w:val="left"/>
      </w:pPr>
      <w:r>
        <w:rPr>
          <w:rFonts w:ascii="Times New Roman" w:hAnsi="Times New Roman" w:eastAsia="Times New Roman" w:cs="Times New Roman"/>
        </w:rPr>
        <w:t>Nọ́mbà “25,” tí ó jẹ́ ìdámẹ́wàá “250” dúró fún ìṣọ̀tẹ̀ àti ìyapa. Àwọn aṣáájú “25” ti Adventismu Laodikea tí wọ́n tẹrí ba oorun ní Ìsíkíẹ́lì orí kẹjọ ni a yà kúrò lọ́dọ̀ àwọn tí a fi èdìdì dì ní orí tí ó tẹ̀lé e lẹ́sẹ̀kẹsẹ̀, àti pé Arabinrin White fi hàn kedere pé fífi èdìdì dì ti Ìsíkíẹ́lì orí kẹsàn-án ni fífi èdìdì dì ti ọgọ́rùn-ún kan àti mẹ́rìnlélógójì ẹgbẹ̀rún ti Ìfihàn. Àwọn ọkùnrin “25” wọ̀nyẹn kàn jẹ́ ìdámẹ́wàá àwọn ọkùnrin “250” olókìkí tí wọ́n darapọ̀ mọ́ ìṣọ̀tẹ̀ Kora, Datani, àti Abiramu. A kò jẹ́ kí Arabinrin White fi ìpàdé Àpapọ̀ Gbogbogbò 1888 sílẹ̀, nítorí Gabriẹli sọ fún un pé ó gbọdọ̀ dúró kí ó sì ṣe àkọsílẹ̀ ìṣọ̀tẹ̀ Minneapolis, nítorí pé àtúnbọ̀tán ìṣọ̀tẹ̀ Kora ni. “250” jẹ́ àmì ìṣọ̀tẹ̀ àti ìyapa. Nínú Matteu “25” àpèjúwe mẹ́ta wà tí ń kọ́ nípa ìyapa àwọn ènìyàn búburú àti àwọn ọlọ́gbọ́n. Ìwo ìwo Oloṣèlú Republikani àti ti Pọ́tẹ́sítáǹtì jẹ́ méjèèjì ní abẹ́ àkókò ìdánwò kan tí a ṣàpẹẹrẹ rẹ̀ gẹ́gẹ́ bí ìran mẹ́rin, àti pé a ń ṣe ìdájọ́ àwọn ènìyàn májẹ̀mú àti orílẹ̀-èdè tí a ti fi àwọn ènìyàn májẹ̀mú múlẹ̀ sínú rẹ̀ ní àkókò kan náà.</w:t>
      </w:r>
    </w:p>
    <w:p>
      <w:pPr>
        <w:pStyle w:val="ArticleBody"/>
        <w:jc w:val="left"/>
      </w:pPr>
      <w:r>
        <w:rPr>
          <w:rFonts w:ascii="Times New Roman" w:hAnsi="Times New Roman" w:eastAsia="Times New Roman" w:cs="Times New Roman"/>
        </w:rPr>
        <w:t>Nínú ọdún “250” ẹranko ayé, ẹni tí í ṣe ìjọba kẹfà ti àsọtẹ́lẹ̀ Bíbélì tí ó sì jẹ́ Orílẹ̀-Èdè Amẹ́ríkà, ìlà Nero ń tọ́ka sí àṣẹ kan, gẹ́gẹ́ bí a ti ṣàpẹẹrẹ rẹ̀ nínú àṣẹ Milan tí ó samisi ìbẹ̀rẹ̀ ìgbéga ìforígbárí nípa òfin lọ́nà ìlọsíwájú tí ó parí ní àṣẹ òfin Ọjọ́-Àìkú ní ọdún 321, tí ó sì mú wá sá àkókò kan tí ó parí ní 330 pẹ̀lú pípín gbogbo ayé sí ẹgbẹ́ méjì, tí a ṣàpẹẹrẹ gẹ́gẹ́ bí ìlà-oòrùn àti ìwọ̀-oòrùn. Àkókò ọdún mẹ́sàn-án náà láti 321 sí 330, ni ó tún jẹ́ ọjọ́ méje Àgọ́ pẹ̀lú, tí ó bẹ̀rẹ̀ ní òfin Ọjọ́-Àìkú ti 321, tí ó sì parí nígbà tí Míkáẹ́lì dìde tí àkókò àánú sì ti dé òpin ní 330.</w:t>
      </w:r>
    </w:p>
    <w:p>
      <w:pPr>
        <w:pStyle w:val="ArticleBody"/>
        <w:jc w:val="left"/>
      </w:pPr>
      <w:r>
        <w:rPr>
          <w:rFonts w:ascii="Times New Roman" w:hAnsi="Times New Roman" w:eastAsia="Times New Roman" w:cs="Times New Roman"/>
        </w:rPr>
        <w:t>Kí a kọ́ òye ìpilẹ̀ Millerite sílẹ̀ pé Róòmù ni ó ń fi ìran náà mulẹ̀, túmọ̀ sí kí a kùnà nínú àdánwò ìpilẹ̀ tí ó dé ní Ọjọ́ Kejìlélọ́gbọ̀n, Oṣù Kejìlá, ọdún 2023, tí ó sì parí nígbà tí a yan póòpù àkọ́kọ́ láti ilẹ̀ ológo ní Ọjọ́ Kẹjọ, Oṣù Karùn-ún, ọdún 2025. Òtítọ́ ìpilẹ̀ tí ó jẹ́ kí William Miller lè mọ Róòmù gẹ́gẹ́ bí àpẹẹrẹ tí ó ń fi ìran náà mulẹ̀ ni òtítọ́ náà gan-an tí, bí a bá kọ̀, yóò mú ìtanràn líle wá. Kíkùnà nínú àdánwò àkọ́kọ́ yẹn mú ìtanràn líle ti Tẹsalóníkà wá, ó sì fi hàn pé àwọn aṣiwèrè tí kò ní ìmòye—kò nífẹ̀ẹ́ sí “Òtítọ́.” Kí a kọ àpẹẹrẹ tí ó ń fi ìran òde mulẹ̀ sílẹ̀ ni láti kọ àdánwò ìpilẹ̀ sílẹ̀, èyí tí í ṣe àkọ́kọ́ nínú àdánwò mẹ́ta. Sister White fi àdánwò àkọ́kọ́ ní àkókò Kristi ṣọ̀kan pẹ̀lú ìhìnrere Johanu Oníbatisiti. Ó ṣàfihàn pé àwọn tí ó kọ ìhìnrere Johanu yóò kò lè jèrè èrè kankan láti inú ẹ̀kọ́ Jesu, bẹ́ẹ̀ ni wọn kì yóò lè rí ìyípadà ìṣètò ìgbà nígbà tí Kristi kúrò ní àgbàlá wọ Ibi Mímọ́.</w:t>
      </w:r>
    </w:p>
    <w:p>
      <w:pPr>
        <w:pStyle w:val="ArticleBody"/>
        <w:jc w:val="left"/>
      </w:pPr>
      <w:r>
        <w:rPr>
          <w:rFonts w:ascii="Times New Roman" w:hAnsi="Times New Roman" w:eastAsia="Times New Roman" w:cs="Times New Roman"/>
        </w:rPr>
        <w:t>Ó so ìlànà ìdánwò tó ń lọ síwájú yẹn mọ́ àkókò àwọn Millerites, ó sì kọ́ni pé àwọn tí wọ́n kọ ìhìnrere áńgẹ́lì àkọ́kọ́ jọ àwọn Júù tí wọ́n kọ ìhìnrere Johanu. Nínú ọ̀kọ̀ọ̀kan ìlà ìtàn, àwọn tí kò kọjá ìdánwò àkọ́kọ́ kò rí àǹfààní ìgbésẹ̀ tó tẹ̀lé e, a sì fọ́jú wọn sí ìyípadà àkókò ìṣètò Kristi. Àwọn tí wọ́n kọ ìhìnrere 9/11 kò lè rí i pé Kristi ti bẹ̀rẹ̀ sí í dá àwọn alààyè lẹ́jọ́. Àwọn tí wọ́n bá ṣubú nínú ìdánwò ìpìlẹ̀ ti 2023 kì yóò rí ìyípadà ìrìnàjò láti ọ̀dọ̀ ìjọ oníjà sí ọ̀dọ̀ ìjọ ajagunmolu. Àwọn olùkọ̀sílẹ̀ ti èyíkéyìí nínú àwọn ìdánwò ìpìlẹ̀ wọ̀nyí parí sínú “òkùnkùn pípé.” Níbi tí ìran kò bá sí, àwọn ènìyàn máa parí sínú òkùnkùn pípé, Romu sì ni ó ń fi ìmọ́lẹ̀ ìran ti ìta múlẹ̀. Òtítọ́ yìí lè jẹ́ mímọ̀ nínú àwọn póòpù mẹ́ta àti ìbáṣepọ̀ wọn pẹ̀lú àwọn ààrẹ mẹ́ta tí wọ́n dúró nínú àwọn ogun mẹ́ta ti ẹsẹ̀ mẹ́wàá, mọ́kànlá, àti mẹ́ẹ̀ẹ́dógún ti Danieli mọ́kànlá.</w:t>
      </w:r>
    </w:p>
    <w:p>
      <w:pPr>
        <w:pStyle w:val="ArticleBody"/>
        <w:jc w:val="left"/>
      </w:pPr>
      <w:r>
        <w:rPr>
          <w:rFonts w:ascii="Times New Roman" w:hAnsi="Times New Roman" w:eastAsia="Times New Roman" w:cs="Times New Roman"/>
        </w:rPr>
        <w:t>Laini òde ti ọdún “250” ti Kúrúsì tí ó parí ní 207 Ṣ.K. ní àárín àsìkò ọdún mẹ́tàlá-dín-lógún kan tí a fi ogun Raphia sí àmì títí dé ogun Panium, bá mu pẹ̀lú laini ọdún “250” tí ó bẹ̀rẹ̀ pẹ̀lú Néró tí ó sì parí ní àṣẹ Milan ní 313, báyìí sì ń fi àsìkò ọdún mẹ́tàlá-dín-lógún ti Constantine Ńlá sí àmì. Donald Trump dúró gẹ́gẹ́ bí Antiochus Ńlá ní 207 Ṣ.K. èyí tí í ṣe 2026, ó sì tún dúró gẹ́gẹ́ bí Constantine Ńlá ní 313, ní ìbẹ̀rẹ̀ àsìkò ìdánwò àwòrán ẹranko náà. Ní July 4, 2026, Trump gẹ́gẹ́ bí Antiochus àti Constantine ń sọ Amẹ́ríkà di “ńlá.” Trump ni ẹlẹ́ẹ̀kẹta nínú àwọn ààrẹ mẹ́ta tí wọ́n bá àwọn ogun mẹ́ta ti ẹsẹ̀ mẹ́wàá, mọ́kànlá àti mẹ́ẹ̀ẹ́dógún mu. Reagan ni ẹni àkọ́kọ́ nínú àwọn mẹ́tẹ̀ẹ̀ta wọ̀nyí, Obama sì ni ẹni àárín. Àwọn ààrẹ mẹ́ta wọ̀nyí ru àkọlé “òtítọ́,” Reagan àti Trump sì ń ṣojú kì í ṣe ẹni àkọ́kọ́ àti ẹni kẹta nìkan, ṣùgbọ́n alpha àti omega pẹ̀lú.</w:t>
      </w:r>
    </w:p>
    <w:p>
      <w:pPr>
        <w:pStyle w:val="ArticleBody"/>
        <w:jc w:val="left"/>
      </w:pPr>
      <w:r>
        <w:rPr>
          <w:rFonts w:ascii="Times New Roman" w:hAnsi="Times New Roman" w:eastAsia="Times New Roman" w:cs="Times New Roman"/>
        </w:rPr>
        <w:t>Àwọn àbùdá wòlíì ti ọ̀kọ̀ọ̀kan àwọn ààrẹ náà ni pé nígbà tí wọ́n bá ń jọba, wọ́n ní ìṣọ̀kan pẹ̀lú póòpù ti àkókò náà. Reagan àti John Paul II wà ní ìbámu àṣírí bí wọ́n ṣe mú kí Soviet Union ṣubú ní 1989 gẹ́gẹ́ bí ìmúṣẹ ẹsẹ̀ mẹ́wàá àti ogójì nínú Dáníẹ́lì mọ́kànlá. Obama, ààrẹ alágbáyé “woke” tí ó wà láàrín Reagan àti Trump, wà ní ìbámu ti ìmọ̀ ọgbọ́n pẹ̀lú póòpù “woke,” Francis. Ìṣọ̀kan Trump pẹ̀lú póòpù Leo hàn gbangba fún gbogbo ènìyàn láti rí, àti ní 2025 a fi Trump sí ipò gẹ́gẹ́ bí ààrẹ, a sì fi Leo sí ipò gẹ́gẹ́ bí aṣòdì sí Kristi. Ìbáṣepọ̀ ẹ̀mí láàárín ààrẹ kan àti póòpù kan ni a ṣojú fún nípasẹ̀ Jésébẹ́lì àti àwọn wòlíì Báálì. Ìbáṣepọ̀ òṣèlú láàárín ààrẹ kan àti póòpù kan ni a ṣojú fún nípasẹ̀ Jésébẹ́lì àti Áhábù. Nínú èyíkéyìí ìṣojú náà, Jésébẹ́lì ni orí.</w:t>
      </w:r>
    </w:p>
    <w:p>
      <w:pPr>
        <w:pStyle w:val="ArticleScripture"/>
        <w:jc w:val="left"/>
      </w:pPr>
      <w:r>
        <w:rPr>
          <w:rFonts w:ascii="Times New Roman" w:hAnsi="Times New Roman" w:eastAsia="Times New Roman" w:cs="Times New Roman"/>
        </w:rPr>
        <w:t>“Bí a ti ń sún mọ́ ìpẹ̀yà ìkẹyìn, ó ṣe pàtàkì gidigidi kí ìbámu àti ìṣọ̀kan wà láàrín àwọn irinṣẹ́ Oluwa. Ayé kún fún ìjì àti ogun àti àríyànjiyàn. Síbẹ̀, lábẹ́ orí kan—agbára póòpù—àwọn ènìyàn yóò parapọ̀ láti tako Ọlọrun nínú ẹni àwọn ẹlẹ́rìí Rẹ̀. Àjọṣe yìí ni afẹ̀yìntì ńlá náà fi dì mọ́. Bí ó ti ń wá láti so àwọn aṣojú rẹ̀ di ọ̀kan nínú ijà sí òtítọ́, bẹ́ẹ̀ ni yóò ṣiṣẹ́ láti pín àwọn alátìlẹ́yìn rẹ̀ sípò kí ó sì tú wọn ká. Ìlara, ìfura búburú, ọ̀rọ̀ búburú sí ẹlòmíràn, òun ni ó ń ru sókè láti mú àìbámu àti ìyapa wá.” Testimonies, ìdì 7, 182.</w:t>
      </w:r>
    </w:p>
    <w:p>
      <w:pPr>
        <w:pStyle w:val="ArticleScripture"/>
        <w:jc w:val="left"/>
      </w:pPr>
      <w:r>
        <w:rPr>
          <w:rFonts w:ascii="Times New Roman" w:hAnsi="Times New Roman" w:eastAsia="Times New Roman" w:cs="Times New Roman"/>
        </w:rPr>
        <w:t>“Nínú àkókò ìwà búburú tí ó ti gbilẹ̀ yìí, àwọn ìjọ Pùròtẹ́sítántì tí wọ́n ti kọ̀ ‘Báyìí ni Olúwa wí,’ yóò dé ipò àjèjì kan. Wọ́n yóò yí padà sí ayé. Nínú ìyapa wọn kúrò lọ́dọ̀ Ọlọ́run, wọn yóò wá láti sọ èké àti ìṣọ̀tẹ̀ sí Ọlọ́run di òfin orílẹ̀-èdè. Wọ́n yóò ṣiṣẹ́ lórí àwọn alákóso ilẹ̀ náà láti ṣe àwọn òfin láti mú agbára ìṣàkóso tí a ti pàdánù ti ènìyàn ẹ̀ṣẹ̀ padà bọ̀ sípò, ẹni tí ó jókòó nínú tẹ́ńpìlì Ọlọ́run, tí ó ń fi ara rẹ̀ hàn pé òun ni Ọlọ́run. A ó mú àwọn ìlànà Roman Kátólíìkì wá sábẹ́ ààbò ìpínlẹ̀. Ìfẹ̀hónúhàn òtítọ́ Bíbélì kì yóò tún jẹ́ ohun tí a ó fara mọ́ mọ́ láti ọ̀dọ̀ àwọn tí kò sọ òfin Ọlọ́run di ìlànà ìgbésí ayé wọn.” Review and Herald, December 21, 1897.</w:t>
      </w:r>
    </w:p>
    <w:p>
      <w:pPr>
        <w:pStyle w:val="ArticleBody"/>
        <w:jc w:val="left"/>
      </w:pPr>
      <w:r>
        <w:rPr>
          <w:rFonts w:ascii="Times New Roman" w:hAnsi="Times New Roman" w:eastAsia="Times New Roman" w:cs="Times New Roman"/>
        </w:rPr>
        <w:t>Àwọn wòlíì èké Baali máa ń jẹun lórí tábìlì Jésébẹ́lì. Jésébẹ́lì ni ayaba, àwọn wòlíì náà sì jẹ́ wòlíì tirẹ̀. Nínú ẹsẹ̀ kẹ́rìnlélógójì ti Dáníẹ́lì mọ́kànlá, a ṣojú Reagan gẹ́gẹ́ bí “àwọn kẹ̀kẹ́ ogun” àti “àwọn ẹlẹ́ṣin,” àmì agbára ológun, àti pẹ̀lú “àwọn ọkọ̀ ojú omi,” àmì agbára ọrọ̀-ajé. Síbẹ̀, nínú ẹsẹ̀ náà, ìjọ póòpù ni “ọba” àríwá. Ní ti àsọtẹ́lẹ̀, Reagan wà lábẹ́ Jésébẹ́lì. Ní àkókò yẹn ayé tẹ̀lé ẹranko náà pẹ̀lú ìyanu, bí póòpù John Paul II ṣe rìn káàkiri ayé ju póòpù mìíràn lọ. Malachi Martin, akọ̀wé Jesuit kan tí a mọ̀ dáadáa, kọ̀wé nípa póòpù John Paul II nínú ìwé rẹ̀, Keys of This Blood. Èrò pàtàkì tí a sọ ní kedere nínú ìwé náà ni pé ní àkókò John Paul II àti Reagan, ayé wà nígbà náà nínú ìjà mẹ́ta fún ìṣàkóso ayé láàárín ìjọ póòpù, Orílẹ̀-Èdè Amẹ́ríkà, àti Soviet Union. Martin sọ tẹ́lẹ̀ pé ìjọ póòpù yóò ṣẹ́gun nínú ìjà náà. Àjọṣepọ̀ aṣírí láàárín Reagan àti aṣòdì sí Kristi náà kéde pé àwọn ìgbésẹ̀ láti mú ọgbẹ́ ikú ìjọ póòpù lára dà bọ̀ ti bẹ̀rẹ̀, gẹ́gẹ́ bí a ti ṣàfihàn nínú ẹsẹ̀ kẹ́rìnlélógójì àti àwọn ẹsẹ̀ tó tẹ̀ lé e nínú Dáníẹ́lì mọ́kànlá. Ìwé Martin tún sọ ìfojúsùn tí ìjọ póòpù ti pẹ́ tí ó ti dì mú, ìyẹn láti gba Amẹ́ríkà Pùròtẹ́sítáǹtì. Gẹ́gẹ́ bí ẹ̀rí tirẹ̀ fúnra rẹ̀, ìfẹ́ Reagan láti pa ojú rẹ̀ mọ́ sí òtítọ́ pé póòpù ni aṣòdì sí Kristi nínú àsọtẹ́lẹ̀ Bíbélì, dá lórí lílo àṣìṣe rẹ̀ ti Soviet Union gẹ́gẹ́ bí aṣòdì sí Kristi nínú àsọtẹ́lẹ̀ Bíbélì.</w:t>
      </w:r>
    </w:p>
    <w:p>
      <w:pPr>
        <w:pStyle w:val="ArticleScripture"/>
        <w:jc w:val="left"/>
      </w:pPr>
      <w:r>
        <w:rPr>
          <w:rFonts w:ascii="Times New Roman" w:hAnsi="Times New Roman" w:eastAsia="Times New Roman" w:cs="Times New Roman"/>
        </w:rPr>
        <w:t>“Àwọn tí ìmọ̀ wọn nípa ọ̀rọ̀ náà bá di adaríjì, tí wọn kò sì rí ìtumọ̀ aṣòdì sí Kristi, dájúdájú wọn yóò fi ara wọn sí ipò aṣòdì sí Kristi.” Kress Collection, 105.</w:t>
      </w:r>
    </w:p>
    <w:p>
      <w:pPr>
        <w:pStyle w:val="ArticleBody"/>
        <w:jc w:val="left"/>
      </w:pPr>
      <w:r>
        <w:rPr>
          <w:rFonts w:ascii="Times New Roman" w:hAnsi="Times New Roman" w:eastAsia="Times New Roman" w:cs="Times New Roman"/>
        </w:rPr>
        <w:t>Reagan ni àkọ́kọ́ nínú àwọn ààrẹ mẹ́jọ tí a dá mọ̀ ní àwọn ẹsẹ̀ àkọ́kọ́ ti Dáníẹ́lì mọ́kànlá, ó sì tún jẹ́ ẹni àkọ́kọ́ nínú ààrẹ mẹ́ta wọ̀nyí lára àwọn mẹ́jọ náà tí wọ́n ní ìbáṣepọ̀ àsọtẹ́lẹ̀ pẹ̀lú aṣòdì sí Kristi. Nínú àpẹẹrẹ àwọn ìṣọ̀kan mẹ́ta ti Reagan, Obama àti Trump, a lè fi ojú inú mọ àmì ìdánimọ̀ òtítọ́. Reagan gẹ́gẹ́ bí àkọ́kọ́, jẹ́ àpẹẹrẹ ti ẹni ìkẹyìn, àti àwọn ìfarajọ̀ oríṣiríṣi tó wà láàárín Reagan àti Trump jẹ́ ohun ìyanu, wọ́n sì pọ̀ gidigidi. Ààmì ọ̀nà àárín nínú àwọn ìgbésẹ̀ mẹ́ta tí ó fi ìdásílẹ̀ mú ọ̀rọ̀ Hébérù náà “òtítọ́” ni ìṣọ̀tẹ̀, èyí tí ààrẹ Obama jẹ́ àpẹẹrẹ kíkún rẹ̀ gan-an. Ní ọjọ́ kẹjọ, oṣù Karùn-ún, ọdún 2025, fún ìgbà àkọ́kọ́ ni wọ́n fi póòpù kan sí ipò tí ó ti Orílẹ̀-Èdè Amẹ́ríkà wá, ìṣọ̀kan aṣírí ti Reagan sì ti dé sí ìṣọ̀kan tí ó ṣí gbangba ti Trump. Ní ọdún 2025, ipò póòpù fi gbangba yàn póòpù kan láti ilẹ̀ ológo ti Orílẹ̀-Èdè Amẹ́ríkà, àfojúsùn gangan ti àwọn ìjàkadì rẹ̀ láti ọdún 1798. Ohun kan ṣoṣo tí ó ṣẹ́ kù kí àsọtẹ́lẹ̀ Malachi Martin lè ṣẹ ni òfin Ọjọ́ Àìkú, níbi tí a ti ń mú ìṣọ̀kan onírúurú mẹ́ta ti dragoni, ẹranko náà, àti wòlíì èké ṣẹ.</w:t>
      </w:r>
    </w:p>
    <w:p>
      <w:pPr>
        <w:pStyle w:val="ArticleScripture"/>
        <w:jc w:val="left"/>
      </w:pPr>
      <w:r>
        <w:rPr>
          <w:rFonts w:ascii="Times New Roman" w:hAnsi="Times New Roman" w:eastAsia="Times New Roman" w:cs="Times New Roman"/>
        </w:rPr>
        <w:t>“Nípa òfin àṣẹ tí yóò fi mú ìdásílẹ̀ Ẹ̀sìn Pápá ṣẹ ní ìtakò sí òfin Ọlọ́run, orílẹ̀-èdè wa yóò ya ara rẹ̀ kúrò pátápátá lọ́dọ̀ òdodo. Nígbà tí Pùròtẹ́sítáǹtì yóò na ọwọ́ rẹ̀ kọjá ìhòhòńhò láti di ọwọ́ agbára Róòmù mú, nígbà tí yóò ré kọjá ọ̀gbun láti bá Ẹ̀mí-Ẹ̀sìn di ọwọ́ pọ̀, nígbà tí, lábẹ́ ipa ìṣọ̀kan mẹ́ta yìí, orílẹ̀-èdè wa yóò sẹ́ gbogbo ìlànà Orílẹ̀-Òfin rẹ̀ gẹ́gẹ́ bí ìjọba Pùròtẹ́sítáǹtì àti ti olómìnira, tí yóò sì ṣe ìpèsè fún ìtànkálẹ̀ irọ́ àti ìtanilẹ́kọ̀ọ́ Pápá, nígbà náà ni a lè mọ̀ pé àkókò ti dé fún iṣẹ́ ìyanu Satani, àti pé òpin ti sún mọ́lé.” Testimonies, volume 5, 451.</w:t>
      </w:r>
    </w:p>
    <w:p>
      <w:pPr>
        <w:pStyle w:val="ArticleBody"/>
        <w:jc w:val="left"/>
      </w:pPr>
      <w:r>
        <w:rPr>
          <w:rFonts w:ascii="Times New Roman" w:hAnsi="Times New Roman" w:eastAsia="Times New Roman" w:cs="Times New Roman"/>
        </w:rPr>
        <w:t>Ní ọjọ́ kẹrin, oṣù keje, ọdún 2026, Trump ní ète láti ṣèjẹ̀yọ̀ àwọn ọdún “250” wọ̀nyẹn, nígbà tí yóò dúró ní àárín àkókò ìṣàkóso rẹ̀ gẹ́gẹ́ bí ààrẹ. Àárín yẹn ni 207 ṣáájú Kristi, láàárín ogun Raphia àti ogun Panium. Àárín ọdún mẹ́tàlá-dín-lógún wọ̀nyẹn tún ń fi ìbẹ̀rẹ̀ ọdún mẹ́tàlá-dín-lógún ti Nero hàn, tí ó dúró fún ọdún 313, àti ìmúlẹ̀ sílẹ̀ ní ìlọsíwájú ti àwòrán ẹranko ti ìjọ àti ìpínlẹ̀, tí ó yọrí sí òfin Ọjọ́ Àìkú ti 321, àti ti ẹsẹ̀ kẹrìndínlógún. Àkókò náà bẹ̀rẹ̀ ní 313 pẹ̀lú ìgbéyàwó ìlà-oòrùn àti ìwọ̀-oòrùn, gẹ́gẹ́ bí a ti ṣojú rẹ̀ nínú ọmọbìnrin ọkọ aya Constantine ní ẹ̀gbẹ́ ìwọ̀-oòrùn àti Licinius ní ẹ̀gbẹ́ ìlà-oòrùn. Àkókò tí ó bẹ̀rẹ̀ pẹ̀lú àdéhùn ìgbéyàwó láàárín ìlà-oòrùn àti ìwọ̀-oòrùn parí pẹ̀lú ìyapa tàbí ìkọ̀sílẹ̀ láàárín ìlà-oòrùn àti ìwọ̀-oòrùn. Àmì-ọ̀nà àárín ni òfin Ọjọ́ Àìkú àkọ́kọ́.</w:t>
      </w:r>
    </w:p>
    <w:p>
      <w:pPr>
        <w:pStyle w:val="ArticleBody"/>
        <w:jc w:val="left"/>
      </w:pPr>
      <w:r>
        <w:rPr>
          <w:rFonts w:ascii="Times New Roman" w:hAnsi="Times New Roman" w:eastAsia="Times New Roman" w:cs="Times New Roman"/>
        </w:rPr>
        <w:t>Ní ti àsọtẹ́lẹ̀, Reagan, Obama àti Trump wà lábẹ́ ìṣàkóso àwọn ìgbésẹ̀ mẹ́ta ti ìhìnrere àìnípẹ̀kun, èyí tí a ṣàfihàn gẹ́gẹ́ bí àwọn áńgẹ́lì mẹ́ta nínú Ìfihàn orí kẹrìnlá. Nínú ààrẹ Obama, èyí tí í ṣe ìgbésẹ̀ kejì, àwọn póòpù méjì wà. Francis, póòpù “woke,” tẹ̀ lé Joseph Ratzinger (nígbà tí ó yá di Póòpù Benedict XVI), ẹni tí ó ṣiṣẹ́ gẹ́gẹ́ bí olórí Congregation for the Doctrine of the Faith (CDF) láti November 25, 1981, títí di ìdìbò yíyan rẹ̀ gẹ́gẹ́ bí póòpù ní April 19, 2005. Ratzinger fẹ̀yìn tì, Francis sì bẹ̀rẹ̀ ìjọba rẹ̀, ní báyìí ó sì mú kí ìmúpapọ̀ póòpù méjì wáyé nínú ìjọba Obama.</w:t>
      </w:r>
    </w:p>
    <w:p>
      <w:pPr>
        <w:pStyle w:val="ArticleBody"/>
        <w:jc w:val="left"/>
      </w:pPr>
      <w:r>
        <w:rPr>
          <w:rFonts w:ascii="Times New Roman" w:hAnsi="Times New Roman" w:eastAsia="Times New Roman" w:cs="Times New Roman"/>
        </w:rPr>
        <w:t>Wọ́n fi ẹ̀sùn kàn Obama pé ó ń ṣe ìgbésí-ayé méjì gẹ́gẹ́ bí ẹni tí ó jẹ́ oníbálòpọ̀ pẹ̀lú akọ àti pẹ̀lú abo, ó sì jẹ́ àmì aṣojú wòlíì èké ti Amẹ́ríkà Pùròtẹ́sítáǹtì tí ó ṣubú kúrò nínú ìgbàgbọ́, nígbà tí ó tún jẹ́ Mùsùlùmí, èyí tí í ṣe ẹ̀sìn wòlíì èké Mohammed pẹ̀lú. Obama ni aṣojú ètò ìṣèlú ilẹ̀ ológo náà—wòlíì èké Ìfihàn mẹ́rìndínlógún—ṣùgbọ́n ní tòótọ́, àwọn ìfọ̀kànsìn ìṣèlú rẹ̀ fara mọ́ àwọn gílóbàlísìtì—dragoni náà. Ní ti àsọtẹ́lẹ̀, Obama ní àìlera ìpín ọkàn, ó ń ṣojú fún ẹ̀sìn èké méjì, ìtẹ́sí ìbálòpọ̀ méjì, àti ètò ìṣèlú méjì, àti ní àkókò ìjọba rẹ̀, àwọn aṣòdì sí Kristi méjì wà. Bí ó tilẹ̀ jẹ́ ìtẹ́sí ìbálòpọ̀, ìfaramọ́ ìṣèlú tàbí ìdánilójú ẹ̀sìn, Obama jẹ́ ẹni tí ó fara mọ́ ìpinnu láti dúró nínú àpamọ́ ní ọ̀kọ̀ọ̀kan àwọn àgbègbè wọ̀nyí. Tí àwọn kan sì mọ̀ ọ́n sí “Obama Olúpín,” nítorí ìsapá rẹ̀ láti pín àwọn aráàlú Amẹ́ríkà sí ara wọn, èyí náà tún hàn nínú àwọn ìdánilójú ara ẹni, ìṣèlú àti ẹ̀sìn rẹ̀ tí a bò mọ́.</w:t>
      </w:r>
    </w:p>
    <w:p>
      <w:pPr>
        <w:pStyle w:val="ArticleBody"/>
        <w:jc w:val="left"/>
      </w:pPr>
      <w:r>
        <w:rPr>
          <w:rFonts w:ascii="Times New Roman" w:hAnsi="Times New Roman" w:eastAsia="Times New Roman" w:cs="Times New Roman"/>
        </w:rPr>
        <w:t>Aṣodisi àkọ́kọ́ ti ìjọba Obama ti ṣe ìdarí Ìjọ fún Ẹ̀kọ́ Ìgbàgbọ́ fún ọdún mẹ́rìnlélógún kí ó tó di póòpù. Ìjọ fún Ẹ̀kọ́ Ìgbàgbọ́ ni orúkọ òde-òní fún èyí tí a pè ní ìbẹ̀rẹ̀ ní Ọ́fíìsì Ìwádìí Ìgbàgbọ́. Ìṣọ̀tẹ̀ ti àkókò Obama bá nọ́ńbà “13” mu, nínú ọ̀rọ̀ Hébérù fún òtítọ́, tí ó ní lẹ́tà àkọ́kọ́ ti alífábẹ́ẹ̀tì Hébérù (Reagan), lẹ́tà kẹtàlá (Obama), àti Trump gẹ́gẹ́ bí lẹ́tà kejìlélógún. Ìwádìí Ìgbàgbọ́ dájúdájú jẹ́ àmì ìṣọ̀tẹ̀. Póòpù Benedict fi ìtẹ́ rẹ̀ sílẹ̀ fún Francis ní ọdún 2013, ní àkókò ìjọba oníyapa-ẹ̀mí ti àmì àwọn wòlíì èké ti Ìsílámù àti ti Pùròtẹ́sítáǹtì apẹ̀yìndà.</w:t>
      </w:r>
    </w:p>
    <w:p>
      <w:pPr>
        <w:pStyle w:val="ArticleBody"/>
        <w:jc w:val="left"/>
      </w:pPr>
      <w:r>
        <w:rPr>
          <w:rFonts w:ascii="Times New Roman" w:hAnsi="Times New Roman" w:eastAsia="Times New Roman" w:cs="Times New Roman"/>
        </w:rPr>
        <w:t>Ìgbésẹ̀ kejì nínú ìhìnrere àìnípẹ̀kun jẹ́ ìdánwò ojú, ohun tí a sì lè rí nínú ìbáṣepọ̀ Obama àti àwọn póòpù méjì náà, ni ìsopọ̀ tó wà láàárín inúnibíni tí Ọ́fíìsì ti Ìwádìí Ẹ̀sìn ń ṣàpẹẹrẹ, àti ìfọkànsìn àwọn oní-àgbáyé-gbòòrò sí ìjọsìn ìyá ayé gẹ́gẹ́ bí póòpù woke ṣe ṣàpẹẹrẹ rẹ̀. Ìgbàgbọ́ Mùsùlùmí Obama ń ṣàpẹẹrẹ ìbínú àwọn orílẹ̀-èdè tí Ìsílámù fà wá àti àìkúnà Protestantismu apẹ̀yìndà ní mímú ojúṣe tí orúkọ Protestant ń ṣàpẹẹrẹ ṣẹ. Protestant ni láti kọ̀ọ́ lòdì sí Róòmù, ṣùgbọ́n kì í ṣe láti tẹrí ba fún Róòmù láéláé.</w:t>
      </w:r>
    </w:p>
    <w:p>
      <w:pPr>
        <w:pStyle w:val="ArticleBody"/>
        <w:jc w:val="left"/>
      </w:pPr>
      <w:r>
        <w:rPr>
          <w:rFonts w:ascii="Times New Roman" w:hAnsi="Times New Roman" w:eastAsia="Times New Roman" w:cs="Times New Roman"/>
        </w:rPr>
        <w:t>Àkọ́kọ́ nínú àwọn póòpù mẹ́ta náà kéde fún ayé pé ó gbà gbọ́ pé òun ni “póòpù rere” nínú àsọtẹ́lẹ̀ ìtọ́sọ́nà Kátólíìkì ti Fatima. John Paul II gbà pé òun ni “póòpù rere” ti Fatima, ẹni tí ó gbà pé ní ìkẹyìn yóò fi ọ̀pá irin jọba lórí gbogbo ayé nígbà tí ìjàkadì mẹ́ta-ọba láàárín ipò póòpù, Orílẹ̀-Èdè Amẹ́ríkà àti àwọn alágbáyé yóò ti parí.</w:t>
      </w:r>
    </w:p>
    <w:p>
      <w:pPr>
        <w:pStyle w:val="ArticleBody"/>
        <w:jc w:val="left"/>
      </w:pPr>
      <w:r>
        <w:rPr>
          <w:rFonts w:ascii="Times New Roman" w:hAnsi="Times New Roman" w:eastAsia="Times New Roman" w:cs="Times New Roman"/>
        </w:rPr>
        <w:t>Ìjọba ààrẹ tó tẹ̀lé e ń kéde ipa àwọn oní-ayé àgbáyé ti ejò náà, bí Ìsílámù ṣe ń mú àwọn orílẹ̀-èdè bínú, àti ìkùnà Pùrótẹ́sítáǹtì apẹ̀yìndà láti jẹ́ Pùrótẹ́sítáǹtì. Ìjọba ààrẹ Trump tí a fi oríṣìíríṣìí ayẹyẹ gbé kalẹ̀ ní ọdún 2025 fara hàn gbangba pé ó bá aṣòdì-sí-Kírísítì ti ọdún 2025 mu. Ìmọ̀lẹ̀ àwọn àjọṣe mẹ́tẹ̀ẹ̀ta wọ̀nyí láàárín Róòmù àti Orílẹ̀-Èdè Amẹ́ríkà ni a tú sílẹ̀ nínú ìtàn ìparí ogun Raphia àti ìbẹ̀rẹ̀ ogun Panium. Ìgbéyàwó àwọn ìjọba Licinius àti Constantine ní ìbẹ̀rẹ̀ ọdún mẹ́tàlá-dín-lógún náà ṣàpẹẹrẹ àjọṣe ọdún 2025.</w:t>
      </w:r>
    </w:p>
    <w:p>
      <w:pPr>
        <w:pStyle w:val="ArticleBody"/>
        <w:jc w:val="left"/>
      </w:pPr>
      <w:r>
        <w:rPr>
          <w:rFonts w:ascii="Times New Roman" w:hAnsi="Times New Roman" w:eastAsia="Times New Roman" w:cs="Times New Roman"/>
        </w:rPr>
        <w:t>Ìṣọ̀kan ọdún 2025 ni àpèjúwe àròsọ ẹ̀tàn ti àwọn wúńdíá mẹ́wàá. Ní ìbẹ̀rẹ̀, a ṣe ìgbéyàwó náà tán, lẹ́yìn náà sì ni àkókò ìwádìí kan wà tí ó yóò níkẹyìn yọrí sí ipín kejì ìgbéyàwó náà níbi tí ìmúparí rẹ̀ ti ń ṣẹlẹ̀, tí a sì ti ilẹ̀kùn. Àpèjúwe àròsọ ẹ̀tàn ti àwọn wúńdíá mẹ́wàá bẹ̀rẹ̀ ní ọdún 2025, a sì mú un pé ní òfin Ọjọ́ Àìkú tí ń bọ̀ láìpẹ́ ti ẹsẹ̀ kẹrìndínlógún àti kọ́kànlélógójì ti Dáníẹ́lì mọ́kànlá. Nínú ìgbéyàwó ẹ̀tàn náà, bàbá ni Sátánì, ọkọ ìyàwó ni ìjọ papacy, ìyàwó náà sì ni Amẹ́ríkà Pùrótẹ́sítáǹtì apẹ̀yìndà. Nínú ẹsẹ̀ kẹrìnlá ti Dáníẹ́lì mọ́kànlá, àwọn ọlọ́ṣà lára àwọn ènìyàn Dáníẹ́lì ni Róòmù, ẹni tí ó fi ìran náà mulẹ̀. Láti kọ ìdánimọ̀ William Miller pé Róòmù ni ààmì tí ń fi ìran náà mulẹ̀, ó jọra pẹ̀lú kíkọ ìhìnrere áńgẹ́lì kìíní àti ìhìnrere Johanu Oníbatisí sílẹ̀. Nígbà tí aṣòdì sí Kristi tí ó wà lórí ipò báyìí gba ọ́fíìsì ní ọdún 2025, ó fi ìran àwọn ààrẹ mẹ́jọ náà mulẹ̀, ó sì mú ẹsẹ̀ kẹrìnlá ṣẹ.</w:t>
      </w:r>
    </w:p>
    <w:p>
      <w:pPr>
        <w:pStyle w:val="ArticleBody"/>
        <w:jc w:val="left"/>
      </w:pPr>
      <w:r>
        <w:rPr>
          <w:rFonts w:ascii="Times New Roman" w:hAnsi="Times New Roman" w:eastAsia="Times New Roman" w:cs="Times New Roman"/>
        </w:rPr>
        <w:t>A wà nísinsìnyí nínú àdánwò tẹ́ńpìlì; ìyẹn ni àdánwò kejì tí ó ṣáájú àdánwò litmus àti àdánwò kẹta.</w:t>
      </w:r>
    </w:p>
    <w:p>
      <w:pPr>
        <w:pStyle w:val="ArticleBody"/>
        <w:jc w:val="left"/>
      </w:pPr>
      <w:r>
        <w:rPr>
          <w:rFonts w:ascii="Times New Roman" w:hAnsi="Times New Roman" w:eastAsia="Times New Roman" w:cs="Times New Roman"/>
        </w:rPr>
        <w:t>A ó tẹ̀síwájú sí àwọn nǹkan wọ̀nyí nínú àpilẹ̀kọ tí ó tẹ̀lé.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Nọ́ńbà Mẹ́ẹ̀ẹ́dógún</dc:title>
  <dc:subject>“250” Ní Ẹ̀ẹ̀ta</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