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Microsoft YaHei" w:hAnsi="Microsoft YaHei" w:eastAsia="Microsoft YaHei" w:cs="Microsoft YaHei"/>
        </w:rPr>
        <w:t>但以理書——第六篇</w:t>
      </w:r>
    </w:p>
    <w:p>
      <w:pPr>
        <w:pStyle w:val="ArticleSubtitle"/>
        <w:jc w:val="left"/>
      </w:pPr>
      <w:r>
        <w:rPr>
          <w:rFonts w:ascii="Microsoft YaHei" w:hAnsi="Microsoft YaHei" w:eastAsia="Microsoft YaHei" w:cs="Microsoft YaHei"/>
        </w:rPr>
        <w:t>約雅敬</w:t>
      </w:r>
    </w:p>
    <w:p>
      <w:pPr>
        <w:pStyle w:val="ArticleByline"/>
        <w:jc w:val="left"/>
      </w:pPr>
      <w:r>
        <w:rPr>
          <w:rFonts w:ascii="Microsoft YaHei" w:hAnsi="Microsoft YaHei" w:eastAsia="Microsoft YaHei" w:cs="Microsoft YaHei"/>
        </w:rPr>
        <w:t>Jeff Pippenger</w:t>
      </w:r>
    </w:p>
    <w:p>
      <w:pPr>
        <w:pStyle w:val="ArticleDate"/>
        <w:jc w:val="left"/>
      </w:pPr>
      <w:r>
        <w:rPr>
          <w:rFonts w:ascii="Microsoft YaHei" w:hAnsi="Microsoft YaHei" w:eastAsia="Microsoft YaHei" w:cs="Microsoft YaHei"/>
        </w:rPr>
        <w:t>2023-12-01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«但以理書»同«啟示錄»係同一本書,正如聖經係一本書,由«舊約»同«新約»所組成.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耶穌作為上帝兒子之生平、受死與復活的歷史,若無舊約所載之證據,便不能得以充分證明.基督喺舊約中所啟示嘅清晰程度,並不亞於新約.一方見證那將要來臨嘅救主,另一方則見證那位已經照住先知所預言嘅方式而來嘅救主.要領會救贖嘅計劃,就必須徹底明白舊約聖經.正是從預言之過去所發出、已得榮耀之光,將基督嘅生平同新約嘅教訓,以清晰同美麗彰顯出來.耶穌所行嘅神蹟乃係祂神性嘅證據;但證明祂係世界救贖主最有力嘅憑據,乃係將舊約嘅預言同新約嘅歷史互相比較而得.耶穌對猶太人說：『你們查考聖經;因你們以為內中有永生;給我作見證的就是這經.』當時除咗舊約聖經之外,並無其他經卷存在;因此,救主呢一項吩咐嘅意思乃係明白無誤.」«預言之靈»,第3卷,211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關於基督係邊一位、以及祂到底係乜嘢,最有力嘅證據,乃係將舊約嘅預言,同呢啲預言喺新約歷史之中嘅應驗,彼此對照比較.〈但以理書〉同〈啟示錄〉之間嘅關係,亦復如是.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「喺«啟示錄»入面,聖經所有書卷都匯合,並且喺呢度結束.呢度就係«但以理書»嘅補足.一者係預言;另一者係啟示.」«使徒行述»,585頁.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「complement」一詞,意思係使之達於完全.舊約預言嘅應驗,乃係基督「神性」最強而有力嘅「證據」.但以理書中預言之神聖性最有力嘅證據,乃係呢啲預言喺啟示錄中所表明之應驗.但以理書中嘅預言,喺啟示錄中繼續發展,並且喺末後嘅日子,當耶穌基督嘅啟示被揭開封印之時,達於完全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«啟示錄»係一卷封住咗嘅書,但同時亦都係一卷已經打開咗嘅書.佢記錄咗喺呢個世界歷史末後日子將要發生嘅奇妙大事.呢卷書嘅教訓係明確嘅,唔係神秘莫測、令人無法明白嘅.喺其中,所採用嘅係同«但以理書»一樣嘅預言脈絡.有啲預言,上帝已經重複講述過,藉此表明我哋必須重視佢哋.主唔會重複啲毫無重大意義嘅事.」«文稿發表»卷9,8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猶大王約雅敬在位第三年,巴比倫王尼布甲尼撒來到耶路撒冷,將城圍困.Daniel 1:1.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但以理書第一節經正確考量之下,蘊含豐富嘅先知性信息.我哋將會由約雅敬開始作出考察.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約雅敬乃猶大末後三王之中第一位王.因此,佢表徵第一位天使嘅信息.佢個仔約雅斤,又名耶哥尼雅或哥尼雅,表徵第二位天使嘅信息.繼約雅斤之後嘅,係西底家,佢係猶大最後三位王之中最末一位.西底家表徵第三位天使嘅信息.有幾個先知性嘅見證支持約雅敬係第一位天使信息嘅象徵.明白呢啲證據係十分重要,因為呢啲證據指出«但以理書»第一章第一節所指明嘅乃係第一位天使嘅信息;而呢一點乃係一個錨,使第一章可以被理解為«啟示錄»第十四章中第一位天使嘅信息.我哋將由«歷代志下»開始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凡脫離刀劍逃生的人,王都擄到巴比倫去;他們在那裏作他和他子孫的僕人,直到波斯國興起.這就應驗耶和華藉耶利米口所說的話：直到那地享受安息;因為地土荒涼的時候,就守安息,直滿了七十年.歷代志下 36:20, 21.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喺巴比倫被擄七十年,乃係要叫嗰地得享安息,補還照«利未記»二十五章所定、卻一直未曾遵守嘅安息年.七十年嘅安息年,合共係四百九十年,即係古代以色列罔顧«利未記»二十五章之訓令嘅四百九十年.四百九十年嘅悖逆,先至引來七十年嘅被擄.及至嗰四百九十年期滿之時,必有三個王被尼布甲尼撒制伏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七十年被擄期滿之時,主興起古列;他乃是那三位頒令准許以色列回歸並重建耶路撒冷之王中的第一位.亞達薛西乃那三位王中的第三位,他於主前457年頒下第三道諭令.第三道諭令開始了但以理書第八章十四節中的二千三百年.到了1798年,惱怒的第一個終結告終,但以理書被開啟,三位天使中的第一位來到了.第三位天使於1844年10月22日來到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猶大最後三個王都面對尼布甲尼撒;而在約雅敬被擄之時,七十年便開始了.這七十年一直延續到巴比倫被毀滅;那毀滅巴比倫的將軍（古列）,其後不久成為王,便頒布了三道諭旨中的第一道.第三道諭旨開始了「晚上與早晨」的預言,而這預言隨着三位天使中的第三位來到而告終.基督總是以起頭來辨明終局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七十年嘅開始,係由尼布甲尼撒首次攻擊耶路撒冷而起;七十年嘅結束,則以巴比倫嘅毀滅為標記.耶路撒冷最終而完全嘅毀滅,臨到嗰三個都曾被尼布甲尼撒攻擊過嘅王之中第三個王身上.耶路撒冷嘅毀滅係逐步進行嘅.最後嗰三個王構成一個預言表號,因為佢哋都曾被尼布甲尼撒攻擊.佢哋預表嗰三道法令;呢三道法令同樣只係一個表號,正如二千三百日結束時嘅三位天使一樣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以斯拉記第七章記載咗呢道諭旨,見第12-26節.其最完整嘅形式,乃係由波斯王亞達薛西於公元前457年頒布.但係喺以斯拉記6:14,論到耶路撒冷耶和華嘅殿,經上話係『遵着波斯王古列、大流士同亞達薛西嘅命令〔旁註作「諭旨」〕建造』.呢三位王,喺發起、重申並完成呢道諭旨嘅事上,使其達到預言所要求嘅完全程度,好用嚟標誌二千三百年嘅起始.以公元前457年,即該諭旨完成之時,作為呢道命令嘅日期,於是,凡預言中關於七十個七之一切細則,都顯明已經應驗.」«善惡之爭»,326頁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懷愛倫姊妹指出,呢三道諭旨對於預言嘅完全應驗乃係必要嘅.佢界定咗佢哋彼此之間嘅關係,並且藉此指出希伯來文「真理」一詞嘅文法特徵.佢話,第一道諭旨係開始,第二道諭旨係重申,而第三道諭旨則完成咗「關於七十個七之預言嘅每一項細則」.希伯來文「真理」一詞,係由希伯來字母表嘅第一、第十三同最後一個字母結合而成.第一道諭旨開始咗,第二道重申咗,而最後一道諭旨完成咗呢個預言.呢三道諭旨包含住阿拉法與俄梅戛嘅印記,而且佢哋係喺巴比倫被擄七十年預言結束之時應驗,雖然第三道諭旨係喺七十年結束後好耐先至頒到.呢三道諭旨乃係循序漸進嘅;雖然佢哋係三道諭旨,卻仍然係一個預言嘅表號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第一位天使於1798年來到,第二位天使於1844年春天來到,第三位天使則於1844年10月22日來到.呢三位天使乃係一個預言性象徵,代表«啟示錄»第十四章所講嘅永遠福音.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第一同第二個信息係喺1843年同1844年賜下,而家我哋正處於第三個信息嘅宣告之下;但呢三個信息仍然都要被宣告.對於嗰啲尋求真理嘅人,現今同以往任何時候一樣,將呢啲信息重複宣講都係同樣不可或缺.我哋要藉住筆同口發出呢宣告,表明佢哋嘅次序,以及嗰啲帶領我哋去到第三位天使信息之預言嘅應用.冇第一同第二,就唔可能有第三.我哋要藉住出版物、講論,將呢啲信息傳畀世界,並且沿住預言歷史嘅脈絡,顯明已經發生嘅事同將要發生嘅事.」«信息選粹»卷二,104,105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猶大最後三個王乃是一個象徵,因為他們都被巴比倫王以不同程度置於臣服之下.猶大最後三個王、三道詔令,以及三位天使,雖然明顯是三,卻也同樣被表述為一個預言性的象徵.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最後嗰三個王,乃係七十年被擄預言開端之先知性背景嘅一部分;因此,佢哋亦成為嗰個開端嘅一部分,用以說明七十年被擄終局嘅情形.被擄係由三個王逐步受制而開始,最終以王國同其京城被毀為結局.呢個預言嘅終點,標誌住巴比倫國同其京城嘅毀滅,而呢一點亦標誌住三道逐步推進之諭令嘅來到.二千三百年預言嘅開端,係由三道逐步推進之諭令所標誌;而呢開端亦說明二千三百年預言嘅終局;其終局乃由三個逐步推進嘅信息所構成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嗰三位天使,以及佢哋各自嗰三個信息,早已由三位君王同佢哋三道循序漸進嘅詔令所預表.宣告各自三道詔令嘅三位君王,又早已由三位循序漸進嘅君王所預表;呢三位君王各自提出咗佢哋背叛尼布甲尼撒嘅信息.三個背叛嘅信息,預表三道詔令,而三道詔令又進一步預表三個信息.其一開始咗七十年嘅預言,而呢個預言又以二千三百年預言嘅開始作結;而二千三百年預言則喺1844年第三位天使來到之時終結.嗰七十年,即係土地要享受其安息日嘅年日,係唔可以同1844年10月22日分割開嚟嘅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約雅敬代表古列第一次嘅諭旨,亦都代表«啟示錄»第十四章第一位天使嘅信息.此外,猶大最後三位君王、三道諭旨同三位天使信息呢三重見證,為約雅敬呢個表號提供咗精確嘅資料,因為三位天使嘅預言歷史已經蒙啟示極其審慎咁標明.呢三個信息各自都有一個歷史上嘅來臨,其後亦各自都有一個歷史上嘅賦權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第一位天使於1798年來到,並於1840年8月11日,藉着一日頂一年原則的印證而得着能力.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「到咗1840年,預言又有另一個顯著嘅應驗,激起咗廣泛嘅關注.兩年前,傳講基督再來嘅主要傳道人之一約西亞・利奇（Josiah Litch）出版咗一篇對«啟示錄»第9章嘅闡釋,預告鄂圖曼帝國嘅覆亡.按照佢嘅推算,呢個政權將會……喺1840年8月11日被推翻,屆時君士坦丁堡嘅鄂圖曼勢力可以預期會被打破.而我相信,事實將會證明確是如此.」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喺所指定嘅正正嗰個時候,土耳其藉住佢嘅使節,接受咗歐洲列強同盟嘅保護,因而將自己置於基督教列國嘅控制之下.呢件事完全應驗咗呢個預言.當呢件事畀人知道之後,群眾就確信米勒同佢嘅同工所採用嘅預言解釋原則係正確嘅,而復臨運動亦因此獲得咗奇妙嘅推動力.有學識、有地位嘅人都同米勒聯合,無論喺傳講方面,抑或喺出版佢嘅觀點方面,都一同參與;由1840年至1844年,呢項工作迅速擴展.」«善惡之爭»,334、335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第一位天使到來,宣告審判於1798年展開;然而,這信息乃建基於威廉．米勒所確立之辨識,即«聖經»預言中的一日代表一年.此原則於「1840年8月11日」得蒙證實,第一道信息便因此得着能力.隨着基督將於«聖經»年份1843年再來之預測落空,而該年份又延伸至1844年,«啟示錄»第十四章的第二位天使便到來.及至1844年春季該預測再度落空,新教各教會拒絕了米勒「一日頂一年」的法則,遂成為巴比倫的眾女兒.此後,當該信息於1844年夏天與午夜呼聲的信息結合時,便得着能力.隨着午夜呼聲的信息於1844年10月22日應驗,第三位天使便帶着他的信息到來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由於老底嘉復臨信徒於 1863 年嘅悖逆,上帝嘅子民被指定重演古代以色列喺曠野漂流嘅歷史.第三道信息嘅能力彰顯,將一直等到 2001 年 9 月 11 日.呢三道信息各自都喺歷史中臨到,並且其後得著能力.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約雅敬同古列所代表嘅,係第一位天使嘅加能,而唔係佢嘅來到.雖然約雅敬係猶大末後三個王之中嘅第一個,亦都代表第一位天使嘅信息,但佢同古列所顯明嘅先知性特徵,證明佢哋二者都係第一位天使加能嘅象徵,而唔係第一位天使來到嘅象徵.喺約雅敬嘅歷史當中,第一道信息嘅來到乃係瑪拿西,即猶大末後七個王之中嘅第一個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耶路撒冷完全而最終的毀滅之前,有七個王在先.嗰七個王代表一段循序漸進嘅歷史,正如佢哋所預表之歷史,乃由1798年至1844年.第一位天使喺1798年來到,第三位則喺1844年10月22日來到.1798年至1844年呢段歷史,就係第一位同第二位天使嘅歷史.第三位天使嘅歷史始於1844年.當懷師母指出«啟示錄»第十章七雷之象徵嘅時候,佢話七雷代表第一位同第二位天使嘅歷史,卻唔包括第三位天使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「賜予約翰、並藉七雷表達出來的特殊亮光,乃是對將要在第一位同第二位天使的信息之下所發生之事件的描繪.」«基督復臨安息日會聖經註釋»,第7卷,971頁.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«啟示錄»第十章七雷嘅歷史,強調第一位天使喺1840年8月11日得着能力,直到1844年10月22日大失望為止嘅歷史;然而,呢段歷史始終包括咗第一位同第二位天使嘅全部歷史.七雷嘅一般應用,乃係代表由1798年直到1844年10月22日.第一位天使由1798年來到直到大失望嘅歷史,就係第一位同第二位天使嘅歷史,並且喺預言上被表現為七雷.七雷亦由猶大最後七個王所預表.其中最後三個王唔單止係按次序識別出嘅君王,並且合埋一齊,乃係一個由首先、中間同末後所組成嘅象徵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喺三天使信息嘅歷史之中,第一位天使嘅信息於 1840 年 8 月 11 日得着能力,而約雅敬同古列二者都預表咗嗰一件事.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我哋將會喺下一篇文章中,繼續辨識呢啲至為重要嘅真理.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每一位學生都應當珍視嚴正嘅正直.每一個心思都應當以敬畏專注於上帝所啟示嘅聖言.凡如此順服上帝嘅人,必得着亮光同恩典.佢哋必從祂嘅律法中看見奇妙嘅事.自五旬節以來一直被忽視、未被看見嘅重大真理,必要從上帝嘅聖言中,以其本有嘅純正光輝照耀出嚟.對嗰啲真正愛上帝嘅人,聖靈必顯明已從心思中淡忘咗嘅真理,亦必顯明全然新嘅真理.凡吃上帝兒子嘅肉、喝祂嘅血嘅人,必從«但以理書»同«啟示錄»中帶出由聖靈所默示嘅真理.佢哋必使一啲不能被壓制嘅力量發動起嚟.孩童嘅嘴唇要被開啟,宣告嗰啲一直向人心隱藏嘅奧祕.主揀選了世上愚拙嘅,叫有智慧嘅羞愧;又揀選了世上軟弱嘅,叫強壯嘅羞愧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聖經不應被帶進我哋嘅學校,夾喺不信思想之間.聖經必須成為教育嘅根基同內容.誠然,我哋對永生上帝之道嘅認識,比起從前已經多得多;但仍然仲有更多需要學習.聖經應當被用作永生上帝嘅話語,並且喺一切事上被尊為首先、末後、同最好.咁樣,真正屬靈嘅增長就會顯明出來.學生會建立健全嘅宗教品格,因為佢哋食上帝兒子嘅肉,飲佢嘅血.但若不被看顧同培育,靈魂嘅健康就會衰敗.要留喺光明嘅渠道之中.要研讀聖經.凡忠心事奉上帝嘅人,必蒙賜福.嗰位唔容許任何忠心嘅工作得唔到賞報嘅主,必以祂愛同悅納嘅特別憑據,為每一項忠誠正直嘅行動加上冠冕.」«Review and Herald»,1897年8月17日.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Microsoft YaHei" w:hAnsi="Microsoft YaHei" w:eastAsia="Microsoft YaHei" w:cs="Microsoft YaHe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Microsoft YaHei" w:hAnsi="Microsoft YaHei" w:eastAsia="Microsoft YaHei" w:cs="Microsoft YaHe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Microsoft YaHei" w:hAnsi="Microsoft YaHei" w:eastAsia="Microsoft YaHei" w:cs="Microsoft YaHe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Microsoft YaHei" w:hAnsi="Microsoft YaHei" w:eastAsia="Microsoft YaHei" w:cs="Microsoft YaHe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Microsoft YaHei" w:hAnsi="Microsoft YaHei" w:eastAsia="Microsoft YaHei" w:cs="Microsoft YaHe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Microsoft YaHei" w:hAnsi="Microsoft YaHei" w:eastAsia="Microsoft YaHei" w:cs="Microsoft YaHe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Microsoft YaHei" w:hAnsi="Microsoft YaHei" w:eastAsia="Microsoft YaHei" w:cs="Microsoft YaHe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Microsoft YaHei" w:hAnsi="Microsoft YaHei" w:eastAsia="Microsoft YaHei" w:cs="Microsoft YaHe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Microsoft YaHei" w:hAnsi="Microsoft YaHei" w:eastAsia="Microsoft YaHei" w:cs="Microsoft YaHe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Microsoft YaHei" w:hAnsi="Microsoft YaHei" w:eastAsia="Microsoft YaHei" w:cs="Microsoft YaHe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但以理書——第六篇</dc:title>
  <dc:subject>約雅敬</dc:subject>
  <dc:creator>Jeff Pippenger</dc:creator>
  <cp:keywords/>
  <dc:description>Generated by ArticleDigger from daniel\06_daniel.json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