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«但以理書»——數字七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七王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七雷代表由1798年直到1844年10月22日嘅歷史.呢段歷史,乃係由猶大國最後七位王所預表,從主前677年嘅瑪拿西,直到主前586年嘅西底家.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喺神聖改革嘅路線之中,第一位天使得著能力嘅一個特徵,乃係一個表明某樣事物屬於全球性嘅象徵.到咗1840年8月11日,第一位天使嘅信息得著咗能力,於是呢個信息就被傳到世界各地每一個宣教站.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「1840至1844年嘅復臨運動,乃係上帝能力榮耀嘅彰顯;第一位天使嘅信息被傳到世界各地每一個傳道站.」«善惡之爭»,611.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按預言所示,就在嗰個時候,啟示錄第十章嘅天使降落,一隻腳踏喺地上,另一隻腳踏喺海上.懷愛倫姊妹指出,呢個乃係信息遍及全世界範圍嘅象徵.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「嗰位天使一隻腳踏喺海上,另一隻腳踏喺地上,呢個姿態表明所宣告之信息傳揚嘅廣闊範圍.佢要跨越浩瀚嘅水域,喺其他國家被宣告,甚至傳到全世界.」«基督復臨安息日會聖經註釋»,第7卷,971.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古列頒佈第一道詔令,乃是一道向全世界發出的詔令.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波斯王古列元年,耶和華為要應驗藉耶利米口所說的話,就激動波斯王古列的心,使他下詔通告全國,並且寫下來,說：「波斯王古列如此說：天上的耶和華神已將天下萬國賜給我;又囑咐我在猶大的耶路撒冷為他建造殿宇.你們中間凡屬他子民的,願他的神與他同在,可以上猶大的耶路撒冷去,建造耶和華以色列神的殿（他是神）;這殿在耶路撒冷.凡剩下的人,無論寄居何處,那地方的人都要用金銀、財物、牲畜幫助他,此外還要為在耶路撒冷神的殿甘心獻上禮物.」於是,猶大和便雅憫的族長、祭司、利未人,就是一切被神激動其心的人,都起來要上去建造在耶路撒冷耶和華的殿.以斯拉記 1:1–4.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第一位天使於1840年8月11日被傳到世界各地每一個傳道站一樣,古列在宣告第一道諭令時,表明自己是「地上萬國」的君王.〈啟示錄〉第十章之天使的降臨——懷愛倫姊妹指出,這位天使「正是耶穌基督,不是別的一位」——具有與〈啟示錄〉第十八章那位大力天使相同的預言特徵.懷愛倫姊妹指出,第一位天使的目的,與〈啟示錄〉第十八章那位天使的目的是相同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差遣一位大能的天使降下,警告地上的居民,要為祂第二次顯現作好準備.當那天使離開在天上耶穌的面前時,有一種極其明亮而榮耀的光在他前頭行.我蒙指示知道,他的使命乃是以他的榮耀照亮全地,並警告世人上帝將要臨到的忿怒.」«早期著作»,245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第一位天使所受嘅授權,乃係一個強調全球性元素嘅象徵.喺基督嘅時代,第一道信息喺基督受浸之時得着能力.聖經指出,全以色列都出去到曠野,聽約翰嘅信息.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嗰時,耶路撒冷、猶太全地,同埋約旦河一帶所有地方嘅人,都出去到佢嗰度,在約旦河裏受佢嘅洗,承認佢哋嘅罪.馬太福音 3:5, 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基督嘅職事係指向古代以色列;而喺呢個先知性嘅意義上,全世界都被引到約旦河,即基督受浸之處.然而,浸禮呢個儀式,以及當基督受浸時佢所表徵嘅意義,乃係指向全世界.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呢個名嘅意思係「神必興起」;而喺基督受浸之時,當約翰帶基督由水中上來,從水之墳墓之中「上升」嘅表號,就成為嗰次賦權當中的一個要素.喺我哋已經引用過«以斯拉記»頭四節之後,第五節用以下說話指出嗰啲聽見詔令之人所作出嘅回應：「於是,猶大和便雅憫的族長、祭司、利未人,就是一切被神激動其心的人,都起來要上去,在耶路撒冷建造耶和華的殿.」當第一道信息被賦予能力之時,就有一次興起,正如約雅敬呢個名字所表明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喺2001年9月11日,第三位天使大能運動嘅第一道信息得着能力,正如第一位天使大能運動嘅第一道信息得着能力所預表嘅一樣.懷姊妹曾就當日雙子塔被毀一事作出評論.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竟然傳出話來,話我曾宣告紐約要被海嘯捲去嗎？這話我從來沒有講過.我所講的是：當我看見那裏高樓大廈一層又一層地興建起來時,我說：『當主興起,使大地猛烈震動之時,將會出現何等可怕的景象啊！到那時,啟示錄18:1–3 的話就要應驗.』啟示錄第十八章全章,乃是對將要臨到地上的事所發出的警告.但關於將要臨到紐約的事,我並沒有特別的亮光;我只知道,有一天,那裏的宏偉建築必因上帝能力的翻轉與傾覆而被拆毀.按着所賜給我的亮光,我知道這世界之中有毀滅將臨.一句從主而來的話,祂大能的一觸,這些龐大的建築物便要倒下.將有一些可怕的景象出現,其恐怖程度是我們所無法想像的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歷史中第一道信息得著能力之時,主「起來」,要「猛烈震動大地」.約雅敬呢個名象徵第一道信息得著能力.喺1840年8月11日,主從祂嘅寶座上起來,降臨到地上,並站喺海同地之上.喺古列第一次降旨之時,忠心嘅人就起來.約雅敬所象徵嘅,不單止係第一位天使嘅來到;佢亦代表第一位天使得著能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約雅敬代表末後三個王之中的第一個,但他亦代表引向耶路撒冷被毀之七個王之中的第五個.那七個王的名字極具啟示性.那七個王就是瑪拿西、亞們、約西亞、約哈斯、約雅敬、約雅斤和西底家.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喺米勒派嘅歷史之中,瑪拿西代表末時,即一七九八年.瑪拿西嘅意思係「使人忘記」,而正正喺一七九八年,推羅嘅淫婦被忘記七十年.瑪拿西係最邪惡嘅君王之一,並且具有應當加以考慮嘅預言性特徵.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最後七個王,代表咗七雷自1798年起,直到1844年10月22日嘅歷史.瑪拿西係七王之中第一個王;而作為七王之首,佢預表西底家,即七王之中最後一個王.耶穌一向都係以起頭嚟指明結局.西底家,呢七個王之中最後一個王,被擄進入巴比倫之囚.呢最後七王之中第一個王,同樣被擄進入巴比倫之囚,藉此預表最後一個王被擄進入巴比倫之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曾曉諭瑪拿西和他的民;只是他們不肯聽從.所以耶和華使亞述王軍兵的將帥來攻擊他們,用鉤子鉤住瑪拿西,用銅鍊鎖住他,帶到巴比倫.他在急難的時候,就懇求耶和華他的神,且在他列祖的神面前大大自卑,向祂禱告;耶和華便垂聽他的祈求,應允他的懇求,使他歸回耶路撒冷,仍坐國位.那時瑪拿西才知道惟獨耶和華是神.歷代志下 33:10–13.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瑪拿西認識耶和華為神,乃係藉着從國位上被廢去,然後再被恢復其國位而成就.尼布甲尼撒亦如瑪拿西一樣,係當佢從國位上被廢去,之後再被恢復,先至認識主.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咗嗰些日子嘅盡頭,我尼布甲尼撒舉目望天,我嘅聰明就復歸於我;我便稱頌至高者,讚美尊崇嗰位永遠活着嘅主;佢嘅權柄係永遠嘅權柄,佢嘅國度存到萬代.地上一切居民都算不得甚麼;佢按自己嘅旨意行事於天上嘅萬軍之中,亦行事於地上嘅居民之間;冇人能攔阻佢嘅手,或對佢講：「你做緊乜嘢呢？」當時,我嘅理性亦復歸於我;為咗我國度嘅榮耀,我嘅尊榮光輝都復歸於我;我嘅謀士同大臣都來朝見我;我喺國中得以堅立,至大嘅威嚴更加增添於我.依家,我尼布甲尼撒讚美、尊崇、敬奉天上嘅王;佢一切作為都真實,佢嘅道路都公義;至於嗰啲行事驕傲嘅人,佢能使佢哋降卑.Daniel 4:34–37.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嘅經歷,喺尼布甲尼撒身上應驗咗.瑪拿西喺猶大最後三個君王嘅歷史當中,象徵「末時」,以及七十年被擄預言嘅來到.尼布甲尼撒喺三道諭令嘅歷史當中,象徵「末時」,正如1798年喺七雷嘅歷史當中乃係「末時」一樣.喺啱啱所引述嘅經文裏面,尼布甲尼撒嘅悟性喺「日子滿足嘅時候」歸回畀佢.「日子滿足嘅時候」喺但以理書第十二章亦都有提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但你只管行你嘅路,直到末了;因為你必安歇,並且到咗日子嘅末了,你必站喺你嘅分上.但以理書 12:13.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十二章所講嘅「末後的日子」,就係「末時」,因為但以理曾被吩咐要去,「直到末了」.到嗰時,但以理必「起來,得他嘅分」.「起來,得他嘅分」嘅意思,即係成就他嘅使命;而但以理正係喺末後的日子、即「末時」,當他嘅書卷被揭開嘅時候,成就咗他嘅使命.到嗰時,必有「知識增長」,智慧人必能明白.到尼布甲尼撒日子的末了,他嘅「聰明」就復歸於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「當上帝賜予一個人一項特殊嘅工作去做,佢就應當好似但以理一樣,站喺自己嘅本分同位置之上,隨時預備回應上帝嘅呼召,隨時預備成全祂嘅旨意.」«Manuscript Releases»,第6卷,108頁.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瑪拿西喺猶大最後三個王嘅歷史當中,代表「末時」;尼布甲尼撒喺三道諭令當中,代表「末時」.瑪拿西之後係佢個仔亞們.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亞們意即「訓練」,並代表那一段「知識增長」的時期;在那時期中,那已被揭開封印的信息會訓練那些「智慧人」.其後便是約西亞;在這七位君王之中,唯有他具備一段相當良好、雖然複雜的預言歷史.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西亞嘅意思係「上帝嘅根基」,並且象徵喺「末時」已被開啟封印之真理嘅建立.由亞們所代表之知識嘅增長,喺加百列同其他聖天使嘅引導之下,由威廉・米勒加以整理起來.米勒嘅工作由「約西亞」呢個名字所代表,因為佢奠定咗呢場運動嘅根基.關於約西亞,仲有更多可供辨識之處,但我哋而家要轉到佢嘅兒子約哈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約哈斯登基的時候年二十三歲,在耶路撒冷作王三個月.他母親名叫哈慕他,是立拿人耶利米的女兒.他行耶和華眼中看為惡的事,是照着他列祖一切所行的.法老尼哥在哈馬地的利比拉將他鎖禁,使他不得在耶路撒冷作王;又向國中徵收貢銀一百他連得,金一他連得.法老尼哥立約西亞的兒子以利亞敬接續他父親約西亞作王,給他改名叫約雅敬;又將約哈斯帶去,他到了埃及,就死在那裏.列王紀下 23:31–34.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哈斯的意思是「耶和華已經奪取」,而他被法老尼哥所擒.約哈斯,就是約西亞的兒子,被法老尼哥擒去,並由他的兄弟以利亞敬取代;以利亞敬的意思是「使興起之上帝」.其後,法老尼哥將以利亞敬的名字改為約雅敬,意思是「上帝將要興起」.名字的更改,乃是立約關係的象徵;而當第一道信息得着授權之時,上帝便與一班子民立約,同時越過先前立約的子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1840年8月11日,嗰個由四風所代表、被釋放咗三百九十一年零十五日嘅鄂圖曼帝國,受到約束;或者照約哈斯（Jehoahaz）個名嘅意思,佢哋乃係被「擒住」咗.與此同時,以利亞敬（Eliakim）被立為王,佢嘅名亦改為約雅敬（Jehoiakim）,意思係「上帝必興起」.約雅敬之後由佢個仔約雅斤（Jehoiachin）繼位;約雅斤喺聖經之中有三個名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斤呢個名嘅意思係「主必設立並堅立」.佢係約雅敬嘅兒子,而佢標誌住第二位天使喺一八四四年春天嘅來到,因為上帝「設立並堅立」咗嗰個新嘅、真實嘅、更正教之角.第二位天使嘅信息,係藉住午夜呼聲嘅信息而得着能力;而耶哥尼雅同哥尼雅嘅意思都係「上帝必堅立」.呢三個名字,各自都有相同嘅意思,代表午夜呼聲同第二位天使信息嘅聯合.喺大聲呼喊期間聖靈最後傾注之時,十四萬四千人就受咗印.十四萬四千人受印,曾喺米勒派運動嘅午夜呼聲中作為預表;而約雅斤,亦稱耶哥尼雅同哥尼雅,乃係受印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說：「我指着我嘅永生起誓,猶大王約雅敬個仔哥尼雅,縱使係我右手上嘅印璽,我都必將你從嗰度扯落嚟;我必將你交喺尋索你性命之人手中,同埋交喺你所懼怕之人手中,就係交喺巴比倫王尼布甲尼撒手中,同埋交喺迦勒底人手中.我必將你,同埋生你嘅母親,拋到別國去,就係你哋唔係喺嗰度出世嘅地方;你哋必死喺嗰度.但佢哋心裏切望歸回之地,佢哋卻不得歸回.」呢個人哥尼雅,豈係一個被藐視、破碎嘅偶像嗎？佢豈係一件無人喜悅嘅器皿嗎？點解佢同佢嘅後裔被趕逐出去,被拋到佢哋所唔認識嘅地方呢？地呀,地呀,地呀,當聽耶和華嘅話.耶利米書 22:24–29.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斤、耶哥尼雅同哥尼雅,乃代表蓋印嘅時期;喺嗰時,第二位天使與半夜呼喊嘅信息聯合.佢代表愚拙之人受蓋印嘅時期.呢位邪惡嘅王代表嗰啲愚拙嘅老底嘉童女;佢哋喺蓋印嘅時期,註定要領受獸嘅印記,因為佢哋將永遠從主嘅口中被吐出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神右手上的印璽,就是祂的印記;而在十四萬四千人受印之時,那些從主口中被吐出去的人,乃與所羅巴伯成為對比;所羅巴伯就是那手中拿着「七次」準繩的人.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對猶大省長所羅巴伯說：我要震動天地;我必傾覆列國的寶座,除滅外邦列國的勢力;我必傾覆戰車和坐在其上的,馬匹和騎馬的都必墜落,各人必死於弟兄的刀下.萬軍之耶和華說：到那日,我必選取你,我僕人撒拉鐵的兒子所羅巴伯.這是耶和華說的.我必以你為印,因我揀選了你.這是萬軍之耶和華說的.哈該書 2:21–23.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塊作為「七次」嘅「絆腳石」,就係所羅巴伯手中嘅「準繩錘」;而佢亦被表明為神所用以蓋印嗰十四萬四千人嘅「印璽」.呢個印璽,或即嗰個「記號」,係放喺嗰啲因耶路撒冷中所行一切可憎之事而「歎息哀哭」嘅人身上.呢種歎息哀哭,標明咗嗰啲受印之人嘅經歷;而呢種歎息哀哭,乃係佢哋對「七次」之補救所作內在回應嘅象徵.呢就係為佢哋自己嘅罪同埋佢哋列祖嘅罪而作嘅認罪.呢就係承認：自從2020年7月18日嘅失望以來,佢哋一直都冇與神同行,而神亦一直冇與佢哋同行.呢就係1863年所未能通過嘅試驗,當時正值非拉鐵非過渡到老底嘉嘅時期.呢預表咗一段時期：由哥尼雅所代表嘅人,永遠被確立為愚拙嘅老底嘉童女;而由所羅巴伯所代表嘅人,則永遠被確立為聰明嘅非拉鐵非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雅斤之後係西底家,即七個王之中最後一個.既然瑪拿西係表徵1798年,並「末時」,咁西底家就必須表徵1844年10月22日,嗰時異象要「發明,並不虛謊」.西底家呢個名,係由兩個希伯來字組合而成.其中一個字係「耶和華」,而另一個字,就係但以理書第八章第十四節譯作「潔淨」嗰個字.西底家嘅意思,就係上帝聖殿嘅潔淨,而呢潔淨係喺1844年10月22日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最後七個王,代表由1798年至1844年10月22日之漸進歷史.約雅敬乃1840年8月11日之表號,而後者又代表2001年9月11日.他乃第一位天使信息得着賦權之象徵,並且在但以理書第一章第一節中被引介出來.因此,但以理書第一章之背景與上下文,乃是第一位天使信息得着賦權,正如啟示錄第十章所表明者.在啟示錄第十章中,基督手中拿着一本小書降下,約翰奉命要把它吃下去.這就是為何但以理書中的第一個考驗乃與吃有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我哋將會喺下一篇文章繼續論述呢啲主題.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他對我說,人子啊,要使你嘅肚腹食落,並要以我賜畀你呢書卷充滿你嘅腸腹.我就食咗;喺我口中甘甜如蜜.以西結書 3:3.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《但以理書》——數字七</dc:title>
  <dc:subject>七王</dc:subject>
  <dc:creator>Jeff Pippenger</dc:creator>
  <cp:keywords/>
  <dc:description>Generated by ArticleDigger from daniel\07_daniel.json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