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但以理書——第一百篇</w:t>
      </w:r>
    </w:p>
    <w:p>
      <w:pPr>
        <w:pStyle w:val="ArticleSubtitle"/>
        <w:jc w:val="left"/>
      </w:pPr>
      <w:r>
        <w:rPr>
          <w:rFonts w:ascii="Microsoft YaHei" w:hAnsi="Microsoft YaHei" w:eastAsia="Microsoft YaHei" w:cs="Microsoft YaHei"/>
        </w:rPr>
        <w:t>因信稱義之持續爭戰：對新教背道歷史嘅分析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鍾斯長老同瓦格納長老喺1888年嗰場背道之中所帶來嘅信息,乃係真正意義上因信稱義嘅信息.背道嘅新教主張,基督喺十字架上之死所提供嘅稱義,不過係喺人仍然活喺罪中之時將其遮蓋,然而祂嘅寶血並唔係真實地除去人嘅罪.呢種錯誤教義將罪嘅除去推到第二次降臨之時,屆時罪人便被神奇地改變.背道嘅新教,以及自1957年起喺官方立場上嘅老底嘉復臨信仰,都聲稱基督單單係我哋嘅代替者,而唔係我哋嘅榜樣.喺1888年之前一年,懷愛倫姊妹寫下如下.</w:t>
      </w:r>
    </w:p>
    <w:p>
      <w:pPr>
        <w:pStyle w:val="ArticleScripture"/>
        <w:jc w:val="left"/>
      </w:pPr>
      <w:r>
        <w:rPr>
          <w:rFonts w:ascii="Microsoft YaHei" w:hAnsi="Microsoft YaHei" w:eastAsia="Microsoft YaHei" w:cs="Microsoft YaHei"/>
        </w:rPr>
        <w:t>「『我也要賜給你們一個新心,將新靈放在你們裏面.』我全心相信,上帝的靈正從世界中撤回;而那些曾領受大光與機會,卻沒有善用的人,將首先被撇下.他們已使上帝的靈憂傷而離去.現今撒但在人的心上,以及在教會和列國中所作的活動,應當使每一位研讀預言的人都深受警醒.末日近了.願我們的教會興起.願上帝使人悔改歸正的大能,實實在在地臨到每一位信徒的心中;那時,我們便會看見上帝之靈深切的運行.單單赦免罪,並不是耶穌之死的唯一結果.祂獻上無限的犧牲,不單是要除去罪,更是要使人性得以恢復,重現榮美,從廢墟中重建,並使之配得站在上帝面前……」</w:t>
      </w:r>
    </w:p>
    <w:p>
      <w:pPr>
        <w:pStyle w:val="ArticleScripture"/>
        <w:jc w:val="left"/>
      </w:pPr>
      <w:r>
        <w:rPr>
          <w:rFonts w:ascii="Microsoft YaHei" w:hAnsi="Microsoft YaHei" w:eastAsia="Microsoft YaHei" w:cs="Microsoft YaHei"/>
        </w:rPr>
        <w:t>「基督就是雅各所見的梯子;其根基立於地上,頂端直達至高的天.這表明那指定的救恩之道.我們必須一級一級地攀登這梯子.我們中間若有人最終得救,必是因為緊緊依附耶穌,如同依附梯子的級橫一般.基督成了信徒的智慧、公義、聖潔,和救贖……」</w:t>
      </w:r>
    </w:p>
    <w:p>
      <w:pPr>
        <w:pStyle w:val="ArticleScripture"/>
        <w:jc w:val="left"/>
      </w:pPr>
      <w:r>
        <w:rPr>
          <w:rFonts w:ascii="Microsoft YaHei" w:hAnsi="Microsoft YaHei" w:eastAsia="Microsoft YaHei" w:cs="Microsoft YaHei"/>
        </w:rPr>
        <w:t>「凡自以為站立得穩、因自己有真理而自恃的人,當中必有人要經歷可怕的跌倒;然而,他們所得的,並不是那在耶穌裏面的真理.片刻的疏忽,便足以使一個靈魂陷入無可挽回的敗亡.一個罪引到第二個罪,第二個罪又為第三個罪預備道路,如此下去.我們作為上帝忠心的使者,必須不住向祂懇求,求祂以祂的大能保守我們.若我們在本分上稍有絲毫偏離,便有危險繼續走在罪的道路上,終至沉淪.我們每一個人都有盼望,但惟有一條路——就是緊緊依附基督,並竭盡一切力量,務求達到祂品格的完全.」</w:t>
      </w:r>
    </w:p>
    <w:p>
      <w:pPr>
        <w:pStyle w:val="ArticleScripture"/>
        <w:jc w:val="left"/>
      </w:pPr>
      <w:r>
        <w:rPr>
          <w:rFonts w:ascii="Microsoft YaHei" w:hAnsi="Microsoft YaHei" w:eastAsia="Microsoft YaHei" w:cs="Microsoft YaHei"/>
        </w:rPr>
        <w:t>「呢種自命正經、卻將罪看為輕微,並且一味反覆強調上帝對罪人的愛嘅宗教,乃係鼓勵罪人喺明知自己仍舊活喺罪中,而且知道嗰係罪嘅情況之下,仍然相信上帝會拯救佢.呢正係許多自稱相信現代真理嘅人所行嘅路.真理同佢哋嘅生活分離,呢就係點解真理再冇能力使人知罪,並使心靈回轉.人必須竭盡每一條神經、每一分心靈同每一塊筋肉,離開世界、世界嘅風俗、佢嘅習慣,同埋佢嘅時尚……」</w:t>
      </w:r>
    </w:p>
    <w:p>
      <w:pPr>
        <w:pStyle w:val="ArticleScripture"/>
        <w:jc w:val="left"/>
      </w:pPr>
      <w:r>
        <w:rPr>
          <w:rFonts w:ascii="Microsoft YaHei" w:hAnsi="Microsoft YaHei" w:eastAsia="Microsoft YaHei" w:cs="Microsoft YaHei"/>
        </w:rPr>
        <w:t>「如果你除去罪,並且運用活潑嘅信心,天上福氣嘅豐盛就必歸你所有.」«信息選粹»卷三,155頁.</w:t>
      </w:r>
    </w:p>
    <w:p>
      <w:pPr>
        <w:pStyle w:val="ArticleBody"/>
        <w:jc w:val="left"/>
      </w:pPr>
      <w:r>
        <w:rPr>
          <w:rFonts w:ascii="Microsoft YaHei" w:hAnsi="Microsoft YaHei" w:eastAsia="Microsoft YaHei" w:cs="Microsoft YaHei"/>
        </w:rPr>
        <w:t>背道嘅基督新教所宣揚嗰種虛假嘅「濫好人宗教」,喺1957年,即復臨運動第四代一開始之時,就被確立為官方教義.佢提出咗一種稱義嘅定義,呢種定義「鼓勵罪人相信：即使佢仍然繼續活喺罪中,上帝都會拯救佢.」十字架教導我哋：「赦免罪並唔係耶穌之死唯一嘅結果」,因為「祂作出無限嘅犧牲,不單止係要叫罪得以除去,更係要使人性得以恢復、重現榮美、從廢墟中重建,並且變得配得站喺上帝面前.」</w:t>
      </w:r>
    </w:p>
    <w:p>
      <w:pPr>
        <w:pStyle w:val="ArticleBody"/>
        <w:jc w:val="left"/>
      </w:pPr>
      <w:r>
        <w:rPr>
          <w:rFonts w:ascii="Microsoft YaHei" w:hAnsi="Microsoft YaHei" w:eastAsia="Microsoft YaHei" w:cs="Microsoft YaHei"/>
        </w:rPr>
        <w:t>1957 年嘅背叛,顯明咗喺 1863 年所種下嘅背叛種子,及後喺 1888 年發芽,之後又藉着 1919 年出版嘅書（«The Doctrine of Christ»）所代表嘅假冒信息而被澆灌,最終結出咗果子,就係公開宣告：原本由哈巴谷兩塊版所表明嘅「義人嘅信心」,現今已被除去,並由背道嘅新教裏面所存在、被敗壞咗嘅「因信稱義」定義所取代.嗰位嚟自猶大嘅悖逆先知,已經回到譏誚者嘅會中,並且同伯特利嗰說謊嘅先知一同進食.</w:t>
      </w:r>
    </w:p>
    <w:p>
      <w:pPr>
        <w:pStyle w:val="ArticleBody"/>
        <w:jc w:val="left"/>
      </w:pPr>
      <w:r>
        <w:rPr>
          <w:rFonts w:ascii="Microsoft YaHei" w:hAnsi="Microsoft YaHei" w:eastAsia="Microsoft YaHei" w:cs="Microsoft YaHei"/>
        </w:rPr>
        <w:t>畀老底嘉教會嘅信息,最先喺1856年傳畀米勒派運動,之後又喺1888年再一次傳畀老底嘉教會;而呢個信息喺每一步都遭到拒絕.瓊斯同華格納所傳嘅嗰個信息,照懷愛倫姊妹所講,既係畀老底嘉嘅信息,亦係因信稱義嘅信息;然而,佢卻喺一個前提之下被拒絕——就係嗰啲拒絕呢信息嘅叛逆者,竟自以為係喺維護古舊嘅界石！佢哋所維護嘅界石,其實不過係佢哋自己用人手建造、立於沙土之上嘅根基.</w:t>
      </w:r>
    </w:p>
    <w:p>
      <w:pPr>
        <w:pStyle w:val="ArticleBody"/>
        <w:jc w:val="left"/>
      </w:pPr>
      <w:r>
        <w:rPr>
          <w:rFonts w:ascii="Microsoft YaHei" w:hAnsi="Microsoft YaHei" w:eastAsia="Microsoft YaHei" w:cs="Microsoft YaHei"/>
        </w:rPr>
        <w:t>1888 年鍾斯（Jones）同華格納（Waggoner）所提出嘅「因信稱義」信息,包含咗真福音呢一個事實;呢真福音指出,凡被稱義嘅人,同時亦都被成聖.呢信息強調,被稱義乃係「實際上」被造成聖潔,並唔係單單喺法律上被「宣告」為聖潔.鍾斯同華格納嘅信息——懷愛倫姊妹（Sister White）指出,喺 1888 年嗰場背叛之前多年,佢自己一直都喺度傳講——表明當稱義被歸算之時,成聖亦同時被賦予.</w:t>
      </w:r>
    </w:p>
    <w:p>
      <w:pPr>
        <w:pStyle w:val="ArticleBody"/>
        <w:jc w:val="left"/>
      </w:pPr>
      <w:r>
        <w:rPr>
          <w:rFonts w:ascii="Microsoft YaHei" w:hAnsi="Microsoft YaHei" w:eastAsia="Microsoft YaHei" w:cs="Microsoft YaHei"/>
        </w:rPr>
        <w:t>事情必然如此,因為稱義同成聖,皆係藉住聖靈喺信徒裏面嘅同在而成就.稱義同成聖,只不過係兩個詞語,用嚟描述同一項工作嘅兩個要素;而呢項工作,乃係藉住聖靈喺信徒裏面嘅同在而成就.</w:t>
      </w:r>
    </w:p>
    <w:p>
      <w:pPr>
        <w:pStyle w:val="ArticleBody"/>
        <w:jc w:val="left"/>
      </w:pPr>
      <w:r>
        <w:rPr>
          <w:rFonts w:ascii="Microsoft YaHei" w:hAnsi="Microsoft YaHei" w:eastAsia="Microsoft YaHei" w:cs="Microsoft YaHei"/>
        </w:rPr>
        <w:t>可拉嘅叛黨所拒絕嘅,正正就係摩西所傳嘅信息;而呢個信息喺1856年再次被拒絕,跟住喺1888年又再一次被拒絕,並且喺1957年被公開確立為老底嘉復臨信徒嘅救恩神學.呢種持續不斷嘅悖逆使神厭煩,因為百姓話：「凡行惡嘅,耶和華都看為善,並且祂喜悅佢哋;或者,施行審判嘅神喺邊度呢？」</w:t>
      </w:r>
    </w:p>
    <w:p>
      <w:pPr>
        <w:pStyle w:val="ArticleBody"/>
        <w:jc w:val="left"/>
      </w:pPr>
      <w:r>
        <w:rPr>
          <w:rFonts w:ascii="Microsoft YaHei" w:hAnsi="Microsoft YaHei" w:eastAsia="Microsoft YaHei" w:cs="Microsoft YaHei"/>
        </w:rPr>
        <w:t>佢哋話：「嗰啲仍然犯罪嘅人,因基督嘅寶血已被稱義;神亦喜悅佢哋,儘管佢哋繼續犯罪.」呢一種屬靈嘅迷惑,正係老底嘉嘅信息（即一班受審判嘅民）所代表嘅;因為雖然基督指出老底嘉人係「困苦、可憐、貧窮、瞎眼、赤身」,佢哋卻自以為「富足,已經發了財,一樣都不缺」.而喺呢種光景之中,佢哋其實已經瀕臨要從主口中被吐出去.</w:t>
      </w:r>
    </w:p>
    <w:p>
      <w:pPr>
        <w:pStyle w:val="ArticleBody"/>
        <w:jc w:val="left"/>
      </w:pPr>
      <w:r>
        <w:rPr>
          <w:rFonts w:ascii="Microsoft YaHei" w:hAnsi="Microsoft YaHei" w:eastAsia="Microsoft YaHei" w:cs="Microsoft YaHei"/>
        </w:rPr>
        <w:t>米勒派歷史中那些忠信的人,曾經在 1844 年第一次失望的經歷中堅忍到底;正如耶利米書第十五章十五至二十一節所表徵的,就是那些忠心建造聖殿的人,他們曾蒙應許：若不回到「譏誚者的會中」,就必成為上帝的「口」;然而,他們卻回到了「譏誚者的會中」（由伯特利那說謊的先知所代表）,並轉變成為老底嘉人,正處於要從上帝口中被吐出去的邊緣,而他們自己卻不知道.</w:t>
      </w:r>
    </w:p>
    <w:p>
      <w:pPr>
        <w:pStyle w:val="ArticleBody"/>
        <w:jc w:val="left"/>
      </w:pPr>
      <w:r>
        <w:rPr>
          <w:rFonts w:ascii="Microsoft YaHei" w:hAnsi="Microsoft YaHei" w:eastAsia="Microsoft YaHei" w:cs="Microsoft YaHei"/>
        </w:rPr>
        <w:t>喺2001年9月11日,老底嘉狀態之下嘅復臨信仰,乃係由1840年8月11日新教徒嘅狀況所預表.呢兩段歷史,又由基督受洗之時聖靈降臨、嗰班吹毛求疵嘅猶太人所預表.喺呢三段歷史當中,先前蒙揀選嘅子民,都曾經——而家亦正處於——被越過嘅過程之中.喺施洗約翰嘅時代,立約的使者要同彼得所稱為「被揀選的族類」嘅人立約.</w:t>
      </w:r>
    </w:p>
    <w:p>
      <w:pPr>
        <w:pStyle w:val="ArticleScripture"/>
        <w:jc w:val="left"/>
      </w:pPr>
      <w:r>
        <w:rPr>
          <w:rFonts w:ascii="Microsoft YaHei" w:hAnsi="Microsoft YaHei" w:eastAsia="Microsoft YaHei" w:cs="Microsoft YaHei"/>
        </w:rPr>
        <w:t>惟有你們是被揀選的族類,是君尊的祭司,是聖潔的國度,是屬神的子民;要叫你們宣揚那召你們出黑暗、入祂奇妙光明者的美德.你們從前算不得子民,現在卻作了神的子民;從前未曾蒙憐恤,現在卻蒙了憐恤.彼得前書 2:9, 10.</w:t>
      </w:r>
    </w:p>
    <w:p>
      <w:pPr>
        <w:pStyle w:val="ArticleBody"/>
        <w:jc w:val="left"/>
      </w:pPr>
      <w:r>
        <w:rPr>
          <w:rFonts w:ascii="Microsoft YaHei" w:hAnsi="Microsoft YaHei" w:eastAsia="Microsoft YaHei" w:cs="Microsoft YaHei"/>
        </w:rPr>
        <w:t>彼得所指出的,乃是他那時代新被揀選的子民;當時這子民就是基督教會.佢哋被揀選成為「被揀選的一代」;正當基督同施洗約翰都將從前被揀選的子民指為毒蛇之種嘅一代之時.</w:t>
      </w:r>
    </w:p>
    <w:p>
      <w:pPr>
        <w:pStyle w:val="ArticleScripture"/>
        <w:jc w:val="left"/>
      </w:pPr>
      <w:r>
        <w:rPr>
          <w:rFonts w:ascii="Microsoft YaHei" w:hAnsi="Microsoft YaHei" w:eastAsia="Microsoft YaHei" w:cs="Microsoft YaHei"/>
        </w:rPr>
        <w:t>毒蛇的種類啊,你們既是惡的,怎能說出善言來呢？因為心裏所充滿的,口裏就說出來.馬太福音 12:34.</w:t>
      </w:r>
    </w:p>
    <w:p>
      <w:pPr>
        <w:pStyle w:val="ArticleBody"/>
        <w:jc w:val="left"/>
      </w:pPr>
      <w:r>
        <w:rPr>
          <w:rFonts w:ascii="Microsoft YaHei" w:hAnsi="Microsoft YaHei" w:eastAsia="Microsoft YaHei" w:cs="Microsoft YaHei"/>
        </w:rPr>
        <w:t>被越過嘅世代,乃係「毒蛇之種」,呢個乃係撒但——聖經預言中嗰條爬蟲——嘅表號.被越過嘅世代,已經充滿咗佢哋試驗時期嘅杯,並且經過四代,已經定型成為毒蛇嘅品格.佢哋已經養成咗淫婦嘅額.正因如此,以西結書第八章中嗰二十五個古人,先至甘心向日頭下拜.佢哋已經形成咗教皇制嘅品格.</w:t>
      </w:r>
    </w:p>
    <w:p>
      <w:pPr>
        <w:pStyle w:val="ArticleScripture"/>
        <w:jc w:val="left"/>
      </w:pPr>
      <w:r>
        <w:rPr>
          <w:rFonts w:ascii="Microsoft YaHei" w:hAnsi="Microsoft YaHei" w:eastAsia="Microsoft YaHei" w:cs="Microsoft YaHei"/>
        </w:rPr>
        <w:t>「第三位天使的信息已經向全世界傳出,警告世人不可在額上或手上受獸或獸像的印記.受這印記,乃係表示作出與獸同樣的決定,並鼓吹同樣的思想,公然與上帝的聖言對立.」«Review and Herald»,1897年7月13日.</w:t>
      </w:r>
    </w:p>
    <w:p>
      <w:pPr>
        <w:pStyle w:val="ArticleBody"/>
        <w:jc w:val="left"/>
      </w:pPr>
      <w:r>
        <w:rPr>
          <w:rFonts w:ascii="Microsoft YaHei" w:hAnsi="Microsoft YaHei" w:eastAsia="Microsoft YaHei" w:cs="Microsoft YaHei"/>
        </w:rPr>
        <w:t>獸嘅印記,就係嗰罪人之人嘅印記;佢就係羅馬教皇,亦係撒但喺地上嘅代表.與獸同有一樣嘅心思,就係與撒但同有一樣嘅心思;撒但乃係以毒蛇為象徵.</w:t>
      </w:r>
    </w:p>
    <w:p>
      <w:pPr>
        <w:pStyle w:val="ArticleScripture"/>
        <w:jc w:val="left"/>
      </w:pPr>
      <w:r>
        <w:rPr>
          <w:rFonts w:ascii="Microsoft YaHei" w:hAnsi="Microsoft YaHei" w:eastAsia="Microsoft YaHei" w:cs="Microsoft YaHei"/>
        </w:rPr>
        <w:t>「為要獲取世俗嘅利益同尊榮,教會就被引導去尋求地上權貴嘅恩寵同支持;如此拒絕咗基督之後,她就被誘使向撒但嘅代表——羅馬主教——效忠.」«善惡之爭»,50.</w:t>
      </w:r>
    </w:p>
    <w:p>
      <w:pPr>
        <w:pStyle w:val="ArticleBody"/>
        <w:jc w:val="left"/>
      </w:pPr>
      <w:r>
        <w:rPr>
          <w:rFonts w:ascii="Microsoft YaHei" w:hAnsi="Microsoft YaHei" w:eastAsia="Microsoft YaHei" w:cs="Microsoft YaHei"/>
        </w:rPr>
        <w:t>喺昔日蒙揀選之民最後一代之中,佢哋嘅品格反映出撒但嘅品格.嗰「蒙揀選嘅世代」從前並唔係上帝嘅子民,卻藉着試驗、煉淨同潔淨嘅過程而被揀選.凡通過試驗過程嘅人,就被揀選進入與上帝立約嘅關係.主曾與基督教會立約,之後又與米勒派復臨運動立約,如今祂亦再次同十四萬四千人立約.</w:t>
      </w:r>
    </w:p>
    <w:p>
      <w:pPr>
        <w:pStyle w:val="ArticleBody"/>
        <w:jc w:val="left"/>
      </w:pPr>
      <w:r>
        <w:rPr>
          <w:rFonts w:ascii="Microsoft YaHei" w:hAnsi="Microsoft YaHei" w:eastAsia="Microsoft YaHei" w:cs="Microsoft YaHei"/>
        </w:rPr>
        <w:t>當主與新近蒙揀選的上帝子民（他們從前並不是上帝的子民）立約之時,祂乃是以立約之使者的身分臨到他們.在瑪拉基書第三章所應驗的三段歷史之中,每一段都有一位使者,為立約之使者預備道路.第一位使者是施洗約翰,他乃預表第二位與第三位使者.第二位使者是威廉．米勒.施洗約翰與威廉．米勒之先知性特徵合起來,便確立了那位為立約之使者預備道路、使其前來與十四萬四千人立約之使者的特徵.</w:t>
      </w:r>
    </w:p>
    <w:p>
      <w:pPr>
        <w:pStyle w:val="ArticleBody"/>
        <w:jc w:val="left"/>
      </w:pPr>
      <w:r>
        <w:rPr>
          <w:rFonts w:ascii="Microsoft YaHei" w:hAnsi="Microsoft YaHei" w:eastAsia="Microsoft YaHei" w:cs="Microsoft YaHei"/>
        </w:rPr>
        <w:t>嗰三位為基督預備道路嘅使者——基督就係立約嘅使者——好使祂忽然臨到祂嘅殿,呢件事說明咗一項喺查案審判期間所完成嘅工作,而呢項工作係以執行審判作結束.</w:t>
      </w:r>
    </w:p>
    <w:p>
      <w:pPr>
        <w:pStyle w:val="ArticleScripture"/>
        <w:jc w:val="left"/>
      </w:pPr>
      <w:r>
        <w:rPr>
          <w:rFonts w:ascii="Microsoft YaHei" w:hAnsi="Microsoft YaHei" w:eastAsia="Microsoft YaHei" w:cs="Microsoft YaHei"/>
        </w:rPr>
        <w:t>「喺呢個世界歷史最後嘅日子,上帝與佢嗰啲遵守誡命子民所立嘅約,將要得以更新.『到那日,我必為我的民,與田野的走獸、空中的飛鳥,和地上的昆蟲立約;又必從地上折斷弓、刀,止息爭戰,使他們安然躺臥.我必聘你永遠歸我為妻;我必以公義、公平、慈愛、憐憫聘你歸我;也必以信實聘你歸我,你就必認識耶和華.』」</w:t>
      </w:r>
    </w:p>
    <w:p>
      <w:pPr>
        <w:pStyle w:val="ArticleScripture"/>
        <w:jc w:val="left"/>
      </w:pPr>
      <w:r>
        <w:rPr>
          <w:rFonts w:ascii="Microsoft YaHei" w:hAnsi="Microsoft YaHei" w:eastAsia="Microsoft YaHei" w:cs="Microsoft YaHei"/>
        </w:rPr>
        <w:t>「到那日,我必應允,這是耶和華說的;我必應允天,天必應允地;地必應允五穀、新酒和油;這些必應允耶斯列.我必將她為自己撒種於地;素來未蒙憐憫的,我必憐憫她;素來不是我子民的,我必對他們說：『你們是我的子民』;他們必說：『你是我的神.』」何西阿書 2:14–23</w:t>
      </w:r>
    </w:p>
    <w:p>
      <w:pPr>
        <w:pStyle w:val="ArticleScripture"/>
        <w:jc w:val="left"/>
      </w:pPr>
      <w:r>
        <w:rPr>
          <w:rFonts w:ascii="Microsoft YaHei" w:hAnsi="Microsoft YaHei" w:eastAsia="Microsoft YaHei" w:cs="Microsoft YaHei"/>
        </w:rPr>
        <w:t>「到那日……以色列所剩下的,雅各家所逃脫的……必誠實倚靠耶和華──以色列的聖者.」以賽亞書 10:20.從「各國、各族、各方、各民」之中,必有人樂意回應這信息：「應當敬畏上帝,將榮耀歸給他;因他施行審判的時候已經到了.」他們必離棄一切把他們繫於這世界的偶像,並且要「敬拜那創造天地海和眾水泉源的」.他們必使自己脫離一切纏累,並要在世人面前站立,作為上帝憐憫的紀念碑.他們順從一切神聖的要求,必被天使和世人認明為那些「守上帝誡命和耶穌真道」的人.啟示錄 14:6–7, 12.</w:t>
      </w:r>
    </w:p>
    <w:p>
      <w:pPr>
        <w:pStyle w:val="ArticleScripture"/>
        <w:jc w:val="left"/>
      </w:pPr>
      <w:r>
        <w:rPr>
          <w:rFonts w:ascii="Microsoft YaHei" w:hAnsi="Microsoft YaHei" w:eastAsia="Microsoft YaHei" w:cs="Microsoft YaHei"/>
        </w:rPr>
        <w:t>「『看哪,日子將到,這是耶和華說的,耕種的必接續收割的,踹葡萄的必接續撒種的;大山要滴下甜酒,眾小山都必消融.我要使我民以色列被擄的歸回〔逆轉〕;他們必重建荒廢的城邑,並居住其中;栽種葡萄園,喝其中所出的酒;又修造園圃,吃其中的果子.我要將他們栽於本地,他們必不再從我所賜給他們的地上被拔出來.這是耶和華你的上帝說的.阿摩司書 9:13–15.』」«Review and Herald»,1914年2月26日.</w:t>
      </w:r>
    </w:p>
    <w:p>
      <w:pPr>
        <w:pStyle w:val="ArticleBody"/>
        <w:jc w:val="left"/>
      </w:pPr>
      <w:r>
        <w:rPr>
          <w:rFonts w:ascii="Microsoft YaHei" w:hAnsi="Microsoft YaHei" w:eastAsia="Microsoft YaHei" w:cs="Microsoft YaHei"/>
        </w:rPr>
        <w:t>«瑪拉基書»第三章,喺基督嘅時代,以及喺米勒派嘅時代,都已經應驗;而呢兩段歷史指明咗佢喺末後日子嘅應驗.懷師母將«瑪拉基書»第三章嘅應驗,同基督潔淨聖殿嘅工作連繫起來.</w:t>
      </w:r>
    </w:p>
    <w:p>
      <w:pPr>
        <w:pStyle w:val="ArticleScripture"/>
        <w:jc w:val="left"/>
      </w:pPr>
      <w:r>
        <w:rPr>
          <w:rFonts w:ascii="Microsoft YaHei" w:hAnsi="Microsoft YaHei" w:eastAsia="Microsoft YaHei" w:cs="Microsoft YaHei"/>
        </w:rPr>
        <w:t>「耶穌把世上做買賣的人從聖殿中潔淨出去,乃係宣告祂嘅使命,就係要潔淨人心脫離罪污——脫離嗰啲敗壞靈魂嘅屬世慾念、自私嘅情慾,同邪惡嘅習慣.引述瑪拉基書 3:1–3.」«歷代願望»,161頁.</w:t>
      </w:r>
    </w:p>
    <w:p>
      <w:pPr>
        <w:pStyle w:val="ArticleBody"/>
        <w:jc w:val="left"/>
      </w:pPr>
      <w:r>
        <w:rPr>
          <w:rFonts w:ascii="Microsoft YaHei" w:hAnsi="Microsoft YaHei" w:eastAsia="Microsoft YaHei" w:cs="Microsoft YaHei"/>
        </w:rPr>
        <w:t>基督潔淨聖殿,表明祂潔淨悔改之罪人內心的工作.在祂於人間傳道期間,祂曾兩次潔淨地上的聖殿.</w:t>
      </w:r>
    </w:p>
    <w:p>
      <w:pPr>
        <w:pStyle w:val="ArticleScripture"/>
        <w:jc w:val="left"/>
      </w:pPr>
      <w:r>
        <w:rPr>
          <w:rFonts w:ascii="Microsoft YaHei" w:hAnsi="Microsoft YaHei" w:eastAsia="Microsoft YaHei" w:cs="Microsoft YaHei"/>
        </w:rPr>
        <w:t>「先知說：『我又看見另一位天使從天降下,持有大權柄;地就因他的榮耀發光.他大聲強烈呼喊,說：大巴比倫傾倒了！傾倒了！成了鬼魔的住處』（啟示錄 18:1, 2）.這就是第二位天使所傳的同一信息.巴比倫傾倒了,『因她叫萬國喝她淫亂烈怒之酒』（啟示錄 14:8）.那酒是甚麼？——就是她那些虛假的道理.她以假的安息日取代第四條誡命的安息日,又重複了撒但當初在伊甸園對夏娃所說的謊言——靈魂天然不死.她又把許多同類的錯謬廣傳各處,『將人的吩咐當作道理教導人』（馬太福音 15:9）.」</w:t>
      </w:r>
    </w:p>
    <w:p>
      <w:pPr>
        <w:pStyle w:val="ArticleScripture"/>
        <w:jc w:val="left"/>
      </w:pPr>
      <w:r>
        <w:rPr>
          <w:rFonts w:ascii="Microsoft YaHei" w:hAnsi="Microsoft YaHei" w:eastAsia="Microsoft YaHei" w:cs="Microsoft YaHei"/>
        </w:rPr>
        <w:t>「當耶穌開始祂公開嘅傳道工作時,祂潔淨咗聖殿,除去其中褻瀆神聖嘅污穢.在祂職事最後嘅行動之中,其中之一就係第二次潔淨聖殿.照樣,在為警告世界而作嘅最後工作中,有兩個分明嘅呼召向眾教會發出.第二位天使嘅信息係：『巴比倫大城傾倒了！傾倒了！因為她叫萬國喝她淫亂大怒之酒.』（啟示錄 14:8）而喺第三位天使信息嘅大聲呼喊之中,有聲音從天上說：『我嘅民哪,你們要從那城出來,免得與她一同有罪,受她所受嘅災殃;因她嘅罪惡滔天; 神已經想起她嘅不義.』（啟示錄 18:4, 5）」«信息選粹»,卷二,118頁.</w:t>
      </w:r>
    </w:p>
    <w:p>
      <w:pPr>
        <w:pStyle w:val="ArticleBody"/>
        <w:jc w:val="left"/>
      </w:pPr>
      <w:r>
        <w:rPr>
          <w:rFonts w:ascii="Microsoft YaHei" w:hAnsi="Microsoft YaHei" w:eastAsia="Microsoft YaHei" w:cs="Microsoft YaHei"/>
        </w:rPr>
        <w:t>喺瑪拉基書第三章嘅應驗之中,施洗約翰就係嗰位預備主道路嘅使者,叫耶穌作為立約嘅使者,忽然進入祂嘅殿,並且兩次潔淨聖殿.喺祂三年半嘅職事之中,祂喺職事嘅開始同結束時都潔淨聖殿,藉此表明潔淨嘅工作有一個開始,而呢個開始乃係代表結束.耶穌常常以開始說明結束;並且按照祂作為阿拉法同俄梅戛嘅工作,呢三年半係以潔淨聖殿開始,亦以潔淨聖殿結束.</w:t>
      </w:r>
    </w:p>
    <w:p>
      <w:pPr>
        <w:pStyle w:val="ArticleBody"/>
        <w:jc w:val="left"/>
      </w:pPr>
      <w:r>
        <w:rPr>
          <w:rFonts w:ascii="Microsoft YaHei" w:hAnsi="Microsoft YaHei" w:eastAsia="Microsoft YaHei" w:cs="Microsoft YaHei"/>
        </w:rPr>
        <w:t>喺嗰三年半嘅末了,祂流出咗證實嗰約嘅血,應驗咗«但以理書»第九章嘅預言：祂必與許多人堅立盟約一個七;喺其中間,祂必被剪除.</w:t>
      </w:r>
    </w:p>
    <w:p>
      <w:pPr>
        <w:pStyle w:val="ArticleScripture"/>
        <w:jc w:val="left"/>
      </w:pPr>
      <w:r>
        <w:rPr>
          <w:rFonts w:ascii="Microsoft YaHei" w:hAnsi="Microsoft YaHei" w:eastAsia="Microsoft YaHei" w:cs="Microsoft YaHei"/>
        </w:rPr>
        <w:t>過了六十二個七,那受膏者必被剪除,卻不是為自己;那將要來之王子的人民,必毀滅這城和聖所;其結局必如洪水沖沒,直到戰爭的終結,荒涼的事已經定了.祂必與許多人堅定立約一個七;到那七之半,祂必使祭祀與供獻止息;那行毀壞可憎之事的,必施行荒涼,直到所定的結局,傾倒在那荒涼之地.Daniel 9:26, 27.</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關於呢啲事,可以一頁又一頁噉寫落去.整個大會都正逐漸被同樣乖謬嘅原則所酵化.『其中嘅財主滿有強暴;其中嘅居民說謊,他們口中的舌頭盡是詭詐.』主必作工潔淨祂的教會.我實在告訴你們,主就要在那些稱為祂名下的機構中轉而又轉,傾覆而又傾覆.」</w:t>
      </w:r>
    </w:p>
    <w:p>
      <w:pPr>
        <w:pStyle w:val="ArticleScripture"/>
        <w:jc w:val="left"/>
      </w:pPr>
      <w:r>
        <w:rPr>
          <w:rFonts w:ascii="Microsoft YaHei" w:hAnsi="Microsoft YaHei" w:eastAsia="Microsoft YaHei" w:cs="Microsoft YaHei"/>
        </w:rPr>
        <w:t>「呢個煉淨嘅過程究竟幾快會開始,我唔能夠講;但佢唔會延遲太耐.嗰位手裡攞住簸箕嘅主,必潔淨祂的殿,除去其中道德上嘅污穢.祂必徹底揚淨祂的禾場.上帝與一切行哪怕最細微不義之事的人都有爭辯;因為佢哋咁樣行,就係棄絕上帝嘅權柄,並且危害自己喺基督為亞當每一個兒女所承擔之贖罪、救贖上的分.走一條上帝所憎惡嘅道路,究竟有乜益處呢？將凡火放喺你哋嘅香爐上,獻喺上帝面前,然後話這並無分別,究竟有乜益處呢？」</w:t>
      </w:r>
    </w:p>
    <w:p>
      <w:pPr>
        <w:pStyle w:val="ArticleScripture"/>
        <w:jc w:val="left"/>
      </w:pPr>
      <w:r>
        <w:rPr>
          <w:rFonts w:ascii="Microsoft YaHei" w:hAnsi="Microsoft YaHei" w:eastAsia="Microsoft YaHei" w:cs="Microsoft YaHei"/>
        </w:rPr>
        <w:t>「將咁多事情集中喺 Battle Creek,並唔係照住上帝嘅安排.現今所存在嘅情況,正係從前呈示畀我、作為警告嘅景況.我因着呢幅情景嘅呈現,心裏甚是憂傷.主曾發出警告,為要防止呢種使人道德敗壞嘅情況出現;但呢啲警告並冇被留心聽從.『你們是世上的鹽;鹽若失了味,怎能叫它再鹹呢？以後無用,不過丟在外面,被人踐踏了.』」</w:t>
      </w:r>
    </w:p>
    <w:p>
      <w:pPr>
        <w:pStyle w:val="ArticleScripture"/>
        <w:jc w:val="left"/>
      </w:pPr>
      <w:r>
        <w:rPr>
          <w:rFonts w:ascii="Microsoft YaHei" w:hAnsi="Microsoft YaHei" w:eastAsia="Microsoft YaHei" w:cs="Microsoft YaHei"/>
        </w:rPr>
        <w:t>「我呼籲我嘅弟兄們醒起來.除非情況迅速發生改變,否則我必須將事實向眾民陳明;因為呢種情況必須改變;未悔改嘅人,不可再喺如此重要而神聖嘅工作中擔任經理同董事.正如大衛所說,我們不得不說：『耶和華啊,現在係你行事嘅時候,因人廢了你嘅律法.』」«Special Testimonies»,30,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但以理書——第一百篇</dc:title>
  <dc:subject>因信稱義之持續爭戰：對新教背道歷史嘅分析</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