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但以理書——第一百零二章</w:t>
      </w:r>
    </w:p>
    <w:p>
      <w:pPr>
        <w:pStyle w:val="ArticleSubtitle"/>
        <w:jc w:val="left"/>
      </w:pPr>
      <w:r>
        <w:rPr>
          <w:rFonts w:ascii="Microsoft YaHei" w:hAnsi="Microsoft YaHei" w:eastAsia="Microsoft YaHei" w:cs="Microsoft YaHei"/>
        </w:rPr>
        <w:t>使者嘅三重應用：揭示先知性動態</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2024-02-29</w:t>
      </w:r>
    </w:p>
    <w:p>
      <w:pPr>
        <w:pStyle w:val="ArticleBody"/>
        <w:jc w:val="left"/>
      </w:pPr>
      <w:r>
        <w:rPr>
          <w:rFonts w:ascii="Microsoft YaHei" w:hAnsi="Microsoft YaHei" w:eastAsia="Microsoft YaHei" w:cs="Microsoft YaHei"/>
        </w:rPr>
        <w:t>以利亞三重嘅應用,係指向上帝執行審判時期之中嘅信息、使者同埋運動;呢段時期由美國嘅星期日法案開始,並一直延續直到恩典時期結束.執行審判由一個上帝嘅審判仍然夾雜住憐憫嘅時期逐步升級,直到祂嘅審判喺七大災中毫無憐憫咁傾注落嚟嘅時候.</w:t>
      </w:r>
    </w:p>
    <w:p>
      <w:pPr>
        <w:pStyle w:val="ArticleBody"/>
        <w:jc w:val="left"/>
      </w:pPr>
      <w:r>
        <w:rPr>
          <w:rFonts w:ascii="Microsoft YaHei" w:hAnsi="Microsoft YaHei" w:eastAsia="Microsoft YaHei" w:cs="Microsoft YaHei"/>
        </w:rPr>
        <w:t>為那立約之使者預備道路之使者,其三重應用,乃係指向上帝查案審判末期之信息、使者與運動;而此一時期,正是識別十四萬四千人受印之時期.該時期終止於美國即將來臨之星期日法案;屆時,上帝之執行審判便開始.</w:t>
      </w:r>
    </w:p>
    <w:p>
      <w:pPr>
        <w:pStyle w:val="ArticleBody"/>
        <w:jc w:val="left"/>
      </w:pPr>
      <w:r>
        <w:rPr>
          <w:rFonts w:ascii="Microsoft YaHei" w:hAnsi="Microsoft YaHei" w:eastAsia="Microsoft YaHei" w:cs="Microsoft YaHei"/>
        </w:rPr>
        <w:t>施洗約翰為基督預備道路;基督乃是立約的使者,為要堅立那約,以應驗但以理書九章二十七節.如此,他也為基督預備道路,使祂忽然來到祂的殿,潔淨利未的子孫;這事祂在自己三年半職事的開始與結束之時都曾行過.對有形聖殿的潔淨,乃是祂潔淨那些由利未子孫所表徵之人心靈之殿工作的象徵.</w:t>
      </w:r>
    </w:p>
    <w:p>
      <w:pPr>
        <w:pStyle w:val="ArticleBody"/>
        <w:jc w:val="left"/>
      </w:pPr>
      <w:r>
        <w:rPr>
          <w:rFonts w:ascii="Microsoft YaHei" w:hAnsi="Microsoft YaHei" w:eastAsia="Microsoft YaHei" w:cs="Microsoft YaHei"/>
        </w:rPr>
        <w:t>祂實際潔淨聖殿嘅工作,乃係應驗預言;當祂喺«約翰福音»第二章十三至二十二節完成呢項工作嘅時候,聖靈就引導門徒記起舊約中嘅一段經文;而呢段經文乃係祂為應驗«瑪拉基書»第三章、潔淨並煉淨門徒之工作嘅一部分.</w:t>
      </w:r>
    </w:p>
    <w:p>
      <w:pPr>
        <w:pStyle w:val="ArticleBody"/>
        <w:jc w:val="left"/>
      </w:pPr>
      <w:r>
        <w:rPr>
          <w:rFonts w:ascii="Microsoft YaHei" w:hAnsi="Microsoft YaHei" w:eastAsia="Microsoft YaHei" w:cs="Microsoft YaHei"/>
        </w:rPr>
        <w:t>喺«約翰福音»呢段經文入面,基督指出,當祂身體呢座聖殿被毀之後,祂要喺三日之內將之建立起來.祂同嗰啲吹毛求疵嘅猶太人之間嘅對話,進一步提到希律所進行、並且正正喺嗰一年完工之有形聖殿嘅重修工程,歷時四十六年.耶穌藉着一個例子,按着祂透過天使、聖靈同眾先知嘅工作,安置喺祂話語之內、與預言之道相關嘅其中一條規則,去潔淨祂嘅門徒.</w:t>
      </w:r>
    </w:p>
    <w:p>
      <w:pPr>
        <w:pStyle w:val="ArticleBody"/>
        <w:jc w:val="left"/>
      </w:pPr>
      <w:r>
        <w:rPr>
          <w:rFonts w:ascii="Microsoft YaHei" w:hAnsi="Microsoft YaHei" w:eastAsia="Microsoft YaHei" w:cs="Microsoft YaHei"/>
        </w:rPr>
        <w:t>祂提供咗一個先知性嘅例證,表明有形體嘅乃係代表屬靈嘅.祂設立咗數字「四十六」呢條先知性嘅鑰匙,作為聖殿嘅象徵.「四十六」係摩西喺山上領受建造聖殿之指示所用嘅日數.「四十六」亦係構成人身聖殿之染色體嘅數目.「四十六」又係恢復屬靈聖殿所成全之年數（1798至1844）,而呢聖殿曾先被異教踐踏,後再被教皇制度踐踏.</w:t>
      </w:r>
    </w:p>
    <w:p>
      <w:pPr>
        <w:pStyle w:val="ArticleBody"/>
        <w:jc w:val="left"/>
      </w:pPr>
      <w:r>
        <w:rPr>
          <w:rFonts w:ascii="Microsoft YaHei" w:hAnsi="Microsoft YaHei" w:eastAsia="Microsoft YaHei" w:cs="Microsoft YaHei"/>
        </w:rPr>
        <w:t>兩次潔淨聖殿包含一個象徵,就是三日等於四十六年.當中包含字面之事代表屬靈之事的原則.此事既代表預言的應驗,也代表預言的預告.這兩次潔淨代表一個真理：一等人誤解了它,另一等人卻得蒙啟示.</w:t>
      </w:r>
    </w:p>
    <w:p>
      <w:pPr>
        <w:pStyle w:val="ArticleBody"/>
        <w:jc w:val="left"/>
      </w:pPr>
      <w:r>
        <w:rPr>
          <w:rFonts w:ascii="Microsoft YaHei" w:hAnsi="Microsoft YaHei" w:eastAsia="Microsoft YaHei" w:cs="Microsoft YaHei"/>
        </w:rPr>
        <w:t>兩次潔淨指出一段時期：當上帝的教會已被敗壞到一個地步,成為「毒蛇的淫亂世代」,仍在尋求一個神蹟;然而那神蹟其實正被直接向他們講明,因為所要賜下的唯一神蹟,就是那在三日之內被建立起來之殿遭毀壞的神蹟.</w:t>
      </w:r>
    </w:p>
    <w:p>
      <w:pPr>
        <w:pStyle w:val="ArticleScripture"/>
        <w:jc w:val="left"/>
      </w:pPr>
      <w:r>
        <w:rPr>
          <w:rFonts w:ascii="Microsoft YaHei" w:hAnsi="Microsoft YaHei" w:eastAsia="Microsoft YaHei" w:cs="Microsoft YaHei"/>
        </w:rPr>
        <w:t>毒蛇之種啊,你們既是邪惡,怎能說出美善的話呢？因為心裏所充滿的,口裏就說出來.……當時,有幾個文士和法利賽人回答說,夫子,我們願意你顯個神蹟給我們看.耶穌回答他們說,邪惡淫亂的世代求看神蹟;除了先知約拿的神蹟以外,再沒有神蹟給它了.因為約拿三日三夜在大魚腹中;人子也要這樣三日三夜在地裏頭.馬太福音 12:34, 38–40.</w:t>
      </w:r>
    </w:p>
    <w:p>
      <w:pPr>
        <w:pStyle w:val="ArticleBody"/>
        <w:jc w:val="left"/>
      </w:pPr>
      <w:r>
        <w:rPr>
          <w:rFonts w:ascii="Microsoft YaHei" w:hAnsi="Microsoft YaHei" w:eastAsia="Microsoft YaHei" w:cs="Microsoft YaHei"/>
        </w:rPr>
        <w:t>呢一切先知性嘅動態,都喺立約之使者忽然臨到祂的殿嘅三重應驗之中表明出嚟,正如祂喺«約翰福音»第二章所行嘅一樣.</w:t>
      </w:r>
    </w:p>
    <w:p>
      <w:pPr>
        <w:pStyle w:val="ArticleScripture"/>
        <w:jc w:val="left"/>
      </w:pPr>
      <w:r>
        <w:rPr>
          <w:rFonts w:ascii="Microsoft YaHei" w:hAnsi="Microsoft YaHei" w:eastAsia="Microsoft YaHei" w:cs="Microsoft YaHei"/>
        </w:rPr>
        <w:t>猶太人嘅逾越節近咗,耶穌就上耶路撒冷去.喺殿裏,佢見到有人賣牛、羊、鴿子,又有兌換銀錢嘅坐喺度.耶穌就用繩子做成鞭子,把眾人連羊帶牛都趕出殿外;又倒出兌換銀錢之人嘅銀錢,推翻佢哋嘅枱;又對賣鴿子嘅人話：「把呢啲嘢拎走;唔好將我父嘅殿當作買賣嘅地方.」佢嘅門徒就想起經上所記：「我為你嘅殿心裏焦急,如同火燒.」因此,猶太人回答佢話：「你既然作呢啲事,顯乜嘢神蹟畀我哋睇呢？」耶穌回答佢哋話：「你哋拆毀呢殿,我三日之內要再建立起來.」猶太人便話：「呢殿建造咗四十六年,你三日之內就要把佢建立起來嗎？」但耶穌所講嘅殿,係指佢嘅身體.所以到佢從死人中復活之後,門徒就想起佢曾經講過呢番話,便信咗聖經同耶穌所講嘅話.約翰福音 2:13–22.</w:t>
      </w:r>
    </w:p>
    <w:p>
      <w:pPr>
        <w:pStyle w:val="ArticleBody"/>
        <w:jc w:val="left"/>
      </w:pPr>
      <w:r>
        <w:rPr>
          <w:rFonts w:ascii="Microsoft YaHei" w:hAnsi="Microsoft YaHei" w:eastAsia="Microsoft YaHei" w:cs="Microsoft YaHei"/>
        </w:rPr>
        <w:t>立約的使者要潔淨並煉除利未之子,如同煉淨「銀」——這代表神的道——和「金」——這代表信心.立約的使者要藉着增添門徒對祂先知性「話語」的「信心」,來潔淨他們.那先知性的話語本是為要潔淨,但也是為要煉除.祂先知性的話語一向都代表一種試驗;而正是藉着祂先知性的話語,利未之子在祂忽然來到祂的殿的時期被煉除.</w:t>
      </w:r>
    </w:p>
    <w:p>
      <w:pPr>
        <w:pStyle w:val="ArticleScripture"/>
        <w:jc w:val="left"/>
      </w:pPr>
      <w:r>
        <w:rPr>
          <w:rFonts w:ascii="Microsoft YaHei" w:hAnsi="Microsoft YaHei" w:eastAsia="Microsoft YaHei" w:cs="Microsoft YaHei"/>
        </w:rPr>
        <w:t>「『祂手裏拿着簸箕,要徹底揚淨祂的禾場,把麥子收在倉裏.』馬太福音 3:12.這乃是潔淨的時期之一.藉着真理的言語,糠秕正從麥子中被分別出來.因為他們過於虛浮、自以為義,不肯接受責備;又過於愛世界,不肯接受謙卑的生活,所以許多人離開了耶穌.今日仍有許多人在做同樣的事.如今,人的心靈正如當日迦百農會堂裏那些門徒一樣,受着試驗.當真理直達人心之時,他們便看見自己的生活與上帝的旨意並不相符.他們看見自己需要有徹底的改變;然而,他們不願承擔那捨己的工作.因此,當他們的罪被揭露出來時,便惱怒起來.他們帶着反感離去,正如那些門徒離開耶穌時發怨言說：『這話甚難,誰能聽呢？』」«歷代願望»,第 392 頁.</w:t>
      </w:r>
    </w:p>
    <w:p>
      <w:pPr>
        <w:pStyle w:val="ArticleBody"/>
        <w:jc w:val="left"/>
      </w:pPr>
      <w:r>
        <w:rPr>
          <w:rFonts w:ascii="Microsoft YaHei" w:hAnsi="Microsoft YaHei" w:eastAsia="Microsoft YaHei" w:cs="Microsoft YaHei"/>
        </w:rPr>
        <w:t>嗰啲喺「迦百農會堂」裏面「受過試驗嘅靈魂」,拒絕明白：當基督對佢哋講,佢哋必須食佢嘅肉、飲佢嘅血嘅時候,佢係運用佢字面上嘅身體,去傳達一個屬靈嘅真理.呢個正正就係佢喺«約翰福音»第二章論到聖殿時所作出嘅同一個先知性表號.當「字面先於並表徵屬靈」呢個原則,被認定為「難明嘅話」,而佢哋又唔肯去「聽」嘅時候,佢哋就轉身離開佢,再唔與佢同行.呢件事發生喺«約翰福音»第六章第六十六節（666）;呢個表徵住即將來臨嘅星期日法令,而呢個法令曾由 1844 年 10 月 22 日所預表,而後者又曾由髑髏地嘅十字架所預表.</w:t>
      </w:r>
    </w:p>
    <w:p>
      <w:pPr>
        <w:pStyle w:val="ArticleScripture"/>
        <w:jc w:val="left"/>
      </w:pPr>
      <w:r>
        <w:rPr>
          <w:rFonts w:ascii="Microsoft YaHei" w:hAnsi="Microsoft YaHei" w:eastAsia="Microsoft YaHei" w:cs="Microsoft YaHei"/>
        </w:rPr>
        <w:t>從嗰時起,佢嘅門徒中有好些退去,不再與佢同行.約翰福音 6:66.</w:t>
      </w:r>
    </w:p>
    <w:p>
      <w:pPr>
        <w:pStyle w:val="ArticleBody"/>
        <w:jc w:val="left"/>
      </w:pPr>
      <w:r>
        <w:rPr>
          <w:rFonts w:ascii="Microsoft YaHei" w:hAnsi="Microsoft YaHei" w:eastAsia="Microsoft YaHei" w:cs="Microsoft YaHei"/>
        </w:rPr>
        <w:t>喺«約翰福音»第二章,聖靈曾引導門徒嘅心思去「記起」嗰預言所描述上帝嘅熱心,而「熱心」呢個詞,喺希伯來文同希臘文入面,都係同「嫉邪」相同嘅字.</w:t>
      </w:r>
    </w:p>
    <w:p>
      <w:pPr>
        <w:pStyle w:val="ArticleScripture"/>
        <w:jc w:val="left"/>
      </w:pPr>
      <w:r>
        <w:rPr>
          <w:rFonts w:ascii="Microsoft YaHei" w:hAnsi="Microsoft YaHei" w:eastAsia="Microsoft YaHei" w:cs="Microsoft YaHei"/>
        </w:rPr>
        <w:t>因我為你殿所發的熱心,把我吞滅;辱罵你之人的辱罵,都落在我身上.詩篇 69:9</w:t>
      </w:r>
    </w:p>
    <w:p>
      <w:pPr>
        <w:pStyle w:val="ArticleBody"/>
        <w:jc w:val="left"/>
      </w:pPr>
      <w:r>
        <w:rPr>
          <w:rFonts w:ascii="Microsoft YaHei" w:hAnsi="Microsoft YaHei" w:eastAsia="Microsoft YaHei" w:cs="Microsoft YaHei"/>
        </w:rPr>
        <w:t>神嘅熱心,即係祂嘅妒忌,表明咗神品格中作為一位忌邪之神嘅元素;凡恨祂嘅人,祂嘅妒忌要臨到第三同第四代.喺«約翰福音»第二章,聖靈所設立嘅,乃係指明由立約之使者所成就嘅潔淨,乃發生喺第四個、亦即最後一代;然而,當最後一代嘅杯滿溢之時,第三代當中總仍有一啲人尚且存留.嗰一代乃係奸淫嘅世代,亦係毒蛇嘅種類.</w:t>
      </w:r>
    </w:p>
    <w:p>
      <w:pPr>
        <w:pStyle w:val="ArticleBody"/>
        <w:jc w:val="left"/>
      </w:pPr>
      <w:r>
        <w:rPr>
          <w:rFonts w:ascii="Microsoft YaHei" w:hAnsi="Microsoft YaHei" w:eastAsia="Microsoft YaHei" w:cs="Microsoft YaHei"/>
        </w:rPr>
        <w:t>摩西代表第四代;就在那時,摩西於四十六日之內,領受了有關建造聖殿的指示.在那些日子裏,祂領受了律法;而律法在第二條誡命中指出,神的忌邪乃彰顯於第三代和第四代.</w:t>
      </w:r>
    </w:p>
    <w:p>
      <w:pPr>
        <w:pStyle w:val="ArticleScripture"/>
        <w:jc w:val="left"/>
      </w:pPr>
      <w:r>
        <w:rPr>
          <w:rFonts w:ascii="Microsoft YaHei" w:hAnsi="Microsoft YaHei" w:eastAsia="Microsoft YaHei" w:cs="Microsoft YaHei"/>
        </w:rPr>
        <w:t>耶和華對亞伯蘭說：「你要確實知道,你的後裔必寄居在不屬他們之地,又要服事那地的人;那地的人必苦待他們四百年.並且他們所服事的那國,我也要審判;後來他們必帶着許多財物出來.至於你,你必平平安安歸到你列祖那裏,被人埋葬,享高壽而終.但到了第四代,他們必回到此地,因為亞摩利人的罪孽還沒有滿盈.」創世記 15:13–16</w:t>
      </w:r>
    </w:p>
    <w:p>
      <w:pPr>
        <w:pStyle w:val="ArticleBody"/>
        <w:jc w:val="left"/>
      </w:pPr>
      <w:r>
        <w:rPr>
          <w:rFonts w:ascii="Microsoft YaHei" w:hAnsi="Microsoft YaHei" w:eastAsia="Microsoft YaHei" w:cs="Microsoft YaHei"/>
        </w:rPr>
        <w:t>喺古代以色列最後一代之中,基督教會嘅殿宇,就是彼得稱為「屬靈嘅殿」嘅,已被建立起來.喺嗰段歷史之中,當上帝因着祂嘅熱心潔淨聖殿時,祂兩次顯明咗自己嘅嫉邪.到咗1844年,上帝已興起米勒派嘅屬靈聖殿,並且再一次越過咗先前蒙揀選嘅子民.喺嗰段歷史之中,立約嘅使者於1844年10月22日忽然來到.</w:t>
      </w:r>
    </w:p>
    <w:p>
      <w:pPr>
        <w:pStyle w:val="ArticleBody"/>
        <w:jc w:val="left"/>
      </w:pPr>
      <w:r>
        <w:rPr>
          <w:rFonts w:ascii="Microsoft YaHei" w:hAnsi="Microsoft YaHei" w:eastAsia="Microsoft YaHei" w:cs="Microsoft YaHei"/>
        </w:rPr>
        <w:t>祂嘅顯現,乃係藉着威廉．米勒嘅事工而預備好嘅.當新教徒同米勒派臨近 1844 年 10 月 22 日之時,有兩等人受咗試驗.新教徒嘅試驗,乃係喺末時、即第一位天使於 1798 年來到之時臨到.及至嗰個要「潔淨並煉淨」利未子孫嘅信息喺 1831 年被正式確立之後,新教徒嘅試驗就喺第一位天使嘅信息於 1840 年 8 月 11 日得着能力之時開始.喺 1844 年 4 月 19 日,新教徒喺呢個試驗上失敗,並且成為巴比倫嘅眾女.</w:t>
      </w:r>
    </w:p>
    <w:p>
      <w:pPr>
        <w:pStyle w:val="ArticleBody"/>
        <w:jc w:val="left"/>
      </w:pPr>
      <w:r>
        <w:rPr>
          <w:rFonts w:ascii="Microsoft YaHei" w:hAnsi="Microsoft YaHei" w:eastAsia="Microsoft YaHei" w:cs="Microsoft YaHei"/>
        </w:rPr>
        <w:t>其後,第二位天使來到,米勒派嘅信心於是受咗考驗,而一場潔淨同篩除亦得以完成.當第二位天使嘅信息喺八月十二日至十七日埃克塞特營會中得着能力之時,對米勒派嘅考驗——即把有智慧嘅米勒派同愚拙嘅米勒派分開——便告完成.</w:t>
      </w:r>
    </w:p>
    <w:p>
      <w:pPr>
        <w:pStyle w:val="ArticleBody"/>
        <w:jc w:val="left"/>
      </w:pPr>
      <w:r>
        <w:rPr>
          <w:rFonts w:ascii="Microsoft YaHei" w:hAnsi="Microsoft YaHei" w:eastAsia="Microsoft YaHei" w:cs="Microsoft YaHei"/>
        </w:rPr>
        <w:t>智慧與愚拙之間嘅分別,就在於油;而呢油就係半夜呼聲嘅先知性信息.當第三位天使於1844年10月22日來到之時,聖殿已經被建成（用了四十六年）.喺嗰一刻,立約之使者忽然來到祂嘅殿.</w:t>
      </w:r>
    </w:p>
    <w:p>
      <w:pPr>
        <w:pStyle w:val="ArticleScripture"/>
        <w:jc w:val="left"/>
      </w:pPr>
      <w:r>
        <w:rPr>
          <w:rFonts w:ascii="Microsoft YaHei" w:hAnsi="Microsoft YaHei" w:eastAsia="Microsoft YaHei" w:cs="Microsoft YaHei"/>
        </w:rPr>
        <w:t>「基督以我哋嘅大祭司嘅身分進入至聖所,為要潔淨聖所,正如但以理書 8:14 所顯示;人子來到亙古常在者面前,正如但以理書 7:13 所描述;以及主來到祂嘅殿中,正如瑪拉基所預言——呢啲都係對同一件事嘅描述;而呢件事亦由新郎來赴婚筵所象徵,正如基督喺馬太福音 25 童女十個嘅比喻中所講述.」«善惡之爭»,426.</w:t>
      </w:r>
    </w:p>
    <w:p>
      <w:pPr>
        <w:pStyle w:val="ArticleBody"/>
        <w:jc w:val="left"/>
      </w:pPr>
      <w:r>
        <w:rPr>
          <w:rFonts w:ascii="Microsoft YaHei" w:hAnsi="Microsoft YaHei" w:eastAsia="Microsoft YaHei" w:cs="Microsoft YaHei"/>
        </w:rPr>
        <w:t>嗰時,立約嘅使者就開始佢潔淨同煉除米勒派門徒嘅工作;正如«瑪拉基書»第三章所指明,佢哋就係利未之子.</w:t>
      </w:r>
    </w:p>
    <w:p>
      <w:pPr>
        <w:pStyle w:val="ArticleScripture"/>
        <w:jc w:val="left"/>
      </w:pPr>
      <w:r>
        <w:rPr>
          <w:rFonts w:ascii="Microsoft YaHei" w:hAnsi="Microsoft YaHei" w:eastAsia="Microsoft YaHei" w:cs="Microsoft YaHei"/>
        </w:rPr>
        <w:t>「有許多人在第一位同第二位天使嘅信息之下出去迎接新郎,卻拒絕咗第三位天使嗰最後、要傳畀全世界作試驗嘅信息;到最後呼召發出嘅時候,亦都會有人採取相同嘅立場.</w:t>
      </w:r>
    </w:p>
    <w:p>
      <w:pPr>
        <w:pStyle w:val="ArticleScripture"/>
        <w:jc w:val="left"/>
      </w:pPr>
      <w:r>
        <w:rPr>
          <w:rFonts w:ascii="Microsoft YaHei" w:hAnsi="Microsoft YaHei" w:eastAsia="Microsoft YaHei" w:cs="Microsoft YaHei"/>
        </w:rPr>
        <w:t>「呢個比喻之中每一項細節,都應當仔細研究.我哋所代表嘅,不是智慧的童女,便是愚拙的童女.」«Review and Herald»,1899年10月31日.</w:t>
      </w:r>
    </w:p>
    <w:p>
      <w:pPr>
        <w:pStyle w:val="ArticleBody"/>
        <w:jc w:val="left"/>
      </w:pPr>
      <w:r>
        <w:rPr>
          <w:rFonts w:ascii="Microsoft YaHei" w:hAnsi="Microsoft YaHei" w:eastAsia="Microsoft YaHei" w:cs="Microsoft YaHei"/>
        </w:rPr>
        <w:t>當第一位天使的信息於1840年8月11日得着能力時,眾多人加入了米勒派運動.其後於1844年4月19日,有一大批人離開了這場運動.到了1844年10月22日,傳統的看法是,大約有五十個人憑着信心進入了至聖所.若假定起初跟從第三位天使亮光的人數約為五十個人,那麼,當我們得知那些曾接受第一位及第二位天使信息的「許多人」竟「拒絕了第三位,就是最後試驗人的信息」時,這到底意味着甚麼？</w:t>
      </w:r>
    </w:p>
    <w:p>
      <w:pPr>
        <w:pStyle w:val="ArticleBody"/>
        <w:jc w:val="left"/>
      </w:pPr>
      <w:r>
        <w:rPr>
          <w:rFonts w:ascii="Microsoft YaHei" w:hAnsi="Microsoft YaHei" w:eastAsia="Microsoft YaHei" w:cs="Microsoft YaHei"/>
        </w:rPr>
        <w:t>立約之使者忽然來到祂的殿中,向那五十個隨後進入第三位天使經驗的人,開啟了天上聖所之光與第三位天使的信息;但他們起初是分散的.那時他們的失望比第一次的失望更大,雖然懷姊妹告知我們,他們的失望仍不及門徒在十字架之後那樣大.</w:t>
      </w:r>
    </w:p>
    <w:p>
      <w:pPr>
        <w:pStyle w:val="ArticleBody"/>
        <w:jc w:val="left"/>
      </w:pPr>
      <w:r>
        <w:rPr>
          <w:rFonts w:ascii="Microsoft YaHei" w:hAnsi="Microsoft YaHei" w:eastAsia="Microsoft YaHei" w:cs="Microsoft YaHei"/>
        </w:rPr>
        <w:t>喺兩段平行嘅歷史之中,基督都向嗰啲失望嘅人開啟咗祂先知性嘅聖言;而到咗1850年,懷姊妹指出,有異象指示佢,主當時正再次伸出祂嘅手,招聚祂嘅子民.</w:t>
      </w:r>
    </w:p>
    <w:p>
      <w:pPr>
        <w:pStyle w:val="ArticleScripture"/>
        <w:jc w:val="left"/>
      </w:pPr>
      <w:r>
        <w:rPr>
          <w:rFonts w:ascii="Microsoft YaHei" w:hAnsi="Microsoft YaHei" w:eastAsia="Microsoft YaHei" w:cs="Microsoft YaHei"/>
        </w:rPr>
        <w:t>「1850年9月23日,主向我顯示,祂已經第二次伸出祂的手,要救回祂子民中所餘剩的人;並且,在這聚集的時期,所作的努力必須加倍.在分散的時期,以色列曾被擊打、被撕裂;但如今在聚集的時期,上帝必醫治並裹纏祂的子民.在分散之時,為傳揚真理而作的努力只有極少功效,所成就的少之又少,甚至幾乎全無;但在聚集之時,當上帝已伸手聚集祂的子民,為傳揚真理而作的努力必達到其預定的效果.眾人都當在這工作上同心合意,並且熱心.我看見,若有人援引分散時期的情況作為榜樣,來支配我們如今在聚集時期的行動,這乃是可恥的;因為若上帝如今為我們所作的不比那時更多,以色列就決不能被聚集.真理藉着報刊刊行,與藉着傳講宣揚,同樣是必要的.」Review and Herald, 1850年11月1日.</w:t>
      </w:r>
    </w:p>
    <w:p>
      <w:pPr>
        <w:pStyle w:val="ArticleBody"/>
        <w:jc w:val="left"/>
      </w:pPr>
      <w:r>
        <w:rPr>
          <w:rFonts w:ascii="Microsoft YaHei" w:hAnsi="Microsoft YaHei" w:eastAsia="Microsoft YaHei" w:cs="Microsoft YaHei"/>
        </w:rPr>
        <w:t>喺十字架嗰時,門徒都四散;而喺嗰段歷史之中,三日之後,祂就開始聚集祂四散嘅門徒.大約喺1844年結束之後三年,基督開始聚集祂四散嘅羊群.喺嗰段歷史之中,祂帶領祂嘅子民開始出版工作,並且出版哈巴谷兩塊表中嘅第二塊;呢塊表係喺1850年年底製成,然後由1851年1月開始喺«Review and Herald»刊登出售.</w:t>
      </w:r>
    </w:p>
    <w:p>
      <w:pPr>
        <w:pStyle w:val="ArticleBody"/>
        <w:jc w:val="left"/>
      </w:pPr>
      <w:r>
        <w:rPr>
          <w:rFonts w:ascii="Microsoft YaHei" w:hAnsi="Microsoft YaHei" w:eastAsia="Microsoft YaHei" w:cs="Microsoft YaHei"/>
        </w:rPr>
        <w:t>1843年圖表,乃係喺第一位同第二位天使信息嘅歷史中所建立、潔淨聖所之信息嘅實體表徵.及至第三位天使來到,上帝原意要完成祂嘅工作,帶祂嘅子民返歸天家;但佢哋卻如古代以色列一樣悖逆,因此,古代以色列同現代以色列都被指定喺曠野飄流.倘若嗰啲起初接受第三位天使亮光嘅復臨信徒,憑信心繼續前行,承擔佢哋信息嘅實體表徵——即1850年圖表——佢哋本可以促成耶穌第二次降臨,並且返歸天家.但佢哋注定要重演約書亞同迦勒,以及十個不忠信探子嘅歷史.</w:t>
      </w:r>
    </w:p>
    <w:p>
      <w:pPr>
        <w:pStyle w:val="ArticleScripture"/>
        <w:jc w:val="left"/>
      </w:pPr>
      <w:r>
        <w:rPr>
          <w:rFonts w:ascii="Microsoft YaHei" w:hAnsi="Microsoft YaHei" w:eastAsia="Microsoft YaHei" w:cs="Microsoft YaHei"/>
        </w:rPr>
        <w:t>「假如復臨信徒喺一八四四年大失望之後,仍然堅守佢哋嘅信心,並且同心合意跟隨上帝所展開嘅引導,領受第三位天使嘅信息,又靠住聖靈嘅能力向世界宣揚,佢哋就必會見到上帝嘅救恩;主亦必大大施展能力,與佢哋嘅努力同工;聖工早已完成,而基督亦早已降臨,接佢嘅子民去領受佢哋嘅賞賜.然而,喺大失望之後嗰段疑惑不定、前路未明嘅時期,許多復臨信徒卻放棄咗佢哋嘅信心……於是,聖工受到阻礙,世界亦被撇留喺黑暗之中.假如全體復臨信徒都喺上帝嘅誡命同耶穌嘅真道上聯合一致,我哋嘅歷史將會何等截然不同！」«Evangelism»,695.</w:t>
      </w:r>
    </w:p>
    <w:p>
      <w:pPr>
        <w:pStyle w:val="ArticleBody"/>
        <w:jc w:val="left"/>
      </w:pPr>
      <w:r>
        <w:rPr>
          <w:rFonts w:ascii="Microsoft YaHei" w:hAnsi="Microsoft YaHei" w:eastAsia="Microsoft YaHei" w:cs="Microsoft YaHei"/>
        </w:rPr>
        <w:t>施洗約翰同威廉．米勒預備咗道路,叫基督忽然降臨,潔淨一班百姓;呢班百姓要喺聖靈能力之下,將救恩嘅信息帶到全世界.基督嘅門徒完成咗佢哋嘅託付,但復臨運動起初卻冇做到.到咗1856年,佢哋已經墮入老底嘉嘅景況,拒絕咗「七次」嘅進深亮光,並且喺1863年開始咗不斷加劇嘅悖逆過程,一路延續到即將來臨嘅星期日法.1863年嘅悖逆,係由十個探子嘅悖逆所預表.喺四十年曠野飄流結束之時,古代以色列被帶返到同一個試驗之中,因而提供咗一個例證,說明現代以色列亦會被帶返到起初嘅試驗.</w:t>
      </w:r>
    </w:p>
    <w:p>
      <w:pPr>
        <w:pStyle w:val="ArticleBody"/>
        <w:jc w:val="left"/>
      </w:pPr>
      <w:r>
        <w:rPr>
          <w:rFonts w:ascii="Microsoft YaHei" w:hAnsi="Microsoft YaHei" w:eastAsia="Microsoft YaHei" w:cs="Microsoft YaHei"/>
        </w:rPr>
        <w:t>十個探子喺加低斯嘅背叛,喺四十年後於加低斯再次重演.十個探子所犯嘅背叛,導致咗四十年喺曠野漂流;呢件事象徵咗 1863 年嘅背叛,當時現代以色列使自己陷入老底嘉嘅曠野漂流之中.喺四十年期滿之時,古代以色列再次被帶到加低斯;因此表明,嗰場喺 1863 年嘅背叛中潔淨咗米勒派復臨信徒嘅試驗,當立約的使者再次忽然來到祂的殿時,亦必再次重演.</w:t>
      </w:r>
    </w:p>
    <w:p>
      <w:pPr>
        <w:pStyle w:val="ArticleBody"/>
        <w:jc w:val="left"/>
      </w:pPr>
      <w:r>
        <w:rPr>
          <w:rFonts w:ascii="Microsoft YaHei" w:hAnsi="Microsoft YaHei" w:eastAsia="Microsoft YaHei" w:cs="Microsoft YaHei"/>
        </w:rPr>
        <w:t>我哋將會喺下一篇文章繼續呢項研究.</w:t>
      </w:r>
    </w:p>
    <w:p>
      <w:pPr>
        <w:pStyle w:val="ArticleScripture"/>
        <w:jc w:val="left"/>
      </w:pPr>
      <w:r>
        <w:rPr>
          <w:rFonts w:ascii="Microsoft YaHei" w:hAnsi="Microsoft YaHei" w:eastAsia="Microsoft YaHei" w:cs="Microsoft YaHei"/>
        </w:rPr>
        <w:t>「喺征服基列同巴珊嘅事上,有許多人回想起將近四十年前喺加低斯所發生、使以色列注定要喺曠野長久飄流嘅種種事件.佢哋看見,探子關於應許之地嘅報告,在好些方面原是正確嘅.那些城邑都有城牆,而且極其高大,並且住有巨人;相比之下,希伯來人不過如侏儒一般.但佢哋如今也能看出,佢哋列祖所犯致命嘅錯誤,乃是在於不信靠上帝嘅大能.單單呢一點,就使佢哋未能立時進入那美好之地.」</w:t>
      </w:r>
    </w:p>
    <w:p>
      <w:pPr>
        <w:pStyle w:val="ArticleScripture"/>
        <w:jc w:val="left"/>
      </w:pPr>
      <w:r>
        <w:rPr>
          <w:rFonts w:ascii="Microsoft YaHei" w:hAnsi="Microsoft YaHei" w:eastAsia="Microsoft YaHei" w:cs="Microsoft YaHei"/>
        </w:rPr>
        <w:t>「當他們起初預備進入迦南之時,這項行動所伴隨嘅困難,遠比現今為少.上帝曾應許祂嘅子民,若他們聽從祂嘅聲音,祂必在他們前頭行,並為他們爭戰;祂亦要差遣黃蜂,把那地嘅居民趕出.列國嘅懼怕當時尚未普遍被激起,亦幾乎未曾為抗拒他們嘅進展作出準備.但如今,當主吩咐以色列前進之時,他們必須向着警醒而強盛嘅仇敵挺進,並且要與那些一直預備要抗拒他們來臨、數目眾多且訓練有素嘅軍隊爭戰.」</w:t>
      </w:r>
    </w:p>
    <w:p>
      <w:pPr>
        <w:pStyle w:val="ArticleScripture"/>
        <w:jc w:val="left"/>
      </w:pPr>
      <w:r>
        <w:rPr>
          <w:rFonts w:ascii="Microsoft YaHei" w:hAnsi="Microsoft YaHei" w:eastAsia="Microsoft YaHei" w:cs="Microsoft YaHei"/>
        </w:rPr>
        <w:t>「喺佢哋同噩同西宏爭戰之時,百姓被帶到同一個試驗之下;正喺呢個試驗之下,佢哋列祖曾經顯然大大失敗.但而家呢次考驗,比起上帝曾吩咐以色列前進之時,嚴峻得多.自從佢哋拒絕奉主嘅名而前行之後,路上嘅困難已大大增加.上帝今日仍然係咁樣試驗祂嘅子民.若然佢哋經不起試驗,祂就會再次帶佢哋返到同一個地步;而第二次,試驗會更切近佢哋,而且比先前更加嚴厲.呢個過程會一直持續,直到佢哋經受得住考驗;又或者,若佢哋仍然悖逆,上帝就撤去祂嘅光,任由佢哋留喺黑暗之中.」«先祖與先知»,436, 437.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但以理書——第一百零二章</dc:title>
  <dc:subject>使者嘅三重應用：揭示先知性動態</dc:subject>
  <dc:creator>Jeff Pippenger</dc:creator>
  <cp:keywords/>
  <dc:description>Generated by ArticleDigger from daniel\102_daniel.json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