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但以理書——第一百零四篇</w:t>
      </w:r>
    </w:p>
    <w:p>
      <w:pPr>
        <w:pStyle w:val="ArticleSubtitle"/>
        <w:jc w:val="left"/>
      </w:pPr>
      <w:r>
        <w:rPr>
          <w:rFonts w:ascii="Microsoft YaHei" w:hAnsi="Microsoft YaHei" w:eastAsia="Microsoft YaHei" w:cs="Microsoft YaHei"/>
        </w:rPr>
        <w:t>揭開預言中嘅法則：明白末後日子中查案審判同執行審判嘅意義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我哋正設立嗰條先知性嘅規則;呢條規則,乃係猶大支派嘅獅子喺一九八九年「末時」展開但以理書第十一章最後六節嘅工作之中所指明嘅;當時,蘇聯被朗奴·列根同羅馬教皇之間一個秘密聯盟掃除.我哋已經表明,羅馬同巴比倫傾倒嘅三重應用,辨明咗啟示錄第十七章中嗰個婦人,以及佢所騎並所統治嘅獸.</w:t>
      </w:r>
    </w:p>
    <w:p>
      <w:pPr>
        <w:pStyle w:val="ArticleBody"/>
        <w:jc w:val="left"/>
      </w:pPr>
      <w:r>
        <w:rPr>
          <w:rFonts w:ascii="Microsoft YaHei" w:hAnsi="Microsoft YaHei" w:eastAsia="Microsoft YaHei" w:cs="Microsoft YaHei"/>
        </w:rPr>
        <w:t>第十七章同第十八章對那婦人與獸嘅描繪,指出上帝加諸現代巴比倫之上嗰逐步推進嘅審判;呢審判始於即將來到嘅星期日法,並持續直到米迦勒起來、人類恩典時期結束.呢段時期標誌住上帝行政審判嘅第一部分;呢部分嘅成就,係夾雜住祂嘅憐憫.其後,隨住七大災降下,祂嘅審判之中就再冇摻雜任何憐憫.呢兩個步驟,亦已喺查案審判之中被推斷出來;查案審判始於1844年10月22日.查案審判起初係對死者進行查核與審判;而喺2001年9月11日,對活人嘅查案審判就開始了.</w:t>
      </w:r>
    </w:p>
    <w:p>
      <w:pPr>
        <w:pStyle w:val="ArticleBody"/>
        <w:jc w:val="left"/>
      </w:pPr>
      <w:r>
        <w:rPr>
          <w:rFonts w:ascii="Microsoft YaHei" w:hAnsi="Microsoft YaHei" w:eastAsia="Microsoft YaHei" w:cs="Microsoft YaHei"/>
        </w:rPr>
        <w:t>活人嘅審判同樣分為兩個時期;第一個時期始於 2001 年 9 月 11 日,乃係對嗰啲有資格成為十四萬四千人之一之候選者進行查案同審判,因為審判係從神嘅家起首.死人嘅查案審判,只係施行喺嗰啲喺其一生之中某個時候,名字曾被記錄喺生命冊上嘅人身上.嗰啲死人已被寫上並登記嘅名字,跟住就會同罪案冊互相比對.若果佢哋有未承認嘅罪,佢哋嘅名字就會從生命冊上被塗抹.活人嘅查案審判被界定為從神嘅家起首,然而對死人嘅查案審判,則無需呢一種界定.</w:t>
      </w:r>
    </w:p>
    <w:p>
      <w:pPr>
        <w:pStyle w:val="ArticleBody"/>
        <w:jc w:val="left"/>
      </w:pPr>
      <w:r>
        <w:rPr>
          <w:rFonts w:ascii="Microsoft YaHei" w:hAnsi="Microsoft YaHei" w:eastAsia="Microsoft YaHei" w:cs="Microsoft YaHei"/>
        </w:rPr>
        <w:t>喺對活人所作之查案審判中,上帝嘅聖言謹慎地指明：對十四萬四千人喺受印時期所開始嘅審判,乃係由耶路撒冷開始,而耶路撒冷就係上帝嘅教會.聖經對呢一事實提供咗第二個直接嘅見證.</w:t>
      </w:r>
    </w:p>
    <w:p>
      <w:pPr>
        <w:pStyle w:val="ArticleScripture"/>
        <w:jc w:val="left"/>
      </w:pPr>
      <w:r>
        <w:rPr>
          <w:rFonts w:ascii="Microsoft YaHei" w:hAnsi="Microsoft YaHei" w:eastAsia="Microsoft YaHei" w:cs="Microsoft YaHei"/>
        </w:rPr>
        <w:t>因為時候到了,審判要從神的家起首;若是先從我們起首,那些不順從神福音的人,結局將會如何呢？彼得前書 4:17.</w:t>
      </w:r>
    </w:p>
    <w:p>
      <w:pPr>
        <w:pStyle w:val="ArticleBody"/>
        <w:jc w:val="left"/>
      </w:pPr>
      <w:r>
        <w:rPr>
          <w:rFonts w:ascii="Microsoft YaHei" w:hAnsi="Microsoft YaHei" w:eastAsia="Microsoft YaHei" w:cs="Microsoft YaHei"/>
        </w:rPr>
        <w:t>活人嘅審判係由耶路撒冷,即神嘅家,開始;而且呢個審判開始,有一個特定嘅時候.當那執墨盒嘅文士走遍耶路撒冷,將印記加喺嗰啲因教會以及此地所行一切可憎之事而歎息哀哭嘅男女身上之時,活人嘅審判就喺耶路撒冷開始.</w:t>
      </w:r>
    </w:p>
    <w:p>
      <w:pPr>
        <w:pStyle w:val="ArticleBody"/>
        <w:jc w:val="left"/>
      </w:pPr>
      <w:r>
        <w:rPr>
          <w:rFonts w:ascii="Microsoft YaHei" w:hAnsi="Microsoft YaHei" w:eastAsia="Microsoft YaHei" w:cs="Microsoft YaHei"/>
        </w:rPr>
        <w:t>嗰一等唔順從福音嘅人,喺«啟示錄»第七章裏面,係同十四萬四千人相對而被指明出嚟;約翰喺嗰度稱佢哋為大群眾.大群眾代表一等活著嘅人,佢哋喺審判活人嘅時期受審,因為佢哋未曾完全順從上帝嘅律法;蓋因佢哋一直喺教皇所立太陽日敬拜.當美國快將來臨嘅星期日法令一到,凡已被«以西結書»第九章中那位帶著墨盒的天使所蓋印嘅人——呢個亦即係«啟示錄»第七章所講嘅蓋印——就必被高舉作旗號.到嗰時,現今尚未順從福音嘅人,就要就第七日安息日被追究責任.</w:t>
      </w:r>
    </w:p>
    <w:p>
      <w:pPr>
        <w:pStyle w:val="ArticleScripture"/>
        <w:jc w:val="left"/>
      </w:pPr>
      <w:r>
        <w:rPr>
          <w:rFonts w:ascii="Microsoft YaHei" w:hAnsi="Microsoft YaHei" w:eastAsia="Microsoft YaHei" w:cs="Microsoft YaHei"/>
        </w:rPr>
        <w:t>「但過往各世代嘅基督徒都守星期日,以為咁樣做就係遵守«聖經»所講嘅安息日;而家喺各教會之中,連羅馬天主教會亦不例外,都有真誠嘅基督徒,誠實相信星期日係上帝所指定嘅安息日.上帝悅納佢哋動機上嘅真誠,同埋佢哋喺祂面前嘅正直.但當守星期日要由法律強制推行,而世人亦被光照,明白真正安息日嘅義務之後,凡違犯上帝誡命、去服從一項其權威唔高過羅馬之訓令嘅人,就因此係尊崇教皇制度過於上帝.佢係向羅馬,同埋向嗰個執行由羅馬所設立之制度嘅權勢表示敬拜.佢就係敬拜獸同埋獸像.當時,人既然棄絕咗上帝所宣告為祂權柄之記號嘅制度,反而尊崇羅馬所揀選作為其霸權表徵嘅制度,佢哋就因此接受咗效忠於羅馬嘅記號——「獸嘅印記」.而且,只有當呢個爭議如此清楚擺喺民眾面前,使佢哋必須喺上帝嘅誡命同人嘅誡命之間作出抉擇之時,嗰啲仍然繼續違犯誡命嘅人,先會領受「獸嘅印記」.」«善惡之爭»,449頁.</w:t>
      </w:r>
    </w:p>
    <w:p>
      <w:pPr>
        <w:pStyle w:val="ArticleBody"/>
        <w:jc w:val="left"/>
      </w:pPr>
      <w:r>
        <w:rPr>
          <w:rFonts w:ascii="Microsoft YaHei" w:hAnsi="Microsoft YaHei" w:eastAsia="Microsoft YaHei" w:cs="Microsoft YaHei"/>
        </w:rPr>
        <w:t>那些受印記之人的旗幟,乃是那位呼召凡不順服福音的人進入順服的主.</w:t>
      </w:r>
    </w:p>
    <w:p>
      <w:pPr>
        <w:pStyle w:val="ArticleScripture"/>
        <w:jc w:val="left"/>
      </w:pPr>
      <w:r>
        <w:rPr>
          <w:rFonts w:ascii="Microsoft YaHei" w:hAnsi="Microsoft YaHei" w:eastAsia="Microsoft YaHei" w:cs="Microsoft YaHei"/>
        </w:rPr>
        <w:t>到那日,必有耶西的根立作萬民的大旗;外邦人必尋求他;他安息之所必有榮耀.到那日,主必再次伸手,第二次救回他餘剩的子民,就是從亞述、埃及、巴忒羅、古實、以攔、示拿、哈馬,並海島所餘剩的.祂必向列國豎立大旗,招聚以色列被趕散的人,又從地的四角聚集分散的猶大人.以賽亞書 11:10–12.</w:t>
      </w:r>
    </w:p>
    <w:p>
      <w:pPr>
        <w:pStyle w:val="ArticleBody"/>
        <w:jc w:val="left"/>
      </w:pPr>
      <w:r>
        <w:rPr>
          <w:rFonts w:ascii="Microsoft YaHei" w:hAnsi="Microsoft YaHei" w:eastAsia="Microsoft YaHei" w:cs="Microsoft YaHei"/>
        </w:rPr>
        <w:t>現今唔順服福音嘅人,喺佢哋仍然活着嘅時候就受審判;但佢哋嘅審判,必須隨着對活着嘅十四萬四千人所進行嘅查案審判之後而嚟,因為喺將臨嘅星期日法令危機之中,佢哋只能藉着看見有男有女受咗上帝印記而得着警告.</w:t>
      </w:r>
    </w:p>
    <w:p>
      <w:pPr>
        <w:pStyle w:val="ArticleScripture"/>
        <w:jc w:val="left"/>
      </w:pPr>
      <w:r>
        <w:rPr>
          <w:rFonts w:ascii="Microsoft YaHei" w:hAnsi="Microsoft YaHei" w:eastAsia="Microsoft YaHei" w:cs="Microsoft YaHei"/>
        </w:rPr>
        <w:t>「聖靈嘅工作,乃係叫世人為罪、為義、為審判,自己責備自己.世人惟有藉住看見嗰啲相信真理嘅人,因真理成聖,按住崇高而聖潔嘅原則行事,以崇高、高尚嘅意義,顯明遵守上帝誡命嘅人同將誡命踐踏喺腳下嘅人之間嘅分界線,先至能夠受警戒.聖靈嘅成聖工作,標示出嗰啲有上帝印記嘅人,同嗰啲守虛假安息日嘅人之間嘅分別.當試驗來到嘅時候,獸嘅印記究竟係乜嘢,就會清楚顯明.就係守星期日.凡聽過真理之後,仍然繼續視呢一日為聖日嘅人,乃係帶住嗰個罪人之子嘅記號;佢曾妄想改變節期同律法.」«Bible Training School»,1903年12月1日.</w:t>
      </w:r>
    </w:p>
    <w:p>
      <w:pPr>
        <w:pStyle w:val="ArticleBody"/>
        <w:jc w:val="left"/>
      </w:pPr>
      <w:r>
        <w:rPr>
          <w:rFonts w:ascii="Microsoft YaHei" w:hAnsi="Microsoft YaHei" w:eastAsia="Microsoft YaHei" w:cs="Microsoft YaHei"/>
        </w:rPr>
        <w:t>執行審判——即第三位以利亞之工作得以完成之處——始於那即將來臨的星期日法令.此乃兩段時期：在第一段時期,上帝的審判對現今尚未順從福音的人乃是摻雜着憐憫;其後便是七大災,毫無憐憫地傾倒下來.</w:t>
      </w:r>
    </w:p>
    <w:p>
      <w:pPr>
        <w:pStyle w:val="ArticleScripture"/>
        <w:jc w:val="left"/>
      </w:pPr>
      <w:r>
        <w:rPr>
          <w:rFonts w:ascii="Microsoft YaHei" w:hAnsi="Microsoft YaHei" w:eastAsia="Microsoft YaHei" w:cs="Microsoft YaHei"/>
        </w:rPr>
        <w:t>「恩典寬容嘅時期唔會再延續得太耐.如今,上帝正從地上收回佢約束嘅手.佢長久以嚟一直藉着聖靈向男男女女說話;但佢哋並冇留心呢個呼召.如今,佢正藉着佢嘅審判向佢嘅子民同埋向世人說話.呢啲審判嘅時候,對於嗰啲仲未有機會認識何為真理嘅人,乃係一段施憐憫嘅時期.主必溫柔咁看顧佢哋.佢憐憫嘅心被觸動;佢嘅手仍然伸出,要拯救人.喺末後呢些日子,將會有大批人首次聽見真理,而被接納進入安全嘅羊圈之中.」«Review and Herald»,1906年11月22日.</w:t>
      </w:r>
    </w:p>
    <w:p>
      <w:pPr>
        <w:pStyle w:val="ArticleBody"/>
        <w:jc w:val="left"/>
      </w:pPr>
      <w:r>
        <w:rPr>
          <w:rFonts w:ascii="Microsoft YaHei" w:hAnsi="Microsoft YaHei" w:eastAsia="Microsoft YaHei" w:cs="Microsoft YaHei"/>
        </w:rPr>
        <w:t>嗰啲唔順服福音嘅人,就係耶穌所應許要召來嘅「另外的羊」;當祂呼召佢哋嘅時候,佢哋就必聽見祂嘅聲音.</w:t>
      </w:r>
    </w:p>
    <w:p>
      <w:pPr>
        <w:pStyle w:val="ArticleScripture"/>
        <w:jc w:val="left"/>
      </w:pPr>
      <w:r>
        <w:rPr>
          <w:rFonts w:ascii="Microsoft YaHei" w:hAnsi="Microsoft YaHei" w:eastAsia="Microsoft YaHei" w:cs="Microsoft YaHei"/>
        </w:rPr>
        <w:t>我另外有羊,不屬於這圈;我必須把牠們也領來,牠們必聽我的聲音;並且要成為一群,歸一個牧人.約翰福音 10:16.</w:t>
      </w:r>
    </w:p>
    <w:p>
      <w:pPr>
        <w:pStyle w:val="ArticleBody"/>
        <w:jc w:val="left"/>
      </w:pPr>
      <w:r>
        <w:rPr>
          <w:rFonts w:ascii="Microsoft YaHei" w:hAnsi="Microsoft YaHei" w:eastAsia="Microsoft YaHei" w:cs="Microsoft YaHei"/>
        </w:rPr>
        <w:t>佢哋所聽見嘅「聲音」,就係«啟示錄»第十八章入面第二個「聲音」;當快將臨到嘅星期日法令頒佈之時,呢個聲音大聲呼喊,因為大淫婦嘅審判被加倍,蓋因佢已經將自己罪惡嘅恩典時期之杯盛滿.</w:t>
      </w:r>
    </w:p>
    <w:p>
      <w:pPr>
        <w:pStyle w:val="ArticleScripture"/>
        <w:jc w:val="left"/>
      </w:pPr>
      <w:r>
        <w:rPr>
          <w:rFonts w:ascii="Microsoft YaHei" w:hAnsi="Microsoft YaHei" w:eastAsia="Microsoft YaHei" w:cs="Microsoft YaHei"/>
        </w:rPr>
        <w:t>「先知說：『我又看見另一位天使從天降下,擁有大權柄;地就因他的榮耀發光.他大聲呼喊,說：大巴比倫傾倒了！傾倒了！成了鬼魔的住處.』」（啟示錄 18:1, 2）這正是第二位天使所傳的信息.巴比倫傾倒了,『因她叫萬國喝她淫亂大怒之酒.』（啟示錄 14:8）那酒是甚麼呢？——就是她那些虛假的道理.她以一個虛假的安息日取代了第四條誡命中的安息日,並且重複了撒但起初在伊甸園對夏娃所說的謊言——靈魂本具不死.她又將許多同類的謬誤廣泛傳播,『將人的吩咐當作道理教導人.』（馬太福音 15:9）」</w:t>
      </w:r>
    </w:p>
    <w:p>
      <w:pPr>
        <w:pStyle w:val="ArticleScripture"/>
        <w:jc w:val="left"/>
      </w:pPr>
      <w:r>
        <w:rPr>
          <w:rFonts w:ascii="Microsoft YaHei" w:hAnsi="Microsoft YaHei" w:eastAsia="Microsoft YaHei" w:cs="Microsoft YaHei"/>
        </w:rPr>
        <w:t>「當耶穌開始祂公開嘅傳道工作時,祂潔淨咗聖殿,除去其中褻瀆神聖嘅污穢.在祂傳道工作最後嘅行動之中,其中一件就係第二次潔淨聖殿.照樣,在為警告世界而作嘅最後工作中,有兩個明確嘅呼召向眾教會發出.第二位天使嘅信息係：『巴比倫大城傾倒了！傾倒了！因為她叫萬民喝邪淫、大怒之酒.』（啟示錄 14:8）而喺第三位天使信息嘅大聲呼喊中,有聲音從天上說：『我嘅民哪,你哋要從那城出來,免得與她一同有罪,受她所受嘅災殃;因她嘅罪惡滔天;她的不義,神已經想起來了.』（啟示錄 18:4, 5）」«信息選粹»卷二,118.</w:t>
      </w:r>
    </w:p>
    <w:p>
      <w:pPr>
        <w:pStyle w:val="ArticleBody"/>
        <w:jc w:val="left"/>
      </w:pPr>
      <w:r>
        <w:rPr>
          <w:rFonts w:ascii="Microsoft YaHei" w:hAnsi="Microsoft YaHei" w:eastAsia="Microsoft YaHei" w:cs="Microsoft YaHei"/>
        </w:rPr>
        <w:t>喺美國將近來臨嘅星期日法之時,對現代巴比倫漸進式嘅行政審判便開始,而當兩個審判彼此重疊之際,對活人審判嘅最後時期亦隨之展開.那位為立約之使者嘅工作預備道路嘅第三位信息使者,代表咗活人審判時期之中嘅工作;呢段時期始於二〇〇一年九月十一日,終於現今尚未順從福音之最後一批人聽見«啟示錄»第十八章嘅第二個聲音,並從巴比倫出來之時.呢項工作指出,喺嗰位為立約之使者預備道路嘅使者職事開始之際,對十四萬四千人之聖殿所進行嘅潔淨同煉淨;其後,喺嗰位為立約之使者預備道路嘅使者職事結束之時,則有對大群眾之聖殿所進行嘅煉淨同潔淨.</w:t>
      </w:r>
    </w:p>
    <w:p>
      <w:pPr>
        <w:pStyle w:val="ArticleBody"/>
        <w:jc w:val="left"/>
      </w:pPr>
      <w:r>
        <w:rPr>
          <w:rFonts w:ascii="Microsoft YaHei" w:hAnsi="Microsoft YaHei" w:eastAsia="Microsoft YaHei" w:cs="Microsoft YaHei"/>
        </w:rPr>
        <w:t>喺嗰條即將來臨嘅星期日法案之下,上帝能力喺五旬節所顯現嘅彰顯,將會再次重演.</w:t>
      </w:r>
    </w:p>
    <w:p>
      <w:pPr>
        <w:pStyle w:val="ArticleScripture"/>
        <w:jc w:val="left"/>
      </w:pPr>
      <w:r>
        <w:rPr>
          <w:rFonts w:ascii="Microsoft YaHei" w:hAnsi="Microsoft YaHei" w:eastAsia="Microsoft YaHei" w:cs="Microsoft YaHei"/>
        </w:rPr>
        <w:t>「只要我哋嘅品格上仲有一點污點或瑕疵,我哋當中就冇一個人會領受上帝嘅印記.補救我哋品格上嘅缺陷、潔淨心靈嘅殿宇,除去一切污穢,呢責任乃在乎我哋.然後,晚雨就必降喺我哋身上,正如早雨喺五旬節嗰日降喺門徒身上一樣……」</w:t>
      </w:r>
    </w:p>
    <w:p>
      <w:pPr>
        <w:pStyle w:val="ArticleScripture"/>
        <w:jc w:val="left"/>
      </w:pPr>
      <w:r>
        <w:rPr>
          <w:rFonts w:ascii="Microsoft YaHei" w:hAnsi="Microsoft YaHei" w:eastAsia="Microsoft YaHei" w:cs="Microsoft YaHei"/>
        </w:rPr>
        <w:t>「弟兄們,你們喺呢項偉大嘅預備工作上,究竟喺做乜嘢呢？嗰啲與世界聯合嘅人,正接受屬世嘅模樣,並為獸嘅印記作準備.嗰啲唔信靠自己、喺上帝面前自卑、並藉着順從真理而潔淨自己心靈嘅人,正接受天上嘅模樣,並為上帝喺佢哋額上嘅印作準備.當命令頒布、印記蓋上之時,佢哋嘅品格必永永遠遠保持純潔無瑕.」«教會證言»第5卷,214,216.</w:t>
      </w:r>
    </w:p>
    <w:p>
      <w:pPr>
        <w:pStyle w:val="ArticleBody"/>
        <w:jc w:val="left"/>
      </w:pPr>
      <w:r>
        <w:rPr>
          <w:rFonts w:ascii="Microsoft YaHei" w:hAnsi="Microsoft YaHei" w:eastAsia="Microsoft YaHei" w:cs="Microsoft YaHei"/>
        </w:rPr>
        <w:t>正正喺呢一點上,人或者會喺先知話語之中絆倒於一個表面上似乎有出入之處,然而其實並無此必要.喺門徒時代五旬節之時所得着能力嘅信息,並冇傳到外邦人嗰度;外邦人乃係指喺將要臨到嘅星期日法令之下唔順從福音嘅人.喺五旬節得着能力嘅信息,乃係傳畀古代以色列;因為佢哋喺其後另外三年半之內,仍然處於佢哋最後嘅恩典時期之中.</w:t>
      </w:r>
    </w:p>
    <w:p>
      <w:pPr>
        <w:pStyle w:val="ArticleScripture"/>
        <w:jc w:val="left"/>
      </w:pPr>
      <w:r>
        <w:rPr>
          <w:rFonts w:ascii="Microsoft YaHei" w:hAnsi="Microsoft YaHei" w:eastAsia="Microsoft YaHei" w:cs="Microsoft YaHei"/>
        </w:rPr>
        <w:t>已經定下七十個七,關乎你嘅人民同你嘅聖城,要止住過犯,除淨罪惡,為罪孽成就贖罪,引進永遠嘅義,封住異象同預言,並膏至聖者.Daniel 9:24.</w:t>
      </w:r>
    </w:p>
    <w:p>
      <w:pPr>
        <w:pStyle w:val="ArticleBody"/>
        <w:jc w:val="left"/>
      </w:pPr>
      <w:r>
        <w:rPr>
          <w:rFonts w:ascii="Microsoft YaHei" w:hAnsi="Microsoft YaHei" w:eastAsia="Microsoft YaHei" w:cs="Microsoft YaHei"/>
        </w:rPr>
        <w:t>喺五旬節被賦予能力嘅信息,直到公元34年司提反被石頭打死之後,先至會傳到嗰啲唔順從福音嘅人當中.懷愛倫姊妹時常指出呢一個事實.</w:t>
      </w:r>
    </w:p>
    <w:p>
      <w:pPr>
        <w:pStyle w:val="ArticleScripture"/>
        <w:jc w:val="left"/>
      </w:pPr>
      <w:r>
        <w:rPr>
          <w:rFonts w:ascii="Microsoft YaHei" w:hAnsi="Microsoft YaHei" w:eastAsia="Microsoft YaHei" w:cs="Microsoft YaHei"/>
        </w:rPr>
        <w:t>於是,天使說：「祂必與多人堅立盟約,一七之內〔七年〕.」救主開始祂公開傳道之後,有七年之久,福音要特別傳給猶太人;前三年半由基督親自傳講,其後則由使徒傳講.「一七之半,祂必使祭祀與供獻止息.」但以理書 9:27.主後 31 年春,基督這真實的祭物在髑髏地被獻上.那時,聖殿的幔子從上到下裂為兩半,表明獻祭禮儀的神聖性與其意義已經離去.地上的祭祀與供獻止息的時候到了.</w:t>
      </w:r>
    </w:p>
    <w:p>
      <w:pPr>
        <w:pStyle w:val="ArticleScripture"/>
        <w:jc w:val="left"/>
      </w:pPr>
      <w:r>
        <w:rPr>
          <w:rFonts w:ascii="Microsoft YaHei" w:hAnsi="Microsoft YaHei" w:eastAsia="Microsoft YaHei" w:cs="Microsoft YaHei"/>
        </w:rPr>
        <w:t>「嗰一個七十個七之中嘅一個七年——即七年——喺主後34年結束.其後,猶太人藉住用石頭打死司提反,最終印證咗佢哋對福音嘅拒絕;因受逼迫而分散各處嘅門徒,『往各處去傳道』（使徒行傳 8:4）;而唔耐之後,逼迫人嘅掃羅亦都悔改歸主,成為保羅,即外邦人嘅使徒.」«歷代願望»,233.</w:t>
      </w:r>
    </w:p>
    <w:p>
      <w:pPr>
        <w:pStyle w:val="ArticleBody"/>
        <w:jc w:val="left"/>
      </w:pPr>
      <w:r>
        <w:rPr>
          <w:rFonts w:ascii="Microsoft YaHei" w:hAnsi="Microsoft YaHei" w:eastAsia="Microsoft YaHei" w:cs="Microsoft YaHei"/>
        </w:rPr>
        <w:t>喺基督復活之後五十日、於五旬節得着能力嘅信息,係同星期日法令相對應嘅;喺嗰時,福音呼召基督另外嘅羊群從巴比倫出嚟.然而,直到十字架之後三年半,猶太人先至「印證咗佢哋對福音嘅拒絕」;於是,呢個信息就傳到外邦人嗰度,而外邦人就係當時冇順從福音嘅人.表面上嘅矛盾,因着將主後34年認定為猶太人印證咗佢哋對福音嘅拒絕,而被進一步放大;因為懷愛倫姊妹所講嘅並非如此.</w:t>
      </w:r>
    </w:p>
    <w:p>
      <w:pPr>
        <w:pStyle w:val="ArticleScripture"/>
        <w:jc w:val="left"/>
      </w:pPr>
      <w:r>
        <w:rPr>
          <w:rFonts w:ascii="Microsoft YaHei" w:hAnsi="Microsoft YaHei" w:eastAsia="Microsoft YaHei" w:cs="Microsoft YaHei"/>
        </w:rPr>
        <w:t>「既然整個禮儀制度都係基督嘅象徵,離開咗祂,就毫無價值.當猶太人把祂交付受死,藉此蓋印他們對基督嘅拒絕之時,他們亦都拒絕咗一切使聖殿同其崇祀具有意義嘅事物.聖殿嘅神聖性已經離開咗.佢註定要被毀滅.自嗰日起,祭物同與之有關嘅一切事奉,都變得毫無意義.正如該隱所獻嘅供物一樣,呢啲都冇表達對救主嘅信心.猶太人把基督置於死地,實際上就係毀咗佢哋自己嘅聖殿.當基督被釘十字架之時,聖殿入面嘅幔子由上到下裂為兩半,表明嗰個偉大而最後嘅祭已經獻上,而獻祭之制度亦都永遠終結.」«歷代願望»,165頁.</w:t>
      </w:r>
    </w:p>
    <w:p>
      <w:pPr>
        <w:pStyle w:val="ArticleBody"/>
        <w:jc w:val="left"/>
      </w:pPr>
      <w:r>
        <w:rPr>
          <w:rFonts w:ascii="Microsoft YaHei" w:hAnsi="Microsoft YaHei" w:eastAsia="Microsoft YaHei" w:cs="Microsoft YaHei"/>
        </w:rPr>
        <w:t>猶太人對福音嘅拒絕,究竟係喺司提反被石頭打死之時被蓋印,抑或係喺基督嘅十字架上被蓋印呢？呢個表面上嘅矛盾,係同另一個表面上嘅矛盾有關聯嘅;後者乃係將五旬節所彰顯之上帝大能嘅顯現,指認為與即將來臨嘅星期日法案有關.</w:t>
      </w:r>
    </w:p>
    <w:p>
      <w:pPr>
        <w:pStyle w:val="ArticleBody"/>
        <w:jc w:val="left"/>
      </w:pPr>
      <w:r>
        <w:rPr>
          <w:rFonts w:ascii="Microsoft YaHei" w:hAnsi="Microsoft YaHei" w:eastAsia="Microsoft YaHei" w:cs="Microsoft YaHei"/>
        </w:rPr>
        <w:t>我哋打算喺下一篇文章裏面理清呢個表面上嘅矛盾,但我希望提醒我哋,今次呢一項考察嘅目的,乃係建立喺先知所指出嘅一個事實之上：末後日子上帝屬老底嘉嘅子民並唔明白審判.我哋已經花時間回顧審判唔同嘅時期同目的,為要清楚說明,查案審判同執行審判點樣都喺即將來臨嘅星期日法案嗰度相遇.為咗明白同我哋啱啱提出嗰啲表面矛盾有關嘅啟示,呢啲要素係必須先加以回顧嘅.</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羅馬天主教徒承認,安息日之改變乃由其教會所作;而他們正是以此一改變,作為教會至上權威之證據.他們宣稱,新教徒藉着遵守一週的第一日為安息日,乃是在承認她在神聖之事上立法的權力.羅馬教會並沒有放棄她自稱無謬誤的主張;當世界與新教各教會接受她所創設的一個偽造安息日,而拒絕耶和華的安息日之時,他們實際上便是承認了這一主張.他們或會援引權威來支持這一改變,但其推理之謬誤是極易辨明的.羅馬教徒足夠敏銳,看得出新教徒乃是在自欺,甘心閉目不看此事實情.當主日制度愈益得人歡迎時,他便歡喜,自覺有把握,深信它最終必將使整個新教世界歸於羅馬的旗幟之下.」</w:t>
      </w:r>
    </w:p>
    <w:p>
      <w:pPr>
        <w:pStyle w:val="ArticleScripture"/>
        <w:jc w:val="left"/>
      </w:pPr>
      <w:r>
        <w:rPr>
          <w:rFonts w:ascii="Microsoft YaHei" w:hAnsi="Microsoft YaHei" w:eastAsia="Microsoft YaHei" w:cs="Microsoft YaHei"/>
        </w:rPr>
        <w:t>「安息日嘅更改,乃係羅馬教會權柄嘅記號或印記.凡明白第四條誡命之要求,而揀選以虛假嘅安息日取代真實嘅安息日嚟遵守嘅人,就係藉此向嗰個惟獨有權發出此命令嘅權勢表示敬拜.獸嘅印記,就係教皇制嘅安息日;呢個安息日已被世界接納,用以取代上帝所指定嘅日子.」</w:t>
      </w:r>
    </w:p>
    <w:p>
      <w:pPr>
        <w:pStyle w:val="ArticleScripture"/>
        <w:jc w:val="left"/>
      </w:pPr>
      <w:r>
        <w:rPr>
          <w:rFonts w:ascii="Microsoft YaHei" w:hAnsi="Microsoft YaHei" w:eastAsia="Microsoft YaHei" w:cs="Microsoft YaHei"/>
        </w:rPr>
        <w:t>「然而,按預言所指定,領受獸的印記的時候尚未來到.考驗的時期尚未來到.每一個教會之中都有真基督徒,羅馬天主教會亦不例外.人在未曾得着亮光,未曾看見遵守第四誡之義務以前,誰也不被定罪.但及至那強制推行假安息日的法令一旦頒布,而第三位天使的大聲呼喊又警告世人不可敬拜獸和獸像之時,真與假之間的界線就必清楚劃明.那時,那些仍然繼續違犯的人,必在額上或手上受獸的印記.』</w:t>
      </w:r>
    </w:p>
    <w:p>
      <w:pPr>
        <w:pStyle w:val="ArticleScripture"/>
        <w:jc w:val="left"/>
      </w:pPr>
      <w:r>
        <w:rPr>
          <w:rFonts w:ascii="Microsoft YaHei" w:hAnsi="Microsoft YaHei" w:eastAsia="Microsoft YaHei" w:cs="Microsoft YaHei"/>
        </w:rPr>
        <w:t>「我哋正以急速嘅步伐逼近呢個時期.當新教各教會聯合世俗權力去維持一個虛假嘅宗教;而正正係因為反對呢個宗教,佢哋嘅祖先曾忍受最猛烈嘅迫害;到嗰時,教皇嘅安息日就會藉住教會同國家聯合嘅權柄而被強制推行.嗰陣將會有全國性嘅背道,而其結局只會係全國性嘅毀滅.」«Bible Training School»,1913年2月2日.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但以理書——第一百零四篇</dc:title>
  <dc:subject>揭開預言中嘅法則：明白末後日子中查案審判同執行審判嘅意義</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