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但以理書——第一百一十四篇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末後一代：揭示以西結預言嘅應驗同十四萬四千人嘅蓋印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2024-03-03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見證第三個災禍於2001年9月11日來臨嘅嗰一代,乃係地上歷史最後嘅一代.證實呢個真理嘅以西結書經文,曾被米勒派理解為同十童女嘅比喻直接相連,因此亦同哈巴谷書第二章相連.喺嗰段歷史當中,哈巴谷書第二章所講、必「不再遲延」嘅異象,並且喺1844年10月22日應驗,乃係預表美國即將來臨嘅星期日法案.然而,以西結所預言嗰個不再延長嘅異象,卻係喺十四萬四千人受印嘅歷史當中得到完全應驗;而呢段歷史,係隨住第三個災禍於2001年9月11日來臨而開始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的話又臨到我,說：「人子啊,在以色列地,你們有這甚麼俗語,說：『日子遲延,一切異象都落空』呢？所以你要對他們說,主耶和華如此說：我必使這俗語止息,以色列中必不再用這俗語;你卻要對他們說：『日子臨近,一切異象的應驗也臨近了.』因為在以色列家中,必不再有虛假的異象和諂媚人的占卜.因為我是耶和華;我所說的,必定成就,我所說的話必不再遲延.悖逆之家啊,就在你們的日子,我要說這話,也必成就,這是主耶和華說的.」 耶和華的話再臨到我,說：「人子啊,看哪,以色列家的人說：『他所見的異象,是關乎許多日子以後的事;他所說的預言,是指着遙遠的時代.』所以你要對他們說,主耶和華如此說：我的話必不再有一句遲延;我所說的話,必定成就.這是主耶和華說的.」以西結書 12:21–28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眾先知都講論末後的日子;而喺「以色列家中」嘅「虛假異象」同「諂媚占卜」,就係冒牌嘅晚雨,即係一個「平安穩妥」嘅信息;呢個信息辯稱：「他所見的異象,是關乎許多日子以後;他所說預言,是指着甚遠的時候.」呢個就係哈巴谷所講嘅「爭辯」,因為嗰啲提出「虛假異象」嘅人,乃係反對「他所見的異象」.佢哋聲稱：「他所見的異象,是關乎許多日子以後;他所說預言,是指着甚遠的時候.」傳講平安穩妥信息嘅使者聲稱：「日子遲延;一切異象都落了空」;畢竟,唔係佢曾經預言 2020 年 7 月 18 日嗎？而「虛假異象」嘅使者,喺本章頭兩節當中,亦都被以西結指出.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耶和華的話又臨到我,說：「人子啊,你住在悖逆之家中;他們有眼可以看,卻看不見;有耳可以聽,卻聽不見;因為他們是悖逆之家.」以西結書 12:1, 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眾先知彼此一致,所講論的全都是末後的日子.當基督在祂傳道歷史中對那些好爭辯的猶太人說話時,祂引用以賽亞的話,指出那些當時正被神休棄的好爭辯之猶太人,是有眼可以看,卻看不見;有耳可以聽,卻聽不見.正如今時如同當日,以西結所對付的,乃是老底嘉復臨信仰中那些譏誚的人,就是我們這個時代好爭辯的猶太人;他們所提倡的是一個「平安穩妥」的信息,與晚雨的信息相敵對.耶穌乃是受祂自己放在祂聖言中的規則所約束,因此,祂的預言所針對的,也比祂當年對那些好爭辯的猶太人說話之日子,更具體地指向末後的日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我用比喻對他們說,因為他們看也看不見,聽也聽不見,也不明白.以賽亞的預言在他們身上應驗了,說：你們聽是要聽見,卻不明白;看是要看見,卻不曉得.因為這百姓心裏剛硬,耳朵發沉,眼睛閉着;恐怕他們眼睛看見,耳朵聽見,心裏明白,回轉過來,我就醫治他們.但你們的眼睛是有福的,因為看見了;你們的耳朵也是有福的,因為聽見了.我實在告訴你們,從前有許多先知和義人要看你們所看的,卻沒有看見;要聽你們所聽的,卻沒有聽見.馬太福音 13:13–17.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班人聽見,卻不聽見;看見,卻不看見;呢種現象,乃係一群前神子民之特徵,佢哋正處於被越過嘅過程之中.呢一種先知性現象,正係應驗以賽亞對此等情況嘅預言.正如所有先知一樣,以賽亞同基督所講嘅,乃係末後嘅日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烏西雅王崩的那年,我見主坐在高高的寶座上;祂的衣裳垂下,遮滿聖殿.其上有撒拉弗侍立;各有六個翅膀：用兩個遮臉,用兩個遮腳,用兩個飛翔.彼此呼喊說：聖哉！聖哉！聖哉！萬軍之耶和華;祂的榮光充滿全地.因呼喊者的聲音,門檻的根基震動,殿充滿了煙霧.那時我說：禍哉！我滅亡了！因為我是嘴唇不潔的人,又住在嘴唇不潔的民中;又因我眼見大君王萬軍之耶和華.有一撒拉弗飛到我跟前,手裏拿着紅炭,是用火鉗從壇上取下來的;將炭沾我的口,說：看哪,這炭沾了你的嘴;你的罪孽便除掉,你的罪惡就赦免了.我又聽見主的聲音說：我可以差遣誰呢？誰肯為我們去呢？我說：我在這裏,請差遣我！祂說：你去告訴這百姓說：你們聽是要聽見,卻不明白;看是要看見,卻不曉得.要使這百姓心蒙脂油,耳朵發沉,眼睛昏迷;恐怕眼睛看見,耳朵聽見,心裏明白,回轉過來,便得醫治.以賽亞書 6:1–10.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、以西結同基督,都係代表末後日子、喺晚雨期間、當關於晚雨之真偽信息正被爭辯之時、應驗哈巴谷書第二章之人.照耶穌所講,喺呢個應驗嘅時期,義人正「看見」比喻,而呢個乃係預言嘅象徵.「智慧人」明白晚雨嘅預言信息;但嗰啲由愛爭辯嘅猶太人所代表嘅人,卻不看見,也不聽見;並且按以西結所言,佢哋傳講平安穩妥嘅信息,辯稱呢啲預言嘅應驗仲係遙遠將來嘅事.佢哋並非否認呢啲預言;愛爭辯嘅猶太人對將來彌賽亞來臨嘅預言,亦只係口頭上表示贊同;但佢哋不過係將嗰件事安置喺遙遠嘅將來.然而,耶穌卻向嗰啲會「看見」自己時代之預言信息嘅人宣告福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基督嘅日子,嗰信息乃係喺祂受浸之時臨到;當時聖靈降下.聖靈喺祂受浸時嘅降下,預表咗«啟示錄»第十章嗰位天使喺1840年8月11日嘅降下.喺呢兩段歷史之中,神聖嘅降下都標誌住嗰時代現代真理信息嘅來臨;對耶穌而言,乃係關乎祂死亡與復活嘅信息,正如祂嘅受浸所表明嘅一樣.對米勒派而言,乃係伊斯蘭教、即第一同第二樣災禍嘅信息,證實咗時間預言嗰考驗人嘅信息.呢兩段歷史都同2001年9月11日後雨考驗信息嘅來臨相吻合.呢就係點解懷愛倫姊妹記錄如下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「凡於1840至1844年間所賜下的一切信息,現今都必須以有力嘅方式傳揚,因為有許多人已經失去咗方向.呢啲信息必須傳到所有教會.」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「基督說：『你們的眼睛有福了,因為看見了;你們的耳朵有福了,因為聽見了.我實在告訴你們,從前有許多先知和義人,渴想要看你們所看的,卻沒有看見;要聽你們所聽的,卻沒有聽見.』［Matthew 13:16, 17］看見一八四三年和一八四四年所看見之事的眼睛,乃是有福的.」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個信息已經賜下.並且,重申呢個信息唔應當再有延誤,因為時代嘅兆頭正喺度應驗;收結嘅工作必須完成.喺短時間內,將有一項偉大嘅工作要成就.按住上帝嘅指定,快將有一個信息要賜下,並且要高漲成為大聲呼喊.到嗰時,但以理必站喺佢所得嘅分上,作出佢嘅見證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眾教會嘅注意力必須被喚醒.我哋正站喺世界歷史上最重大事件嘅邊緣,而撒但絕不可得權轄制上帝嘅子民,使佢哋沉睡.教皇制將要以佢嘅權勢顯現出嚟.現今人人都必須奮起,查考聖經,因為上帝必向祂忠心嘅人顯明末後時期將要發生嘅事.主嘅話要大有能力咁臨到祂嘅子民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「向我所呈現嘅,乃係我哋正沉睡,並唔知道我哋蒙眷顧嘅時候.但若我哋喺上帝面前自卑,全心尋求祂,祂就必被我哋尋見.」«Manuscript Releases»,第21卷,436–438.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個曾經由基督歷史中彌賽亞之現代真理信息,以及1840年至1844年之現代真理信息所預表的信息,乃係指向末後嘅日子,嗰陣時米勒派嘅信息將會重複出現.喺呢啲歷史中所代表為不能「看見和聽見」嘅人,「不知道自己受眷顧的時候」.當以賽亞提出有關後雨之冒牌信息使者嘅第一次提及之時,佢哋看見,卻不看見;佢亦都標明咗呢個時期開始嘅時間,即係懷姊妹所講「上帝所指定、並且將要膨脹成為大聲呼喊的信息」嘅嗰段時期.「上帝所指定」代表一個特定嘅時候,就係嗰個信息將會來到之時;而喺«以賽亞書»第六章第三節,以賽亞準確指出咗嗰個時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佢哋彼此呼喊,話：「聖哉！聖哉！聖哉！萬軍之耶和華;全地都充滿咗祂嘅榮耀.」以賽亞書 6:3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懷愛倫指出,當天使彼此呼喊「聖哉,聖哉,聖哉」之時,在以賽亞所代表那等有眼看見、卻看不見之人的經文段落中,這事乃應驗於2001年9月11日.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佢哋〔眾天使〕望見將來,見到全地都要充滿祂嘅榮耀之時,凱旋嘅頌讚之歌便以悅耳嘅歌聲彼此呼應：『聖哉,聖哉,聖哉,萬軍之耶和華.』佢哋以榮耀上帝為完全嘅滿足;而喺祂嘅同在之中,喺祂悅納嘅笑容之下,佢哋再無所求.帶住祂嘅形像,作祂嘅服事並敬拜祂,佢哋最高嘅志向已經完全達到.」«Review and Herald»,1896年12月22日.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2001年9月11日,嗰十四萬四千人嘅蓋印工作開始,晚雨亦開始灑落,而哈巴谷嘅爭辯亦開始,正當十個童女嘅比喻被重演之時.喺嗰一刻,以西結嘅預言達至其完全嘅應驗.預言嘅聖言將不再遲延,而見證咗2001年9月11日嘅嗰一代,就係地球上最後嘅一代;因為復臨運動終局時嘅異象宣告,喺基督第二次降臨之時,恩門將會關閉.關於呢一事實嘅第二個見證,見於«路加福音»第二十一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我實在告訴你們,這一代還沒有過去,這一切都要成就.天地要廢去,我的話卻不能廢去.路加福音 21:32, 33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路加福音»第二十一章,耶穌指明咗地上歷史嘅最後一代.祂啱啱概述咗一段逐步推進嘅歷史,由主後七十年耶路撒冷被毀開始,一直到米勒派歷史.跟住,祂離開咗直接指認預言歷史嘅敘述方式,轉而提出一個比喻;呢個比喻只係重述並擴充祂先前所陳明嘅預言歷史.如此,祂就為同一個敘述提供咗兩個內部見證;而祂最後指出,見證呢啲事件嘅「世代」將會存留直到祂再來,因此,按上下文而言,祂所指認嘅就係由十四萬四千人所代表嘅嗰一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受印的十四萬四千人之歷史,乃係末後一代;佢哋雖然活喺天地廢去之時,卻唔嘗死味.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主的日子要像夜間的賊來到;到那日,諸天必在巨響中消逝,眾元素要被烈火熔化,地與其上的各樣工程也都要被燒盡.既然這一切都要如此消解,你們在一切聖潔的品行和敬虔上,應當作怎樣的人呢？切切仰望並催促神的日子來到;在那日,諸天因著火要消解,眾元素也要被烈火熔化.彼得後書 3:10–12.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基督嘅第二次降臨,喺基督登山變像之時已被預表.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摩西喺變像山上,乃係基督勝過罪與死亡嘅見證人.佢代表嗰啲喺義人復活之時要從墳墓中出來嘅人.以利亞未曾見死就被接升天,佢代表嗰啲喺基督第二次降臨時仍然活喺地上嘅人;佢哋將要『一霎時,眨眼之間,號筒末次吹響的時候』被『改變』;到時『這必死的總要變成不死的』,『這必朽壞的總要變成不朽壞的.』哥林多前書 15:51–53.耶穌披戴住天上嘅榮光,正如祂將來『第二次顯現,並與罪無關,乃為拯救』時所要顯現嘅一樣.因為祂必『在祂父的榮耀裏,同着眾聖天使降臨.』希伯來書 9:28;馬可福音 8:38.救主向門徒所應許嘅,如今已經應驗了.喺山上,將來榮耀之國以縮影嘅形式呈現出來——基督為王,摩西為復活聖徒嘅代表,以利亞則為嗰啲被提變化之人嘅代表.」«歷代願望»,421.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沒有經歷死亡,乃是預表那十四萬四千沒有死的人;而摩西則預表那些確實死了的人.在末後的日子,啟示錄第七章以那十四萬四千人和那大群人來代表這兩等人.當啟示錄第六章揭開第五印的時候,那些在黑暗時代被教皇制度殺害的人,就得了白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當祂揭開第五印嘅時候,我看見祭壇底下,有為咗神嘅道,並為咗自己所持守嘅見證而被殺之人嘅靈魂;佢哋大聲呼喊,話：聖潔真實嘅主啊,祢唔審判住喺地上嘅人,為我哋嘅血伸冤,要等到幾時呢？於是有白衣賜畀佢哋每一個人［即係宣告佢哋為純潔聖潔］;又有話對佢哋講,叫佢哋還要安息片時,等到同作僕人嘅,同佢哋嘅弟兄,即係將要像佢哋一樣被殺嘅人,亦都滿足咗數目』［啟示錄 6:9–11］.呢度向約翰所呈現嘅景象,並唔係當時現實中已經發生嘅事,而係將來某一時期將要發生嘅事.」«文稿發佈»,第20卷,197.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殉道者正在求問：上帝幾時才為佢哋被殺之事施行報應.殉道者喺被殺之前,已經有耶穌嘅信心;因為正正係呢種信心嘅彰顯,促使教皇制度將佢殺害.白袍代表基督嘅義;然而,賜畀呢啲被殺之靈魂嘅白袍,乃係喺佢哋殉道之後先賜下嘅.呢袍係殉道嘅象徵,並唔單單係基督之義.殉道者喺被殺之前,已經披戴基督之義嘅袍.«啟示錄»第七章中嗰大群人被賜予白袍,因此係代表嗰啲喺將來星期日法令之流血屠殺中死去嘅人.故此,十四萬四千人由以利亞所代表,而嗰啲喺主裏面忠心而死嘅人,則由變像山上嘅摩西所代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十四萬四千人乃是不死嘅一代;佢哋就係基督喺«路加福音»第二十一章所指嗰一代,即係當天地都要廢去之時仍然活著嘅一代.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亞伯被殺,乃是上帝所宣告蛇與女人的後裔之間必有仇恨的第一個例證——即撒但與牠的臣僕,並基督與祂的跟從者之間的仇恨.由於人的罪,撒但已取得對人類的控制;但基督必使他們能夠擺脫牠的軛.每逢有人藉着對上帝羔羊的信心而棄絕罪的服役,撒但的忿怒便被挑起.亞伯聖潔的生活,駁斥了撒但所聲稱人不可能遵守上帝律法的主張.當該隱受那惡者之靈所驅使,看見自己不能控制亞伯時,便憤怒填胸,以致奪去他的性命.凡是有人站出來為上帝律法之公義辯護的地方,同樣的靈也必向他們顯露出來.這就是那歷代以來為基督的門徒豎立木樁、點燃火堆的靈.然而,加諸耶穌跟從者身上的種種殘酷迫害,乃是由於撒但和牠的使者不能迫使他屈服於他們的控制,因而煽動出來的.這乃是敗北之敵的狂怒.每一位為耶穌殉道的人,都是以得勝者的身分而死.先知說：「弟兄勝過牠,是因羔羊的血和自己所見證的道;他們雖至於死,也不愛惜性命.」啟示錄 12:11, 9. «先祖與先知»,77.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但以理書——第一百一十四篇</dc:title>
  <dc:subject>末後一代：揭示以西結預言嘅應驗同十四萬四千人嘅蓋印</dc:subject>
  <dc:creator>Jeff Pippenger</dc:creator>
  <cp:keywords/>
  <dc:description>Generated by ArticleDigger from daniel\114_daniel.json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