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但以理書——第一百二十篇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揭示先知性徵兆：明白聖經預言的應驗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太陽、月亮同眾星所象徵嘅各樣預兆之應驗,歷史學家、復臨運動嘅先驅,以及懷愛倫姊妹嘅著作,都已經作出充分嘅論述.耶穌所提到嘅一啲預兆,並唔似其他咁為人所熟悉.甚少人認識到,「地上」列國嘅「困苦」,曾有其特定嘅應驗.他哋亦唔清楚,「天上權勢」嘅震動呢個象徵,與地上權勢之震動所代表者相比,究竟係指乜嘢.而且,甚少老底嘉時期嘅復臨信徒明白,「人子駕雲而來」之「來臨」,已經喺米勒派歷史中得着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再來的確實日子同時辰,並未被啟示出來.救主曾對祂的門徒說,連祂自己也不能將祂第二次顯現的時辰表明出來.然而,祂提到某些事件,藉此他們便可以知道祂的來臨已經近了.祂說：『日、月、星辰要顯出異兆.』又說：『日頭要變黑,月亮也不放光,天上的星要墜落.』祂又說,在地上必有『列國困苦,茫然無措;海中波浪的響聲洶湧;人的心都要因懼怕,並因所要臨到世界的事而消化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「人子要有能力,有大榮耀,駕着天上的雲降臨;他要差遣使者,用號筒的大聲,將他的選民從四方、從天這邊到天那邊,都招聚了來.」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日頭、月亮同眾星辰之中嘅預兆,已經應驗咗.自嗰時起,地震、暴風、海嘯、瘟疫同饑荒就不斷增多.最可怕嘅毀滅,藉住火災同洪水,接連迅速而至.每個星期接二連三發生嘅可怖災難,都以懇切嚴肅嘅警告之聲向我哋說話,宣告末日近了,並且某件重大而決定性嘅事,必快要因着必要而發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恩典寬容的時期唔會再延續太耐.如今,上帝正從地上撤回祂約束的手.祂藉着祂聖靈嘅工作,向男男女女說話已久;但佢哋一直冇留心呢個呼召.如今,祂正藉着祂嘅審判,向祂嘅子民同埋向世界說話.呢些審判嘅時候,對於那些尚未有機會認識何為真理嘅人,乃係施憐憫嘅時候.主必溫柔地眷顧佢哋.祂憐憫嘅心被觸動;祂嘅手仍然伸出施行拯救.喺呢末後嘅日子,將有大批人首次聽見真理,並獲准進入安全嘅羊圈.」«Review and Herald»,1906年11月22日.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米勒派嘅歷史喺末後日子會逐字逐句噉重演.標誌第一位天使來臨同其歷史嘅「徵兆」,乃係預表標誌第三位天使來臨同其歷史嘅「徵兆」.一切神聖嘅改革運動,都同末後日子第三位天使嘅運動互相平行.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地上嘅工作,由一代到一代,喺每一次重大嘅改革或宗教運動中,都呈現出顯著嘅相似之處.上帝待人嘅原則始終如一.現今重要嘅運動,都可喺過去嘅運動中找到其對應;而教會喺先前各世代嘅經驗,對我哋今日嘅時代,具有極大價值嘅教訓.」«善惡之爭»,343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«啟示錄»第十八章嗰位大力天使所表徵嘅歷史,就係第三位天使;而第三位天使所表徵嘅歷史,乃係與米勒派歷史中第一位同第二位天使嘅歷史並行.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已經將〈啟示錄〉第十四章的信息安置喺預言嘅脈絡之中,而佢哋嘅工作,直到呢個地上歷史終結之時,都唔會止息.第一位同第二位天使嘅信息,對於現今仍然係真理,並且要同隨後而來嘅呢一道信息並行.第三位天使用大聲宣告佢嘅警告.約翰話：『此後,我看見另有一位天使從天降下,掌有大權,地就因佢嘅榮耀發光.』喺呢種光照之中,三道信息一切嘅亮光都結合為一.」«The 1888 Materials»,803, 804.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第一位同第二位天使嘅工作,與第三位天使嘅工作互相對應,亦都喺十個童女嘅比喻之中有所說明.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時常被人提到十個童女的比喻,其中五個是聰明的,五個是愚拙的.呢個比喻已經應驗,亦將會完全照字面所講嘅每一點應驗;因為佢對現今呢個時期有特別嘅應用,而且,正如第三位天使嘅信息一樣,已經應驗,並且會繼續作為現代真理,直到時日嘅終結.」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章所表徵嘅歷史,被描繪為七雷;而七雷所代表嘅,乃係米勒派歷史期間所發生嘅事件,亦即第一位同第二位天使信息嘅歷史.七雷亦代表喺末後日子所發生嘅「將來嘅事」;而呢啲事乃係按照同米勒派歷史中相同嘅「次序」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「賜予約翰、並藉着七雷所表達嘅特別亮光,乃係對將會喺第一位同第二位天使信息之下發生之事件嘅描繪.……」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「喺呢七雷發出佢哋嘅聲音之後,就有吩咐臨到約翰,正如關於嗰小書卷臨到但以理一樣：『要封住嗰七雷所講嘅事.』呢啲係關乎將來嘅事件,並且會按次序被揭示出嚟.」«基督復臨安息日會聖經註釋»,第7卷,971.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所有改革運動都彼此平行,而佢哋要按住「一行又一行」被帶埋一齊,藉此說明十四萬四千人最後嘅改革運動.十個童女嘅比喻說明咗上帝子民喺米勒派運動,以及十四萬四千人運動之中嘅內在經歷.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「«馬太福音»第25章十個童女的比喻,同樣說明咗復臨信徒嘅經歷.」«善惡之爭»,393頁.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米勒派同十四萬四千人嘅工作同信息,都由«啟示錄»第十四章嘅三位天使所表徵.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曾有寶貴嘅機會獲得一種經歷.我喺第一位、第二位同第三位天使嘅信息上,都曾有經歷.經上將呢啲天使描繪為飛喺天空當中,向全世界宣告警告嘅信息,並且同生活喺地球歷史末後日子嘅人有直接關係.冇人聽見呢啲天使嘅聲音,因為佢哋只係象徵,代表上帝嘅子民;呢啲子民與天上宇宙和諧同工.蒙上帝聖靈光照、並藉真理成聖嘅男女,按住次序宣講呢三重信息.」«Life Sketches»,429.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章所表徵嘅先知性事件,乃係由七雷所表徵.呢啲事件標誌住神性與人性相結合之處.基督喺«馬太福音»第二十四章、«馬可福音»第十三章同«路加福音»第二十一章所指出嘅「預兆」,就係引進米勒派運動嘅「預兆」,並且構成對十四萬四千人運動嘅平行見證.十四萬四千人並不嘗死味,正如以諾同以利亞所表徵一樣.二○○一年九月十一日,呢個由基督所指出、標誌住地上歷史最後一代來臨嘅「預兆」,喺«路加福音»第二十一章中被指明.要列於嗰一群由以諾同以利亞所表徵、被稱為十四萬四千人嘅人當中,就必須認出呢個「預兆」以及佢所代表嘅一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耶穌帶領祂嘅門徒回顧嗰啲引進米勒派運動之「兆頭」嘅歷史之後,祂隨即重述並擴展祂歷史性嘅見證,加入咗一個寓言,表述同一段歷史.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又對他們講了一個比喻：「你們看無花果樹同埋各樣嘅樹;當佢哋發芽嘅時候,你們一見,就自然知道夏天近了.照樣,你們幾時見到這些事發生,也該知道神的國近了.我實在告訴你們,這一代還沒有過去,這一切都要成就.天地要廢去,我的話卻決不能廢去.」路加福音 21:29–33.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耶穌以指出「無花果樹」（單數）與「各樣的樹」之間的分別,開始這個比喻.「無花果樹」乃是立約的子民;在末後的日子,這就是老底嘉的復臨信徒,他們自稱是上帝餘民的子民.其餘的「樹」則是外邦人.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要留意那棵無花果樹所受的咒詛;它乃代表猶太民族,滿佈自稱敬虔之葉,卻尋不見果子.咒詛乃宣告在這無花果樹上;它代表那在道德上、有思想、活着的代理者,為上帝所咒詛;正如猶太人在這事以後四十年間一樣,雖然活着,卻是死的.要留意,其他樹木乃代表外邦人,並沒有被葉子遮蓋.它們沒有葉子,也不假裝自己認識上帝.它們結果子的時候還未到.」«給傳道人與工人的特別證言»,第7號,59–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世老底嘉式復臨信仰乃受咒詛的;因其雖自稱為上帝餘民,這種自稱卻不結果子.耶穌在這段經文中提出兩個彼此相關、卻又不同的要點.祂指出,自稱為上帝子民的人,與外邦人之間是有分別的;外邦人並不自稱持守上帝的律法,也不擁有預言之靈——而這些正是末世餘民的特徵,亦是老底嘉式復臨信仰所自稱持守的.末世中的樹葉,乃代表那自稱是«啟示錄»中約翰所指明之餘民的宣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外邦世界乃由嗰啲冇葉、冇果子嘅無花果樹所代表.外邦人同猶太人一樣,都係缺乏敬虔;但佢哋並冇自稱蒙上帝悅納.佢哋並冇誇口自己具有崇高嘅屬靈境界.喺上帝嘅道路同作為上,佢哋喺各方面都係瞎眼.對於佢哋嚟講,結無花果嘅時候仲未到.佢哋仍然仰望住一個將會為佢哋帶嚟光明同盼望嘅日子.」«Signs of the Times»,1899年2月15日.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又為無花果樹與其餘樹木之間的分別,加上了另一層分別.就無花果樹而言,其發芽之時,與外邦樹木發芽之時並不相同.在末後的日子,「有兩個明確不同的呼召賜給眾教會」,而«啟示錄»第十八章那位天使所發出的第一個聲音,指出了那十四萬四千人發芽之時何時來到.«啟示錄»第十八章的「第二個聲音」,則表明其餘樹木何時發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嘅日子,猶太人就係無花果樹,外邦人就係其餘嘅樹.喺米勒派嘅歷史之中,新教徒就係無花果樹,而米勒派就係其餘嘅樹.喺末後嘅日子,老底嘉嘅復臨信仰就係嗰棵冇果子、要從耶路撒冷（葡萄園）被除去嘅無花果樹;而十四萬四千人就係結果子嘅無花果樹.上帝其餘仍然喺巴比倫中嘅兒女,乃係由外邦人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定義而言,「外邦人」即係「陌生人」.當無花果樹發芽、甦醒過來之時,外邦人的樹乃係休眠（死咗）,並無生出嫩芽或果子.休眠嘅樹就係枯乾嘅樹;而當外邦人藉住«啟示錄»第十八章第二個聲音蒙召從巴比倫出來之時,佢哋就會揀選守第七日安息日,並且進入與主所立嘅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與耶和華聯合的外邦人,不要說：「耶和華必定將我從祂的子民中完全分別出來」;太監也不要說：「看哪,我是一棵枯樹.」因為耶和華如此說：論到那些謹守我安息日、揀選我所喜悅的事、並持守我約的太監,我必使他們在我殿中、在我牆垣之內,有地方,有名分,比有兒有女的更美;我必賜給他們永遠的名,不能剪除.還有那些與耶和華聯合的外邦人,要事奉祂,要愛耶和華的名,要作祂的僕人,就是凡謹守安息日不干犯、又持守我約的人;我必領他們到我的聖山,使他們在我禱告的殿中喜樂;他們的燔祭和平安祭,在我的壇上必蒙悅納;因我的殿必稱為萬民禱告的殿.以賽亞書 56:3–7.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外人就係「外邦人」,而「第二個聲音」呼召佢哋從巴比倫出來,並且佢哋被帶到神嘅聖山;到嗰時,呢山就要成為祂嘅「聖」山,因為麥子同稗子已經藉住「第一個聲音」歷史中所表徵嘅試驗過程而被分別出來.到佢哋喺末後嘅日子來到耶和華嘅山嘅時候,外邦人就不再係外人,亦不再係枯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日月必昏暗,星宿亦收斂其光輝.耶和華必從錫安吼叫,從耶路撒冷發出祂的聲音;天地都必震動;然而耶和華卻要作祂子民的盼望,作以色列子民的保障.你們就知道我是耶和華你們的神,住在錫安我的聖山;那時,耶路撒冷必成為聖,再沒有外族人從其中經過.約珥書 3:15–17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由「第二把聲音」呼召上帝其餘羊群從巴比倫出來嘅歷史之引入,帶有一啲「徵兆」,而呢啲徵兆乃係由米勒派運動嘅徵兆所預表嘅.喺«馬太福音»第二十四章、«馬可福音»第十三章同«路加福音»第二十一章入面,基督我哋而家所考察嘅見證已被陳明出嚟.喺呢三個見證之中,其中一個被指出嘅「徵兆」就係天上嘅權勢要被震動;但喺約珥對嗰啲標示耶路撒冷幾時要成為「聖」之「徵兆」嘅表述入面,乃係「天地都要震動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所指出嘅,正係當耶路撒冷成為聖嘅時候,所預言之「兆頭」嘅完全應驗.嗰時,主已經從十四萬四千人身上除去罪孽,而老底嘉教會亦已轉入非拉鐵非嘅運動.到嗰時,第六個運動（非拉鐵非）就成為第八個運動（非拉鐵非）,即係出於七教會之中者.到嗰時,戰鬥中嘅教會就成為凱旋嘅教會.戰鬥中嘅教會,乃係指上帝嘅教會,其中由麥子同稗子組成.凱旋嘅教會,就係上帝嘅聖山,乃係「聖」嘅,而且「外人不再從其中經過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被豎立起來之旌旗的引進,就是得勝的教會,就是「那出於七者的第八位」,也就是耶路撒冷成為「聖潔」之時,乃伴隨着「徵兆」而來.為使耶穌為祂的子民提供一個參照點,叫他們能辨認那表明十四萬四千人受印之生或死的「徵兆」,祂便採用了樹木,以及樹木生命之自然循環,去教導這極其重要的功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曾吩咐祂的子民,要警醒等候祂降臨的預兆,並且當他們看見那將要來臨之君王的徵象時,便當歡喜快樂.祂說：『一有這些事,你們就當挺身昂首,因為你們得贖的日子近了.』祂又指着春天發芽的樹木對祂的跟從者說：『樹木抽芽的時候,你們一看見,自然曉得夏天近了.這樣,你們看見這些事漸漸地成就,也該曉得 神的國近了.』路加福音 21:28, 30, 31.」«善惡之爭»,308.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當春天的樹木開始發芽嘅時候,夏天就近了.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收割的時候已過,夏天已完,我們還未得救.耶利米書 8:20.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樹木發芽,表明春天已到;於是我哋就知道夏天近了,而收割正是在夏天進行.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撒下呢啲稗子嘅仇敵就係魔鬼;收割嘅時候就係世界嘅末了;收割嘅人就係天使.馬太福音 13:39.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收割乃在世界的末了.當樹木開始發芽的時候,你們就當知道,世界的末了已經迫近.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救主嘅一項說話,唔可以被用嚟推翻另一項說話.雖然冇人知道祂降臨嘅日子同時辰,但我哋蒙教導並且被要求,要知道祂幾時近了.我哋進一步被教導,若忽視祂嘅警告,拒絕或者忽略去知道祂嘅降臨近了,對我哋而言,將會同挪亞日子嗰啲人唔知道洪水幾時來到一樣,成為致命嘅事.」«善惡之爭»,371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我哋將會喺下一篇文章繼續研讀«路加福音»第二十一章.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地上嘅權勢現今正被震動,並且各樣事件都按住次序而來.戰爭,同打仗嘅風聲,刀劍、饑荒、瘟疫,首先要震動地上嘅權勢;然後上帝嘅聲音要震動日頭、月亮同眾星,以及呢個地球.我看見,歐洲權勢嘅震動,並唔係如一啲人所教導嘅,係天上權勢嘅震動;乃係發怒列國嘅震動.」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但以理書——第一百二十篇</dc:title>
  <dc:subject>揭示先知性徵兆：明白聖經預言的應驗</dc:subject>
  <dc:creator>Jeff Pippenger</dc:creator>
  <cp:keywords/>
  <dc:description>Generated by ArticleDigger from daniel\120_daniel.json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