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«但以理書»——第一百二十六篇</w:t>
      </w:r>
    </w:p>
    <w:p>
      <w:pPr>
        <w:pStyle w:val="ArticleSubtitle"/>
        <w:jc w:val="left"/>
      </w:pPr>
      <w:r>
        <w:rPr>
          <w:rFonts w:ascii="Microsoft YaHei" w:hAnsi="Microsoft YaHei" w:eastAsia="Microsoft YaHei" w:cs="Microsoft YaHei"/>
        </w:rPr>
        <w:t>揭示先知性敘事：但以理書第十一章與當代事件之研究</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2024-03-09</w:t>
      </w:r>
    </w:p>
    <w:p>
      <w:pPr>
        <w:pStyle w:val="ArticleBody"/>
        <w:jc w:val="left"/>
      </w:pPr>
      <w:r>
        <w:rPr>
          <w:rFonts w:ascii="Microsoft YaHei" w:hAnsi="Microsoft YaHei" w:eastAsia="Microsoft YaHei" w:cs="Microsoft YaHei"/>
        </w:rPr>
        <w:t>«但以理書»第十一章第四十節,將地獸之新教角嘅歷史,與地獸之共和黨角嘅歷史對齊.兩角都喺1798年開始,而佢哋嘅見證一直延續,直到美國即將來臨嘅星期日法案.兩角都被賜予一份神聖嘅雙重文獻,用以試驗各自嘅角.«英王欽定本聖經»（舊約同新約）係用嚟試驗地獸嘅宗教之角;而«獨立宣言»同«美利堅合眾國憲法»則係用嚟試驗地獸嘅政治之角.第四十節乃係地獸嘅歷史,而其歷史性見證始於1776年,到咗1798年,佢就開始履行其作為聖經預言中第六國度嘅角色.</w:t>
      </w:r>
    </w:p>
    <w:p>
      <w:pPr>
        <w:pStyle w:val="ArticleBody"/>
        <w:jc w:val="left"/>
      </w:pPr>
      <w:r>
        <w:rPr>
          <w:rFonts w:ascii="Microsoft YaHei" w:hAnsi="Microsoft YaHei" w:eastAsia="Microsoft YaHei" w:cs="Microsoft YaHei"/>
        </w:rPr>
        <w:t>耶穌常常以起頭說明結局,而美國的終局,早已在其起初的歷史中有所預表.美國終結的時期,已在但以理書十一章第二節中被預表出來;那節經文陳述了六位總統,始於朗奴·列根.列根乃是地獸預言歷史最後一段時期中的第一位總統.那段時期始於一九八九年的末時.然而,第二節只論及列根、老布殊、克林頓、小布殊、奧巴馬及特朗普.要將這段一直延伸至即將來臨之星期日法令的歷史補足,仍必須藉助其他線路.一九八九年至即將來臨之星期日法令,乃是但以理書十一章第二節中的一條特定線路.</w:t>
      </w:r>
    </w:p>
    <w:p>
      <w:pPr>
        <w:pStyle w:val="ArticleBody"/>
        <w:jc w:val="left"/>
      </w:pPr>
      <w:r>
        <w:rPr>
          <w:rFonts w:ascii="Microsoft YaHei" w:hAnsi="Microsoft YaHei" w:eastAsia="Microsoft YaHei" w:cs="Microsoft YaHei"/>
        </w:rPr>
        <w:t>1798年標誌住地獸作為聖經預言中第六個國度之預言歷史嘅開始,而星期日法則標誌住其終結;1798年,正是其起點.由1776年開始嘅二百二十年,乃係地獸另一條預言線,指出一段始於1776年、終於1996年嘅時期;喺1996年,來自1989年所開啟而未封住之知識的信息被正式確立.呢段二百二十年嘅時期指出美國嘅未來：起初喺1776年所宣佈、脫離歐洲諸王治國權術以及天主教教權操控之獨立,將會喺即將來到嘅星期日法則之時被除去.1776年至1989年,乃係地獸預言歷史中一條特定嘅線.</w:t>
      </w:r>
    </w:p>
    <w:p>
      <w:pPr>
        <w:pStyle w:val="ArticleBody"/>
        <w:jc w:val="left"/>
      </w:pPr>
      <w:r>
        <w:rPr>
          <w:rFonts w:ascii="Microsoft YaHei" w:hAnsi="Microsoft YaHei" w:eastAsia="Microsoft YaHei" w:cs="Microsoft YaHei"/>
        </w:rPr>
        <w:t>由508年至538年呢三十年,乃係一段預言性嘅時期,先於538年教皇權被建立為«聖經»預言中第五個國度.美國將會喺即將來臨嘅星期日法案之時,完全形成獸像.為着538年教皇權之建立而有嘅呢段三十年預備時期,乃係教皇獸之像嘅一個要素.喺1798年之前,亦有一段預備時期;到咗1798年,地獸登上寶座,成為«聖經»預言中第六個國度.由1776年至1798年呢段時期,與508年至538年嗰段時期相對應.</w:t>
      </w:r>
    </w:p>
    <w:p>
      <w:pPr>
        <w:pStyle w:val="ArticleBody"/>
        <w:jc w:val="left"/>
      </w:pPr>
      <w:r>
        <w:rPr>
          <w:rFonts w:ascii="Microsoft YaHei" w:hAnsi="Microsoft YaHei" w:eastAsia="Microsoft YaHei" w:cs="Microsoft YaHei"/>
        </w:rPr>
        <w:t>耶穌以一件事情嘅起頭嚟說明其結局;因此,由1776年至1798年歷史所代表嘅預言時期,並由508至538年呢段預言時期所見證,便提供咗兩個見證.呢兩段時期就以下事實提供兩個見證：喺«聖經»預言中,一個國度登基之前,乃有一段特定嘅預言時期先行.佢哋一同確立：由1989年末時開始直到星期日法令嘅時期,乃對應於538年同1798年之前嗰兩段時期.</w:t>
      </w:r>
    </w:p>
    <w:p>
      <w:pPr>
        <w:pStyle w:val="ArticleBody"/>
        <w:jc w:val="left"/>
      </w:pPr>
      <w:r>
        <w:rPr>
          <w:rFonts w:ascii="Microsoft YaHei" w:hAnsi="Microsoft YaHei" w:eastAsia="Microsoft YaHei" w:cs="Microsoft YaHei"/>
        </w:rPr>
        <w:t>由1989年末時開始,直到«但以理書»第十一章第四十一節所指嘅星期日法令為止嘅預言歷史,已由508年至538年嗰三十年時期所預表,亦都由1776年至1798年嗰二十二年所預表.</w:t>
      </w:r>
    </w:p>
    <w:p>
      <w:pPr>
        <w:pStyle w:val="ArticleBody"/>
        <w:jc w:val="left"/>
      </w:pPr>
      <w:r>
        <w:rPr>
          <w:rFonts w:ascii="Microsoft YaHei" w:hAnsi="Microsoft YaHei" w:eastAsia="Microsoft YaHei" w:cs="Microsoft YaHei"/>
        </w:rPr>
        <w:t>但以理書十一章第二節指出,當特朗普——喺呢段預言時期眾總統之中最富有嘅一位——出現之時,佢將會「激動」,即係「喚醒」全世界,使之察覺全球主義者嘅意圖;當時,佢哋正企圖將世界嘅結構重置為一個兩層體系,由精英統治佢哋嘅勞工蜂群.正如佢哋所稱嘅「大重置」,其首要任務就係要消滅中產階級,為要使精英——喺歷史上可由瑪麗．安東尼等歷史人物所代表——與那些製作佢精緻麵包嘅賤民隔絕,並受保護.</w:t>
      </w:r>
    </w:p>
    <w:p>
      <w:pPr>
        <w:pStyle w:val="ArticleBody"/>
        <w:jc w:val="left"/>
      </w:pPr>
      <w:r>
        <w:rPr>
          <w:rFonts w:ascii="Microsoft YaHei" w:hAnsi="Microsoft YaHei" w:eastAsia="Microsoft YaHei" w:cs="Microsoft YaHei"/>
        </w:rPr>
        <w:t>全球主義者嘅宗教乃係新時代靈性主義;而佢哋所奉行嘅「覺醒主義」同「多元、平等與共融」哲學,連同已被敗壞嘅批判種族理論意識形態,再加上嗰被妄稱為科學嘅全球暖化之說,以及佢哋暗中推行嘅帶有種族滅絕性質嘅人口控制圖謀,都喺特朗普進入歷史、要「激動」全境起來攻擊希臘嘅時候,昭然若揭.</w:t>
      </w:r>
    </w:p>
    <w:p>
      <w:pPr>
        <w:pStyle w:val="ArticleBody"/>
        <w:jc w:val="left"/>
      </w:pPr>
      <w:r>
        <w:rPr>
          <w:rFonts w:ascii="Microsoft YaHei" w:hAnsi="Microsoft YaHei" w:eastAsia="Microsoft YaHei" w:cs="Microsoft YaHei"/>
        </w:rPr>
        <w:t>特朗普喺2016年嘅出現,標誌住一場虛假復興（stir up）嘅來臨;呢場復興乃係撒但所設計嘅冒牌品,目的係預先削弱«馬太福音»二十五章童女嘅覺醒.全球主義者,無論係喺世界舞台上,抑或喺美國境內,喺先知性象徵上都被表述為龍.佢哋就係嗰十個王、世界銀行家、全球億萬富豪商賈、共濟會,以及其他秘密社團.</w:t>
      </w:r>
    </w:p>
    <w:p>
      <w:pPr>
        <w:pStyle w:val="ArticleBody"/>
        <w:jc w:val="left"/>
      </w:pPr>
      <w:r>
        <w:rPr>
          <w:rFonts w:ascii="Microsoft YaHei" w:hAnsi="Microsoft YaHei" w:eastAsia="Microsoft YaHei" w:cs="Microsoft YaHei"/>
        </w:rPr>
        <w:t>全球主義龍之權勢,乃是那些專門從事法律戰（藉法律而作戰）者,正如撒但在上帝話語之法律論辯中常被描繪一樣.當上帝預先警告祂忠心的人：凡立志敬虔度日者,總會伴隨逼迫之時,祂曾應許,他們必被帶到地方上的法庭之中去作見證.撒但是那些敗壞法官、那些現今在被特朗普主義所煽動之地甚為充斥的敗壞總檢察長之象徵;而那些敗壞的法庭與律師,總是支持那些推動並製造革命與無政府狀態的組織——這乃是歷史上撒但的一個主要象徵.</w:t>
      </w:r>
    </w:p>
    <w:p>
      <w:pPr>
        <w:pStyle w:val="ArticleBody"/>
        <w:jc w:val="left"/>
      </w:pPr>
      <w:r>
        <w:rPr>
          <w:rFonts w:ascii="Microsoft YaHei" w:hAnsi="Microsoft YaHei" w:eastAsia="Microsoft YaHei" w:cs="Microsoft YaHei"/>
        </w:rPr>
        <w:t>蘇聯乃係龍嘅一個預言性象徵,因為除咗其他因素之外,法老嘅無神論乃係龍嘅一項主要特徵.第四十節所講嘅南方王,乃係希伯來字「negev」所指之王;呢個字嘅意思係埃及,並喺該節中被譯作「南方」.法老乃係聖經中象徵法國無神論嘅表號,亦即一七九八年「末時」中嘅南方王;同時亦象徵一九八九年「末時」中嘅蘇聯.兩者都係龍嘅勢力,並且兩者都係由異教羅馬呢個龍之國度承傳而來.</w:t>
      </w:r>
    </w:p>
    <w:p>
      <w:pPr>
        <w:pStyle w:val="ArticleBody"/>
        <w:jc w:val="left"/>
      </w:pPr>
      <w:r>
        <w:rPr>
          <w:rFonts w:ascii="Microsoft YaHei" w:hAnsi="Microsoft YaHei" w:eastAsia="Microsoft YaHei" w:cs="Microsoft YaHei"/>
        </w:rPr>
        <w:t>美國乃係末後日子背道新教嘅象徵;而教皇制度操縱背道新教同蘇聯之龍之間嘅一場鬥爭,以便喺佢重返地上寶座之際,勝過佢所擊敗嘅三個障礙當中第一個.下一個障礙就係背道新教本身,佢將喺即將來臨嘅星期日法案之時把佢征服.</w:t>
      </w:r>
    </w:p>
    <w:p>
      <w:pPr>
        <w:pStyle w:val="ArticleBody"/>
        <w:jc w:val="left"/>
      </w:pPr>
      <w:r>
        <w:rPr>
          <w:rFonts w:ascii="Microsoft YaHei" w:hAnsi="Microsoft YaHei" w:eastAsia="Microsoft YaHei" w:cs="Microsoft YaHei"/>
        </w:rPr>
        <w:t>特朗普總統嘅力量同權勢,引發咗對全球主義危險嘅覺醒,而呢種覺醒已經升級成為龍同背道新教之間遍及全球嘅爭戰.教皇制度正利用同樣兩股勢力——龍同背道新教——之間嘅爭戰,去造成一種環境,以推倒第二個地理上嘅障礙,正如佢先前推倒第一個地理上嘅障礙一樣.呢一點正顯明咗其中嘅邏輯：點解聯合國嘅第七個國度（即係龍嘅勢力）會喺即將來臨嘅星期日法案當中,如此迅速噉將自己嘅國度交畀獸.佢之所以咁做,係因為自從1989年以來,佢一直都係一個被擊敗嘅仇敵.</w:t>
      </w:r>
    </w:p>
    <w:p>
      <w:pPr>
        <w:pStyle w:val="ArticleBody"/>
        <w:jc w:val="left"/>
      </w:pPr>
      <w:r>
        <w:rPr>
          <w:rFonts w:ascii="Microsoft YaHei" w:hAnsi="Microsoft YaHei" w:eastAsia="Microsoft YaHei" w:cs="Microsoft YaHei"/>
        </w:rPr>
        <w:t>喺某一個層面上,呢一場爭戰同教皇制曾用以喺1989年擊倒蘇聯之龍嘅嗰場爭戰係相同嘅;但當前進步派覺醒主義對背道新教之MAGA主義嘅爭戰,所設計要擊敗嘅,乃係背道新教,而唔係嗰條龍.呢場戰爭實質上係喺2016年開始發動;其後到咗2020年,嗰條龍——喺«聖經»之中乃係謊言之父——竊取咗選舉,因而喺政治上「殺死」咗特朗普同共和黨嘅MAGA運動.喺«啟示錄»第十一章,從無底坑上來嘅獸,即係無神主義之獸,殺咗嗰兩個見證人;佢哋就被撇喺街上,直到佢哋再次活過來.威廉・米勒嘅規則指出,預言嘅象徵具有多於一重嘅應用.</w:t>
      </w:r>
    </w:p>
    <w:p>
      <w:pPr>
        <w:pStyle w:val="ArticleBody"/>
        <w:jc w:val="left"/>
      </w:pPr>
      <w:r>
        <w:rPr>
          <w:rFonts w:ascii="Microsoft YaHei" w:hAnsi="Microsoft YaHei" w:eastAsia="Microsoft YaHei" w:cs="Microsoft YaHei"/>
        </w:rPr>
        <w:t>當我哋而家思考龍同背道新教之間嘅爭戰,而呢場爭戰將地獸帶到佢嘅終局之時,嗰兩個見證人就係地獸嘅兩角.共和黨嗰隻角喺2020年被殺,行呢事嘅乃係嗰個其父乃說謊之父嘅聖經勢力.我哋而家正處於當前歷史中呢場爭戰最核心之處.喺但以理書十一章四十一節,快將來臨嘅星期日法將被強制執行,而按照默示,成就嗰項撒但工作嘅,將會係背道新教.</w:t>
      </w:r>
    </w:p>
    <w:p>
      <w:pPr>
        <w:pStyle w:val="ArticleScripture"/>
        <w:jc w:val="left"/>
      </w:pPr>
      <w:r>
        <w:rPr>
          <w:rFonts w:ascii="Microsoft YaHei" w:hAnsi="Microsoft YaHei" w:eastAsia="Microsoft YaHei" w:cs="Microsoft YaHei"/>
        </w:rPr>
        <w:t>「美國嘅新教徒將會率先伸手越過鴻溝,去握住招魂術嘅手;佢哋又會越過深淵,與羅馬權勢攜手;而喺呢個三重聯合嘅影響之下,呢個國家將會步羅馬嘅後塵,踐踏良心嘅權利.」«善惡之爭»,第588頁.</w:t>
      </w:r>
    </w:p>
    <w:p>
      <w:pPr>
        <w:pStyle w:val="ArticleBody"/>
        <w:jc w:val="left"/>
      </w:pPr>
      <w:r>
        <w:rPr>
          <w:rFonts w:ascii="Microsoft YaHei" w:hAnsi="Microsoft YaHei" w:eastAsia="Microsoft YaHei" w:cs="Microsoft YaHei"/>
        </w:rPr>
        <w:t>自2016年開始嘅嗰場鬥爭,表徵咗人類事件之間錯綜複雜嘅相互作用.要正確評估嗰場鬥爭之中各種勢力,就必須清楚明白,帶領世界走向哈米吉多頓嘅三股勢力,各自所代表嘅係乜嘢,因為佢哋各自都有其獨特嘅預言特徵.«啟示錄»一向都保持住呢個次序：先係龍,其後係獸,再其後係假先知;因此,我哋將首先辨識龍嘅預言特徵,然後係獸,最後係背道之更正教嘅假先知.</w:t>
      </w:r>
    </w:p>
    <w:p>
      <w:pPr>
        <w:pStyle w:val="ArticleBody"/>
        <w:jc w:val="left"/>
      </w:pPr>
      <w:r>
        <w:rPr>
          <w:rFonts w:ascii="Microsoft YaHei" w:hAnsi="Microsoft YaHei" w:eastAsia="Microsoft YaHei" w:cs="Microsoft YaHei"/>
        </w:rPr>
        <w:t>所謂進步派民主黨人,並非美國背道的更正教;佢哋乃係全球主義同龍嘅先知性代表.喺即將來臨嘅星期日法令之前,共和黨必須重新掌權,以應驗呢個先知性嘅敘事.法老──龍權勢嘅象徵──以及基督時代異教羅馬嘅龍權勢,提供咗兩個見證,表明喺末後嘅日子,龍權勢就係嗰促使嬰孩被處死嘅勢力,正如喺摩西嘅時代同基督嘅時代所發生嘅一樣.</w:t>
      </w:r>
    </w:p>
    <w:p>
      <w:pPr>
        <w:pStyle w:val="ArticleBody"/>
        <w:jc w:val="left"/>
      </w:pPr>
      <w:r>
        <w:rPr>
          <w:rFonts w:ascii="Microsoft YaHei" w:hAnsi="Microsoft YaHei" w:eastAsia="Microsoft YaHei" w:cs="Microsoft YaHei"/>
        </w:rPr>
        <w:t>末後的日子,乃係十四萬四千人嘅日子;佢哋唱摩西同羔羊之歌,而喺摩西同羔羊兩者嘅歷史之中,龍嘅勢力都曾企圖處死嬰孩.佢哋之所以咁做,係因為撒但知道,主快要興起拯救者摩西,同埋救贖主基督.喺末後的日子,龍帶住大怒落嚟,因為佢知道自己嘅時候唔多;而且推動謀殺嬰孩嘅,正正就係龍嘅勢力,企圖藉此毀滅嗰啲有可能成為十四萬四千人之一嘅人.進步派、全球主義、社會主義嘅民主黨人,並唔係喺那即將來臨之星期日法所形成嘅三重聯盟之中,負責促成其建立嘅「首要」角色;因為民主黨人係龍嘅勢力,唔係假先知.</w:t>
      </w:r>
    </w:p>
    <w:p>
      <w:pPr>
        <w:pStyle w:val="ArticleScripture"/>
        <w:jc w:val="left"/>
      </w:pPr>
      <w:r>
        <w:rPr>
          <w:rFonts w:ascii="Microsoft YaHei" w:hAnsi="Microsoft YaHei" w:eastAsia="Microsoft YaHei" w:cs="Microsoft YaHei"/>
        </w:rPr>
        <w:t>「藉着一項強制推行教皇制、並公然違反上帝律法的法令,我們的國家便會完全與公義斷絕.當新教伸手越過鴻溝,去握住羅馬勢力的手;當她越過深淵,與招魂術握手;當在這三重聯合的影響之下,我們的國家將摒棄其作為一個新教及共和政體之一切憲政原則,並為傳播教皇制度的謬誤與迷惑作出安排之時,我們便可以知道,撒但奇異作為的時候已經來到,而末日也近了.」«證言»卷五,451頁.</w:t>
      </w:r>
    </w:p>
    <w:p>
      <w:pPr>
        <w:pStyle w:val="ArticleBody"/>
        <w:jc w:val="left"/>
      </w:pPr>
      <w:r>
        <w:rPr>
          <w:rFonts w:ascii="Microsoft YaHei" w:hAnsi="Microsoft YaHei" w:eastAsia="Microsoft YaHei" w:cs="Microsoft YaHei"/>
        </w:rPr>
        <w:t>引領世界走向哈米吉多頓之三個勢力,各自所具備之先知性特徵,均已在上帝的聖言中被精確標明.龍的勢力推動法律,鼓勵在上帝有意興起一班由摩西與基督所預表之子民的時候殺害嬰孩.在美國內部、於那即將來臨之美國星期日法案之前、並且預表其後在世界舞台上同一場鬥爭的爭戰中,自由派民主黨人乃是龍的勢力.龍乃是說謊之人的父;而自由派進步全球主義者,乃以說謊聞名.</w:t>
      </w:r>
    </w:p>
    <w:p>
      <w:pPr>
        <w:pStyle w:val="ArticleScripture"/>
        <w:jc w:val="left"/>
      </w:pPr>
      <w:r>
        <w:rPr>
          <w:rFonts w:ascii="Microsoft YaHei" w:hAnsi="Microsoft YaHei" w:eastAsia="Microsoft YaHei" w:cs="Microsoft YaHei"/>
        </w:rPr>
        <w:t>你們為甚麼不明白我的話呢？就是因為你們不能聽我的道.你們是出於你們的父魔鬼,你們父的私慾,你們偏要去行.他從起初就是殺人的,不站在真理中,因他心裏沒有真理;他說謊,是出於自己而說的,因他本來就是說謊的,也是說謊之人的父.約翰福音 8:43, 44.</w:t>
      </w:r>
    </w:p>
    <w:p>
      <w:pPr>
        <w:pStyle w:val="ArticleBody"/>
        <w:jc w:val="left"/>
      </w:pPr>
      <w:r>
        <w:rPr>
          <w:rFonts w:ascii="Microsoft YaHei" w:hAnsi="Microsoft YaHei" w:eastAsia="Microsoft YaHei" w:cs="Microsoft YaHei"/>
        </w:rPr>
        <w:t>魔鬼,即撒但同埋龍,從起初就係殺人者（墮胎）,亦係說謊者.當嗰啲吹毛求疵嘅猶太人同彼拉多爭辯嘅時候,佢哋竟然大膽宣稱,除咗該撒之外,佢哋冇王;而該撒乃係異教羅馬嘅象徵,亦即龍嘅權勢.</w:t>
      </w:r>
    </w:p>
    <w:p>
      <w:pPr>
        <w:pStyle w:val="ArticleScripture"/>
        <w:jc w:val="left"/>
      </w:pPr>
      <w:r>
        <w:rPr>
          <w:rFonts w:ascii="Microsoft YaHei" w:hAnsi="Microsoft YaHei" w:eastAsia="Microsoft YaHei" w:cs="Microsoft YaHei"/>
        </w:rPr>
        <w:t>「因此,雖然那龍主要是代表撒但,但從次一層意義上說,它亦是異教羅馬嘅象徵.」«善惡之爭»,439.</w:t>
      </w:r>
    </w:p>
    <w:p>
      <w:pPr>
        <w:pStyle w:val="ArticleBody"/>
        <w:jc w:val="left"/>
      </w:pPr>
      <w:r>
        <w:rPr>
          <w:rFonts w:ascii="Microsoft YaHei" w:hAnsi="Microsoft YaHei" w:eastAsia="Microsoft YaHei" w:cs="Microsoft YaHei"/>
        </w:rPr>
        <w:t>有人會疑惑,點解現代猶太人會係自由派全球主義者,明明全球主義者對現代猶太人懷有咁深嘅憎恨？原因就係,佢哋揀選咗異教羅馬嘅王作為佢哋唯一嘅王.希伯來民族中雖然有許多人極其聰明,但佢哋古時拒絕以彌賽亞作為自己嘅王呢一個選擇,已經將佢哋鎖定喺龍嘅羊圈之內.</w:t>
      </w:r>
    </w:p>
    <w:p>
      <w:pPr>
        <w:pStyle w:val="ArticleScripture"/>
        <w:jc w:val="left"/>
      </w:pPr>
      <w:r>
        <w:rPr>
          <w:rFonts w:ascii="Microsoft YaHei" w:hAnsi="Microsoft YaHei" w:eastAsia="Microsoft YaHei" w:cs="Microsoft YaHei"/>
        </w:rPr>
        <w:t>但他們喊着說：「除掉他,除掉他,把他釘十字架！」彼拉多對他們說：「我可以把你們的王釘十字架嗎？」祭司長回答說：「除了該撒,我們沒有王.」約翰福音 19:15.</w:t>
      </w:r>
    </w:p>
    <w:p>
      <w:pPr>
        <w:pStyle w:val="ArticleBody"/>
        <w:jc w:val="left"/>
      </w:pPr>
      <w:r>
        <w:rPr>
          <w:rFonts w:ascii="Microsoft YaHei" w:hAnsi="Microsoft YaHei" w:eastAsia="Microsoft YaHei" w:cs="Microsoft YaHei"/>
        </w:rPr>
        <w:t>為教廷成就迫害之事的,乃係歐洲列王;而«啟示錄»第十七章所講嗰十王,亦都係要同羔羊爭戰;佢哋如此行,乃係藉住殺害跟從羔羊之人.</w:t>
      </w:r>
    </w:p>
    <w:p>
      <w:pPr>
        <w:pStyle w:val="ArticleScripture"/>
        <w:jc w:val="left"/>
      </w:pPr>
      <w:r>
        <w:rPr>
          <w:rFonts w:ascii="Microsoft YaHei" w:hAnsi="Microsoft YaHei" w:eastAsia="Microsoft YaHei" w:cs="Microsoft YaHei"/>
        </w:rPr>
        <w:t>呢啲要同羔羊爭戰,而羔羊必勝過佢哋;因為祂係萬主之主、萬王之王;同祂一齊嘅人,都係蒙召、被揀選、又忠信嘅.啟示錄 17:14</w:t>
      </w:r>
    </w:p>
    <w:p>
      <w:pPr>
        <w:pStyle w:val="ArticleBody"/>
        <w:jc w:val="left"/>
      </w:pPr>
      <w:r>
        <w:rPr>
          <w:rFonts w:ascii="Microsoft YaHei" w:hAnsi="Microsoft YaHei" w:eastAsia="Microsoft YaHei" w:cs="Microsoft YaHei"/>
        </w:rPr>
        <w:t>龍之勢力所具之先知性特徵,指明佢哋就係嗰啲親手實行殺害嬰孩,以及殺害末後日子基督徒嘅人;呢一點,喺十字架同埋異教羅馬歷史中嘅競技場之上,已經有所表徵.正係呢啲龍之君王,喺黑暗時代藉住宗教裁判所,為教皇羅馬施行血腥屠殺.佢哋係殺害嬰孩嘅人,亦都係首屈一指嘅說謊者.阿道夫．希特拉乃係現代大規模屠殺者同埋說謊者嘅象徵.希特拉係一個社會民主黨人.</w:t>
      </w:r>
    </w:p>
    <w:p>
      <w:pPr>
        <w:pStyle w:val="ArticleBody"/>
        <w:jc w:val="left"/>
      </w:pPr>
      <w:r>
        <w:rPr>
          <w:rFonts w:ascii="Microsoft YaHei" w:hAnsi="Microsoft YaHei" w:eastAsia="Microsoft YaHei" w:cs="Microsoft YaHei"/>
        </w:rPr>
        <w:t>進步派自由主義者正步希特勒之後塵.希特勒乃國家社會主義德意志工人黨之領袖,該黨通常稱為納粹黨.在其領導之下,納粹黨實行極權統治,並須為眾多暴行負責,其中包括大屠殺.希特勒所屬之政黨,常與極端民族主義、種族主義、反猶太主義及威權主義相聯繫.約瑟夫·戈培爾於第二次世界大戰期間任納粹德國宣傳部長,曾言：「如果你把一個謊言說得夠大,並且不斷重複,人們最終便會相信它.」</w:t>
      </w:r>
    </w:p>
    <w:p>
      <w:pPr>
        <w:pStyle w:val="ArticleBody"/>
        <w:jc w:val="left"/>
      </w:pPr>
      <w:r>
        <w:rPr>
          <w:rFonts w:ascii="Microsoft YaHei" w:hAnsi="Microsoft YaHei" w:eastAsia="Microsoft YaHei" w:cs="Microsoft YaHei"/>
        </w:rPr>
        <w:t>當今進步自由派民主黨人所散播嘅一個常見謊言,係話喺現代時代,共和黨保守右翼先至係希特拉時期納粹嘅預表.佢哋虛假嘅歷史敘事,的確正確指出希特拉所屬政黨係佢嗰個時代嘅極右政黨;但佢哋總係漏咗一個事實：希特拉之所以只可被稱為極右,乃係相對於共產主義者——即喺佢初期政治鬥爭中屬於左翼嘅敵人——而言.喺美國嘅政治光譜之中,共和黨無疑係比民主黨更偏右;但希特拉納粹德國其餘一切特徵,所代表嘅,乃係民主黨嘅先知性屬性.</w:t>
      </w:r>
    </w:p>
    <w:p>
      <w:pPr>
        <w:pStyle w:val="ArticleBody"/>
        <w:jc w:val="left"/>
      </w:pPr>
      <w:r>
        <w:rPr>
          <w:rFonts w:ascii="Microsoft YaHei" w:hAnsi="Microsoft YaHei" w:eastAsia="Microsoft YaHei" w:cs="Microsoft YaHei"/>
        </w:rPr>
        <w:t>聖經指出,你們憑着他們的果子就可以認出他們來,並不是憑着政治光譜上右派或左派的滑動尺度.希特勒歷史中嘅極端民族主義,並不能界定 MAGA 運動嘅愛國主義.希特勒嘅極端民族主義,其特徵乃在於他所認定嘅「優等種族」;而呢一點,正好顯明全球主義者企圖喺美國及全世界之內建立一種兩層級嘅階級制度.全球主義者當然視自己為呢個制度中處於上層嘅一群,正如希特勒所代表嘅「優等種族」一樣.</w:t>
      </w:r>
    </w:p>
    <w:p>
      <w:pPr>
        <w:pStyle w:val="ArticleBody"/>
        <w:jc w:val="left"/>
      </w:pPr>
      <w:r>
        <w:rPr>
          <w:rFonts w:ascii="Microsoft YaHei" w:hAnsi="Microsoft YaHei" w:eastAsia="Microsoft YaHei" w:cs="Microsoft YaHei"/>
        </w:rPr>
        <w:t>說謊、投射同控告之術,乃係龍嘅特徵;而呢種技倆嘅一個典型例子,就係將自己實際所持守、所行出嘅行為或立場,反過來控告喺別人身上.呢種事喺今日嘅美國同全世界,天天都在發生;而呢正正係魔鬼嘅屬性,因為佢乃係「控告弟兄的」.</w:t>
      </w:r>
    </w:p>
    <w:p>
      <w:pPr>
        <w:pStyle w:val="ArticleScripture"/>
        <w:jc w:val="left"/>
      </w:pPr>
      <w:r>
        <w:rPr>
          <w:rFonts w:ascii="Microsoft YaHei" w:hAnsi="Microsoft YaHei" w:eastAsia="Microsoft YaHei" w:cs="Microsoft YaHei"/>
        </w:rPr>
        <w:t>那大紅龍被摔下去;牠就是那古蛇,名叫魔鬼,又叫撒但,是迷惑普天下的.牠被摔在地上,牠的使者也一同被摔下去.我又聽見在天上有大聲音說：「現在救恩、能力、我 神的國,並祂基督的權柄,都已來到;因為那在我們 神面前,晝夜控告我們弟兄的控告者,已經被摔下去了.」啟示錄 12:9, 10.</w:t>
      </w:r>
    </w:p>
    <w:p>
      <w:pPr>
        <w:pStyle w:val="ArticleBody"/>
        <w:jc w:val="left"/>
      </w:pPr>
      <w:r>
        <w:rPr>
          <w:rFonts w:ascii="Microsoft YaHei" w:hAnsi="Microsoft YaHei" w:eastAsia="Microsoft YaHei" w:cs="Microsoft YaHei"/>
        </w:rPr>
        <w:t>希特拉嘅德國,作為我哋當今時代進步全球主義者嘅一個先知性平行對照,曾經擁有一套蓄意運作嘅宣傳機器;今日嘅進步自由派亦然.而正正喺呢一點上,由納粹德國宣傳部長約瑟夫・戈培爾所識別嘅「重大謊言」之重複,今日正藉住電腦化演算法嘅數學式精確,喺遍及地球各處嘅各種傳播渠道上被重複散播.（CNN、MSNBC、BBC、NPR、Google、Facebook,等等.）</w:t>
      </w:r>
    </w:p>
    <w:p>
      <w:pPr>
        <w:pStyle w:val="ArticleBody"/>
        <w:jc w:val="left"/>
      </w:pPr>
      <w:r>
        <w:rPr>
          <w:rFonts w:ascii="Microsoft YaHei" w:hAnsi="Microsoft YaHei" w:eastAsia="Microsoft YaHei" w:cs="Microsoft YaHei"/>
        </w:rPr>
        <w:t>國會縱火案乃德國歷史上一件重大事件,發生於第二次世界大戰前夕.此事典型地說明咗進步自由派全球主義者為咗促成世界一體政府而施行嘅謊言.事件發生喺1933年2月27日夜間,當時位於柏林、德國國會所在地嘅國會大廈（可與2020年1月6日美國國會大廈事件相對照）被縱火焚燒.</w:t>
      </w:r>
    </w:p>
    <w:p>
      <w:pPr>
        <w:pStyle w:val="ArticleBody"/>
        <w:jc w:val="left"/>
      </w:pPr>
      <w:r>
        <w:rPr>
          <w:rFonts w:ascii="Microsoft YaHei" w:hAnsi="Microsoft YaHei" w:eastAsia="Microsoft YaHei" w:cs="Microsoft YaHei"/>
        </w:rPr>
        <w:t>該場大火被歸咎於縱火,並為納粹政府——在阿道夫·希特拉及赫爾曼·戈林領導之下——推動«國會縱火令»提供了藉口.此法令由德國總統保羅·馮·興登堡簽署,中止公民自由,並容許逮捕及拘禁政治反對者.此舉標誌着納粹權力鞏固過程中一個重大的步驟,亦標誌着德國民主制度的瓦解.</w:t>
      </w:r>
    </w:p>
    <w:p>
      <w:pPr>
        <w:pStyle w:val="ArticleBody"/>
        <w:jc w:val="left"/>
      </w:pPr>
      <w:r>
        <w:rPr>
          <w:rFonts w:ascii="Microsoft YaHei" w:hAnsi="Microsoft YaHei" w:eastAsia="Microsoft YaHei" w:cs="Microsoft YaHei"/>
        </w:rPr>
        <w:t>嗰場火,大多數誠實嘅歷史學家都承認,係希特拉嘅人所放嘅;佢預表咗2020年1月6日所發生嘅事件,以及其後對嗰啲人之憲法權利所施加嘅毀滅——而呢啲人所作嘅,並冇任何一樣唔係完全為«憲法»所載原則所容許嘅;尤其當同「Black Life Matters」同「Antifa」運動所帶來嘅無政府狀態同破壞相比時,更係如此,而呢啲運動正係進步自由派所稱許同支持嘅.1月6日係龍嘅果子,而呢一點早已由希特拉德國嘅納粹所預表.</w:t>
      </w:r>
    </w:p>
    <w:p>
      <w:pPr>
        <w:pStyle w:val="ArticleBody"/>
        <w:jc w:val="left"/>
      </w:pPr>
      <w:r>
        <w:rPr>
          <w:rFonts w:ascii="Microsoft YaHei" w:hAnsi="Microsoft YaHei" w:eastAsia="Microsoft YaHei" w:cs="Microsoft YaHei"/>
        </w:rPr>
        <w:t>美國嘅社會主義民主黨人一再將特朗普指認為希特勒嘅象徵,因為佢哋所依循嘅原則,就係：只要你講一個夠大嘅謊言,並且透過你嘅媒體宣傳機器不斷重複,咁瑪麗・安東妮嘅農奴最終就會相信.</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列國的人民哪,你們結盟吧,終必破碎;遠方一切地方的人哪,你們要側耳而聽：任你們束腰,終必破碎;任你們束腰,終必破碎.你們同謀商議,終歸無有;你們發言定計,也必不得立定：因為 神與我們同在. 主以大能的手向我如此說話,指教我不可行這百姓所行的道,說：「這百姓所稱為同盟的,你們不要都稱為同盟;他們所怕的,你們不要怕,也不要畏懼.惟有萬軍之耶和華,你們當尊他為聖;以他為你們所當怕的,以他為你們所當畏懼的.他必作為聖所;卻向以色列兩家作絆腳的石頭、跌人的磐石;向耶路撒冷的居民作機檻、作網羅.許多人必在其上絆腳,跌倒,而且破碎,並陷入網羅,被纏住.」你要將這見證書捆起來,將訓誨封住,存在我的門徒中間.以賽亞書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《但以理書》——第一百二十六篇</dc:title>
  <dc:subject>揭示先知性敘事：但以理書第十一章與當代事件之研究</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