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但以理書——第一百二十九篇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揭示先知性意義：共和黨之角與最後的行動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2024-03-11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而家考慮«但以理書»第十一章第四十節,並且正處理與共和主義之角相關聯嘅第四十節之預言線.我哋係以一九八九年所來到嘅末時為根據,去建立呢個應用.呢條線代表由一九八九年直到即將來臨之星期日法令嘅歷史,並且係由五〇八年至五三八年呢段預言時期所預表;嗰時教皇制首次被賦予權柄,並且喺奧爾良會議 enforced a Sunday law.佢亦都由基督出生直到祂受浸呢條線所預表.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亦都將但以理書十一章第二節所見嘅先知歷史脈絡,加添到嗰啲線上.喺嗰度,我哋見到,自1989年末時之後,美國第六任總統係唐納德·特朗普;按住經文所講,佢喺2016年嘅選舉之中「激動」（喚醒）咗希臘全國（全球主義）嘅全境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跟住,我哋開始思考與嗰三股勢力有關嘅先知性特徵;呢三股勢力構成咗龍、獸同假先知嘅三重聯合,而自一九八九年以來,佢哋一直引領世界走向恩典時期嘅終結,就係上帝全能者大日子之戰,即哈米吉多頓. 我哋考察呢啲先知性特徵,係為咗辨明«啟示錄»第十三章地獸之共和主義角嘅政治屬性.共和主義同新教主義呢兩隻角,曾經喺«但以理書»第八章米底亞—波斯公綿羊嘅兩角之上被表明出嚟.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我就舉目觀看,見有一隻公綿羊站在河邊,牠有兩角;那兩角都高,但這角高於那角,更高的一角是後長起來的.Daniel 8:3.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瑪代—波斯乃係一個雙重權勢,正如法國大革命時期嘅法國一樣,而美國亦然.美國嘅兩角乃係共和主義同新教主義;但嗰隻有兩角嘅地獸,卻由起初如羊羔一般嘅獸,變成末後說話好似龍嘅獸.於«但以理書»第十一章第四十節中,呢兩隻角嘅兩條預言線彼此平行;當把二者一同考察時,佢哋都係喺1798年,即末時開始.若分別考察各角,則新教主義之角喺預言上係同1798年嘅末時相關,而共和主義之角則係同1989年嘅末時相關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兩隻角都具有雙重性質,正如基督時代嘅公會所預表嘅一樣;公會係由撒都該人同法利賽人組成.撒都該人係自由派,法利賽人係保守派;雖然佢哋公開彼此為敵,卻喺十字架上聯合起來敵擋基督.喺即將來臨嘅星期日法案之時,背道之新教同背道之共和主義呢兩隻角,都會結成政教關係,敵擋基督忠心守第七日安息日嘅子民;然而,當呢兩隻角喺地獸歷史中一路發展之際,每一隻角內部都各自存在一場爭議,乃由撒都該人嘅自由主義同法利賽人嘅保守主義所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而家正考慮共和主義呢隻角,現今要留意,民主黨將佢嘅起源追溯到美國歷史最初嘅開端.佢喺1828年成立,但其政治起源乃係始於湯瑪斯·傑佛遜同詹姆斯·麥迪遜.按照瑪代—波斯兩角嘅見證,共和黨於1854年成立,乃係為反對民主黨支持奴隸制度嘅立場.因此,喺但以理書第八章之中,佢就係嗰隻「較高」嘅角,因為佢係後來興起嘅嗰隻角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關於共和黨之角的雙重性質,民主黨首先興起,而共和黨則後來興起.促成共和黨產生的議題,乃是其反對奴隸制度的立場,與民主黨支持奴隸制度的立場相對立.這兩角的一個主題,乃是政治上的奴役,或屬靈上的奴役.這就是為何1863年成為兩角的轉捩點.於1863年,共和黨之角宣告奴隸得自由,而民主黨對這自由的抗拒,不但產生了正式的共和黨,亦導致了美國內戰.於1776年,美國發聲,拒絕了歐洲諸王（Statecraft）與教皇（Churchcraft）的奴役.其後於1789年,隨着«憲法»生效,美國再次發聲.那地獸實際上已「吞了那河」,即教皇制與王權制之歐洲逼迫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蛇隨後從口中向那婦人吐出水來,好像洪水一樣,要使她被洪水沖去.地卻幫助那婦人,地開了口,吞了那龍從口中所吐出來的洪水.龍就向那婦人發怒,去與她其餘的後裔爭戰;這些後裔就是那些遵守上帝誡命、並有耶穌基督見證的人.啟示錄 12:15–17.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然後,當美國於一七九八年作為«聖經»預言中第六個國度誕生之時,美國再次發聲;而藉着如此,它便在記錄中立下了美國到末後將要說的話,因為耶穌總是以起初來說明末後.地上的獸將要在那即將來臨的星期日法令中如龍說話;而當它如此行時,它就不再是«聖經»預言中的第六個國度.它在一七九八年作為«聖經»預言中一個國度之初所說的話,乃是預表它日後再次如龍說話之時所要說的話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1798年嘅移民法律,稱為«外僑及煽動法案»（Alien and Sedition Acts）,係美國國會於1798年通過、並由總統約翰・亞當斯簽署成為法律嘅四項法例.呢啲法律主要處理居住喺美國境內之外僑（外國人）相關事宜,並且對當時嘅移民情況產生咗重大影響.該四項法律如下：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1798年«歸化法»：此法將移民成為美國公民所需嘅居住年期,由五年延長至十四年.呢項規定令移民更難取得公民身分,並參與政治程序.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«外僑朋友法»：此法容許總統於和平時期,將任何被視為「對美國之和平與安全構成危險」的非公民驅逐出境.此法賦予總統在驅逐外國人方面相當大的酌情權.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«敵國外僑法»：此法賦予總統權力,於戰時拘捕、扣留並驅逐任何敵對國家之男性公民.其主要目的,是針對來自敵國、可能從事間諜活動或破壞行動的人士.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«煽動法案»：雖然此法並非直接關乎移民事務,但它將以誹謗、使人失去名譽或令其蒙羞為目的,而發表針對美國政府、國會或總統之虛假、誹謗性或惡意言論,定為犯罪.此法曾被用作壓制政治異議與批評.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美利堅合眾國於1798年作為第六個國度之初,那些«外僑法»與«煽動叛亂法»的本質,清楚表明了當勞·特朗普及其MAGA支持者的意圖.該法案乃是「第一次」說話;而當地獸在其「末後」如龍說話之時,所頒之法律將會極其相似.當前歷史之環境,竟完美反映出這些法案將會重演之邏輯,這正是基督作為阿拉法與俄梅戛的印記.在1863年,正值地獸「說話」的中段,第一位共和黨總統頒布了«解放宣言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«解放宣言»標誌住內戰正正嘅中心,因此,希伯來文「真理」一詞嘅定義,就見於地獸發聲嘅三個路標之中.希伯來字母表嘅第一個字母同最後一個字母係相同,而第十三個字母乃係悖逆嘅象徵.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此處需要考慮的是：一八六三年,以及其中所指明的叛逆,也同時應驗於由新教之角所代表的老底嘉復臨信徒教會;與此同時,共和黨之角正顯明一場政治上的叛逆.新教之角的雙重性質,乃藉着非拉鐵非復臨運動轉變為老底嘉復臨信徒教會而被指明;而共和黨之角的雙重性質,則藉着民主黨支持奴隸制度的立場所引發的爭議——由此產生了反奴隸制度的共和黨,並產生了第一位共和黨總統——而被指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位共和黨總統被置於「真理」這個三步先知性記號的中間.因此,他既是第一個時期的終結,也是第二個時期的開始;正如十字架既是基督親身傳道那三年半的終結,同時亦是祂藉着門徒之身所進行之三年半傳道工作的開始.祂親身傳道的開始是在祂受浸之時;受浸在象徵上表明祂的死,而那一段時期則以祂的死作結.祂的死開始了祂門徒的傳道工作,而那工作則以祂的門徒司提反之死告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1798年«外僑法»與«煽動叛亂法»嘅「發聲」,乃係一段時期嘅開端;而呢段時期,隨着«解放宣言»嘅「發聲」而告終.«解放宣言»標誌着第二段時期嘅開始;而呢段時期,將會喺美國如龍一般「發聲」之時終結.喺1863年「發聲」嘅總統,乃係第一位共和黨總統;因此,最後一位總統亦必定會係共和黨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«啟示錄»第十四章嘅三位天使所產生嘅,有兩個運動.第一同第二位天使嘅信息,係由米勒派運動所傳揚;而呢個運動後來背叛,並且喺1863年成為一個官方教會.耶穌一向都係以一件事嘅起頭,去說明嗰件事嘅結局.第三位天使嘅運動——亦即«啟示錄»第十八章嘅大力天使——乃係三位天使之兩個運動當中最後嘅一個.喺1798年作為真正新教之角嘅一個運動而開始嘅,喺1863年嘅背叛之中轉變成為一個教會;而當地獸嘅歷史喺即將來臨嘅星期日法案之時告終,1863年嗰個背叛嘅教會就會再轉變返成為一個非官方嘅運動,因為凡係作為一個運動開始嘅,亦都作為一個運動結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喺新教之角喺起初同末後嘅轉換之中,一個運動變成一間教會,然後喺末後再變返成一個運動.喺第一個轉換點,即喺起初,非拉鐵非轉變為老底嘉;而喺末後嘅轉換點,老底嘉又轉變返為非拉鐵非.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於共和黨之角而言,轉變點乃是導向內戰嘅歷史,而呢段歷史產生咗共和黨.對於新教之角而言,轉變點乃係由1856年至1863年;呢正係共和黨之角同一段轉變歷史.共和黨反奴隸制政黨創立於1854年,其首次全國代表大會則係喺1856年舉行.對於新教之角而言,悖逆嘅象徵乃係教會嘅合法組織.對於共和黨之角而言,支持奴隸制嘅民主黨乃係悖逆嘅象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第三位天使於 2001 年 9 月 11 日第二次返回加低斯,而由教會轉變為運動的過程,便在十個童女比喻的先知性結構中開始了.第一次失望發生於 2020 年 7 月 18 日,就是在十個童女比喻最後而完全的應驗之中;同一年,自 1989 年末時以來的第六位總統——那位本要「激動」希臘國度的總統——在政治上受了「死傷」,正如第一位共和黨總統曾受過字面上的致命傷一樣.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後雨有分量地傾降,始於二〇〇一年九月十一日,並且持續直到那快將來臨的星期日法;屆時,後雨便要無限量地傾注下來.後雨乃是從上頭而來的能力,而懷愛倫姊妹一再指出,當有一種能力正從上頭降下之時,亦必有一種撒但的能力正從下方升上.啟示錄中有三種撒但的勢力,是從撒但的無底坑升上來的.伊斯蘭於二〇〇一年九月十一日從無底坑升上,這正與第九章第一樣災禍中從無底坑升起的煙相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第五位天使吹號,我就看見有一顆星從天墜落在地上;並有無底坑的鑰匙賜給他.他便開了無底坑;隨即有煙從坑裏往上冒,像大火爐的煙一樣;日頭和天空都因那坑裏的煙昏暗了.又有蝗蟲從煙中出來,落在地上;並有能力賜給牠們,好像地上的蠍子所有的能力一樣.又吩咐牠們,不可傷害地上的草,和各樣青物,並一切樹木;惟獨可以傷害那些額上沒有神印記的人.啟示錄 9:1–4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第三樣災禍所預表嘅伊斯蘭喺二○○一年九月十一日臨到、正如第一樣災禍所表徵一樣,佢唔能夠傷害嗰啲有上帝印記嘅人;因此,呢件事就標明咗十四萬四千人受印工作嘅開始.受印工作嘅完成,乃係喺美國即將來臨嘅星期日法令之時;喺嗰度,嗰隻曾受死傷、並且已被遺忘嘅海獸,從無底坑上來,成為屬於七者之一嘅第八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你所看見的獸,先前有,如今沒有,將要從無底坑裏上來,又要歸於沉淪.凡住在地上的人,就是從創世以來名字沒有記在生命冊上的,見那先前有、如今沒有、後來還要有的獸,就必希奇.啟示錄 17:8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為十四萬四千人受印嘅預言時期,始於一個從無底坑上來嘅權勢;而其終結,亦將以一個從無底坑上來嘅權勢作結.在呢段歷史當中,無神主義嘅獸,即「覺醒」嘅龍權勢,亦從無底坑上來,要殺害嗰兩個見證人.阿拉法同俄梅戛已將祂嘅印記加於呢段歷史之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及至他們作完見證,那從無底坑上來的獸,必與他們交戰,並且得勝,把他們殺了.他們的屍首必倒臥在那大城的街上;那城按着靈意稱為所多瑪,又稱為埃及,就是我們的主也曾在那裏被釘十字架的地方.各民、各族、各方、各國中的人,都要觀看他們的屍首三天半,又不容許把他們的屍首安放在墳墓裏.住在地上的人,就為他們歡喜快樂,彼此饋送禮物;因為這兩位先知曾叫住在地上的人受痛苦.過了三天半,有生氣從神那裏進入他們裏面,他們就站起來;看見他們的人,甚是懼怕.啟示錄 11:7–11.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2020年,共和黨同真正嘅新教兩隻角被殺害咗;一隻係被無神論嘅政治龍權所殺,另一隻則係被無神論嘅屬靈龍權所殺.其後,佢哋死咗一段時期,以三日半作為表徵;之後,佢哋站立喺自己腳上,大大嘅懼怕就臨到嗰啲被表徵為龍權嘅人身上.現今進步派民主黨人因唐納德・特朗普政治勢力再度興起而表現出嚟嘅「懼怕」,乃係預言嘅應驗.至於嗰啲一直跟隨「Future for America」事工之人所表現出嚟嘅「懼怕」,則係另一種類型嘅懼怕.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應當畏懼 Future for America 之信息的人,乃係老底嘉嘅復臨信徒;佢哋本來都蒙召,要列於嗰十四萬四千人之中.然而,作為經認證嘅老底嘉人,活喺第四代——就係毒蛇之種同姦淫之世代——佢哋毫無畏懼之心.佢哋所需要持守嘅畏懼,乃係永遠嘅福音;呢福音吩咐世人「應當敬畏上帝,將榮耀歸畀佢,因為佢施行審判嘅時候已經到了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嗰一個時辰,乃係大地震嘅時辰;正當十四萬四千人之中嘅兩個見證人被高舉作旗號之際,亦正係老底嘉教會畀主從口中吐出去嘅時候.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「『當他們作完見證的時候,那從無底坑上來的獸,要與他們交戰,並且得勝,把他們殺了.他們的屍首要倒在那大城的街上;按着靈意,那城稱為所多瑪,又稱為埃及,我們的主也曾在那裏被釘十字架.』［啟示錄 11:7, 8.］」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啲事件將要發生喺見證人披麻作見證嗰段時期將近結束之際.撒但藉住教皇制度,長久以來一直控制住教會同國家中掌權嘅勢力.嗰啲可怕嘅結果,喺拒絕宗教改革之光嘅國家當中,尤其明顯可見.當時道德墮落敗壞嘅情況,正如所多瑪喺被毀滅之前嘅光景一樣;又好似摩西時代埃及所盛行嘅偶像崇拜同屬靈黑暗一樣.」«預言之靈»,第4卷,190頁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但以理書——第一百二十九篇</dc:title>
  <dc:subject>揭示先知性意義：共和黨之角與最後的行動</dc:subject>
  <dc:creator>Jeff Pippenger</dc:creator>
  <cp:keywords/>
  <dc:description>Generated by ArticleDigger from daniel\129_daniel.json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