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«但以理書»——第一百三十篇</w:t>
      </w:r>
    </w:p>
    <w:p>
      <w:pPr>
        <w:pStyle w:val="ArticleSubtitle"/>
        <w:jc w:val="left"/>
      </w:pPr>
      <w:r>
        <w:rPr>
          <w:rFonts w:ascii="Microsoft YaHei" w:hAnsi="Microsoft YaHei" w:eastAsia="Microsoft YaHei" w:cs="Microsoft YaHei"/>
        </w:rPr>
        <w:t>美國嘅先知性轉變：由第六個國度到三重聯合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2024-03-11</w:t>
      </w:r>
    </w:p>
    <w:p>
      <w:pPr>
        <w:pStyle w:val="ArticleBody"/>
        <w:jc w:val="left"/>
      </w:pPr>
      <w:r>
        <w:rPr>
          <w:rFonts w:ascii="Microsoft YaHei" w:hAnsi="Microsoft YaHei" w:eastAsia="Microsoft YaHei" w:cs="Microsoft YaHei"/>
        </w:rPr>
        <w:t>當美國執行那即將來臨的星期日法令之時,它便不再是聖經預言中第六個國度,並將轉變為現代羅馬三重聯盟之三分之一.執行星期日法令的那位總統將會是最後一任總統,而且他將是一位共和黨總統.這是憑着兩個見證而確立的.</w:t>
      </w:r>
    </w:p>
    <w:p>
      <w:pPr>
        <w:pStyle w:val="ArticleBody"/>
        <w:jc w:val="left"/>
      </w:pPr>
      <w:r>
        <w:rPr>
          <w:rFonts w:ascii="Microsoft YaHei" w:hAnsi="Microsoft YaHei" w:eastAsia="Microsoft YaHei" w:cs="Microsoft YaHei"/>
        </w:rPr>
        <w:t>亞伯拉罕．林肯作為第一位共和黨總統,於1863年「說出」«解放宣言»;此乃地獸預言歷史中「說話」之中途路標.當林肯於1863年「說出」«解放宣言»之時,他是第一位共和黨總統,因此預表最後一位共和黨總統.亞伯拉罕．林肯既代表地獸第一時期的最後一個路標,也代表地獸第二時期的第一個路標.耶穌總是藉着起頭說明結局.當地獸在兩個時期中最後一個時期的末了像龍那樣說話時,總統將會是一位共和黨總統,正如林肯所預表的.</w:t>
      </w:r>
    </w:p>
    <w:p>
      <w:pPr>
        <w:pStyle w:val="ArticleBody"/>
        <w:jc w:val="left"/>
      </w:pPr>
      <w:r>
        <w:rPr>
          <w:rFonts w:ascii="Microsoft YaHei" w:hAnsi="Microsoft YaHei" w:eastAsia="Microsoft YaHei" w:cs="Microsoft YaHei"/>
        </w:rPr>
        <w:t>末後一位總統乃共和黨總統的第二個見證,乃是始於一九八九年、在末時開始之時,並以朗奴·列根為起點的那段時期.從一九八九年至即將來臨之星期日法的預言時期,乃由教皇羅馬於五〇八年至五三八年之歷史中為登上王位所作之預言性預備時期所表徵.那段為敵基督於五三八年得權而作之預備的預言時期,乃由基督三十年的預備所預表;即自祂降生直到祂受浸.</w:t>
      </w:r>
    </w:p>
    <w:p>
      <w:pPr>
        <w:pStyle w:val="ArticleBody"/>
        <w:jc w:val="left"/>
      </w:pPr>
      <w:r>
        <w:rPr>
          <w:rFonts w:ascii="Microsoft YaHei" w:hAnsi="Microsoft YaHei" w:eastAsia="Microsoft YaHei" w:cs="Microsoft YaHei"/>
        </w:rPr>
        <w:t>敵基督有一段三十年嘅預備時期,係仿冒基督三十年嘅預備.基督有一段三十年嘅預備時期,敵基督亦有,呢兩者就為喺將要來臨嘅星期日法之時、致命傷口得醫治之前嘅一段預備時期,提供咗兩個見證.嗰段預備時期係喺1989年末時開始,正如基督嘅預備時期係喺祂出生之時開始一樣;而祂嘅出生,標誌住祂預言歷史中嘅末時.</w:t>
      </w:r>
    </w:p>
    <w:p>
      <w:pPr>
        <w:pStyle w:val="ArticleBody"/>
        <w:jc w:val="left"/>
      </w:pPr>
      <w:r>
        <w:rPr>
          <w:rFonts w:ascii="Microsoft YaHei" w:hAnsi="Microsoft YaHei" w:eastAsia="Microsoft YaHei" w:cs="Microsoft YaHei"/>
        </w:rPr>
        <w:t>喺最後一位總統之前,«但以理書»第十一章第二節教導我哋,將會有六位總統一直延伸到嗰位富有、並且「激動」全球主義者勢力範圍嘅總統.呢六位總統之中第一位係共和黨人朗奴·列根.朗奴·列根同亞伯拉罕·林肯構成兩個見證人.1863年叛亂嘅路標,以及由1989年開始嘅總統路線,都準確指明美國最後一位總統嘅特徵.</w:t>
      </w:r>
    </w:p>
    <w:p>
      <w:pPr>
        <w:pStyle w:val="ArticleBody"/>
        <w:jc w:val="left"/>
      </w:pPr>
      <w:r>
        <w:rPr>
          <w:rFonts w:ascii="Microsoft YaHei" w:hAnsi="Microsoft YaHei" w:eastAsia="Microsoft YaHei" w:cs="Microsoft YaHei"/>
        </w:rPr>
        <w:t>羅納德．列根乃係第一者嘅象徵,因此亦說明咗最後者.列根曾經係傳媒明星,亦曾經係民主黨人,後來轉變成為共和黨人.佢以挑釁性運用英文而聞名,亦以佢嘅幽默感著稱.佢自稱係新教徒,然而當佢與«聖經»預言中嘅敵基督結成同盟之時,便顯明佢並未真正明白「新教徒」一詞嘅意思.</w:t>
      </w:r>
    </w:p>
    <w:p>
      <w:pPr>
        <w:pStyle w:val="ArticleBody"/>
        <w:jc w:val="left"/>
      </w:pPr>
      <w:r>
        <w:rPr>
          <w:rFonts w:ascii="Microsoft YaHei" w:hAnsi="Microsoft YaHei" w:eastAsia="Microsoft YaHei" w:cs="Microsoft YaHei"/>
        </w:rPr>
        <w:t>佢親美,喺政治上亦毫無懼怕.喺現代政治嗰個時代之前任佢嘅總統,乃係最無能嘅一位;而佢嘅前任更曾向激進伊斯蘭嘅要求屈服.或者,佢所講過而最具重大意義、並且亦因之被歸功於成就咗嘅一句話,就係：「戈爾巴喬夫先生,拆毀呢道牆.」</w:t>
      </w:r>
    </w:p>
    <w:p>
      <w:pPr>
        <w:pStyle w:val="ArticleBody"/>
        <w:jc w:val="left"/>
      </w:pPr>
      <w:r>
        <w:rPr>
          <w:rFonts w:ascii="Microsoft YaHei" w:hAnsi="Microsoft YaHei" w:eastAsia="Microsoft YaHei" w:cs="Microsoft YaHei"/>
        </w:rPr>
        <w:t>唐納德．特朗普乃係末後嘅一個象徵,因此一直都由起初者所預表.特朗普曾經係媒體明星,亦曾經係民主黨人,後來轉投共和黨.佢以挑釁性地運用英語而聞名.佢亦以幽默感見稱.佢自稱為新教徒,然而佢所表現出嚟嘅,乃係佢其實並唔真正明白「新教徒」一詞所指為何;而喺即將來臨嘅星期日法令之時,佢將會與«聖經»預言中嘅敵基督結成同盟.</w:t>
      </w:r>
    </w:p>
    <w:p>
      <w:pPr>
        <w:pStyle w:val="ArticleBody"/>
        <w:jc w:val="left"/>
      </w:pPr>
      <w:r>
        <w:rPr>
          <w:rFonts w:ascii="Microsoft YaHei" w:hAnsi="Microsoft YaHei" w:eastAsia="Microsoft YaHei" w:cs="Microsoft YaHei"/>
        </w:rPr>
        <w:t>佢親美,並且喺政治上毫無畏懼.喺現代政治嗰個時代,喺佢之前嘅係最無能嘅總統;而當佢於2024年再次當選之時,喺現代政治時代之中,喺佢之前嘅又將會係新一位最無能嘅總統.喺兩種情況之下,佢嘅前任都以向激進伊斯蘭嘅要求低頭而聞名.佢曾經講過、並且將會因成功實現而得着讚譽嘅,毫無疑問,乃係佢所講過最重要嘅一句話：「築起圍牆.」</w:t>
      </w:r>
    </w:p>
    <w:p>
      <w:pPr>
        <w:pStyle w:val="ArticleBody"/>
        <w:jc w:val="left"/>
      </w:pPr>
      <w:r>
        <w:rPr>
          <w:rFonts w:ascii="Microsoft YaHei" w:hAnsi="Microsoft YaHei" w:eastAsia="Microsoft YaHei" w:cs="Microsoft YaHei"/>
        </w:rPr>
        <w:t>呢並唔係話占美·卡特、巴拉克·侯賽因·奧巴馬同祖·拜登喺佢哋嘅總統任內唔係極其有效率;只不過,佢哋嘅「成效」乃係建基於佢哋致力摧毀載於«美利堅合眾國憲法»之中嘅各項原則——而嗰份憲法,正正就係佢哋各自曾經宣誓要維護同保衛嘅文件——再加上以下嘅現實：卡特容讓伊斯蘭一直扣留人質,直到列根當選;奧巴馬向伊斯蘭世界展開一場道歉巡迴,並且向激進伊斯蘭嘅主要銀行至少交付十億美元現金;至於拜登支持伊斯蘭嘅紀錄,則長到不能盡錄.</w:t>
      </w:r>
    </w:p>
    <w:p>
      <w:pPr>
        <w:pStyle w:val="ArticleBody"/>
        <w:jc w:val="left"/>
      </w:pPr>
      <w:r>
        <w:rPr>
          <w:rFonts w:ascii="Microsoft YaHei" w:hAnsi="Microsoft YaHei" w:eastAsia="Microsoft YaHei" w:cs="Microsoft YaHei"/>
        </w:rPr>
        <w:t>朗奴·列根完成咗拆毀名為「鐵幕」之象徵性牆垣嘅工作,而喺1989年11月11日,柏林圍牆倒下,以一個字面嘅路標,標誌嗰場屬靈征服.特朗普將會拆毀政教分離之象徵性牆垣,而第三樣禍患將會為呢件事件提供一個字面嘅路標.呢件事件將會結束十四萬四千人受印時期;呢個時期係由第三樣禍患之伊斯蘭嘅來到而開始,而嗰一來到提供咗一個字面嘅路標,用以表明受印時期嘅屬靈工作已經開始.2023年10月7日,構成十四萬四千人受印時期三個字面歷史標記之中點.</w:t>
      </w:r>
    </w:p>
    <w:p>
      <w:pPr>
        <w:pStyle w:val="ArticleBody"/>
        <w:jc w:val="left"/>
      </w:pPr>
      <w:r>
        <w:rPr>
          <w:rFonts w:ascii="Microsoft YaHei" w:hAnsi="Microsoft YaHei" w:eastAsia="Microsoft YaHei" w:cs="Microsoft YaHei"/>
        </w:rPr>
        <w:t>喺封印嗰段歷史當中,自朗奴·列根以來嘅第六任總統,喺政治上象徵性噉畀從無底坑上來嘅獸所殺.喺封印時期起頭,從無底坑上來嘅獸乃係伊斯蘭,代表穆罕默德,係假先知嘅一個象徵.喺封印時期終結之時,從無底坑上來嘅獸就係天主教主義嘅海獸,嗰時佢致命嘅傷口就得醫好.喺封印時期中間上來嘅從無底坑上來嘅獸,乃係無神論嘅獸,即龍.嗰從無底坑上來嘅龍獸,喺封印時期中間,殺咗«啟示錄»第十一章中嘅兩個見證人.</w:t>
      </w:r>
    </w:p>
    <w:p>
      <w:pPr>
        <w:pStyle w:val="ArticleBody"/>
        <w:jc w:val="left"/>
      </w:pPr>
      <w:r>
        <w:rPr>
          <w:rFonts w:ascii="Microsoft YaHei" w:hAnsi="Microsoft YaHei" w:eastAsia="Microsoft YaHei" w:cs="Microsoft YaHei"/>
        </w:rPr>
        <w:t>喺美國內戰期間,支持奴隸制度嘅民主黨龍派,的確殺害咗首位共和黨總統.內戰喺1865年4月9日正式結束,而林肯喺一個星期之後,即15日逝世,雖然佢喺前一日已經中槍.戰爭喺第七日安息日結束,而林肯亦喺第七日安息日離世.</w:t>
      </w:r>
    </w:p>
    <w:p>
      <w:pPr>
        <w:pStyle w:val="ArticleBody"/>
        <w:jc w:val="left"/>
      </w:pPr>
      <w:r>
        <w:rPr>
          <w:rFonts w:ascii="Microsoft YaHei" w:hAnsi="Microsoft YaHei" w:eastAsia="Microsoft YaHei" w:cs="Microsoft YaHei"/>
        </w:rPr>
        <w:t>嗰啲被喚醒（煽動）起來、敵擋嗰位富有而有權勢嘅總統嘅全球主義者,喺2020年11月3日完成咗一次政治暗殺.嗰隻從無底坑上來嘅獸,所代表嘅就係龍獸;按象徵意義,佢殺死咗最後一位共和黨總統,正如第一位共和黨總統實際上嘅死亡所預表嘅一樣.神嘅話指出,喺世人因佢嘅死而歡喜之後,佢必站起來.我哋而家已經嚟到2024年,顯然特朗普已經復活過來,儘管有一切針對佢而來嘅法律戰、謊言、宣傳同金錢.</w:t>
      </w:r>
    </w:p>
    <w:p>
      <w:pPr>
        <w:pStyle w:val="ArticleBody"/>
        <w:jc w:val="left"/>
      </w:pPr>
      <w:r>
        <w:rPr>
          <w:rFonts w:ascii="Microsoft YaHei" w:hAnsi="Microsoft YaHei" w:eastAsia="Microsoft YaHei" w:cs="Microsoft YaHei"/>
        </w:rPr>
        <w:t>喺嗰場喺美國顯明出嚟、從而預表同樣爭議將會喺全世界出現嘅爭議之中,當上帝嘅能力——即由晚雨所代表者——正從上而降之時,一股嚟自下面、屬撒但嘅權勢亦將要興起.</w:t>
      </w:r>
    </w:p>
    <w:p>
      <w:pPr>
        <w:pStyle w:val="ArticleBody"/>
        <w:jc w:val="left"/>
      </w:pPr>
      <w:r>
        <w:rPr>
          <w:rFonts w:ascii="Microsoft YaHei" w:hAnsi="Microsoft YaHei" w:eastAsia="Microsoft YaHei" w:cs="Microsoft YaHei"/>
        </w:rPr>
        <w:t>喺由2001年9月11日嘅歷史,直到美國即將來臨嘅星期日法令期間,第三樣禍患之伊斯蘭從無底坑中以煙嘅形態上來,表徵呢段歷史開端時焚燒中建築物所發出嘅煙.到咗2016年,全球主義者之共產主義覺醒主義上升,要殺害嗰兩個見證人.然後,喺即將來臨嘅星期日法令之時,教皇權——到時將會成為出於七者之中嘅第八獸——將會喺其致命傷痊癒之際,登上地上嘅寶座.</w:t>
      </w:r>
    </w:p>
    <w:p>
      <w:pPr>
        <w:pStyle w:val="ArticleBody"/>
        <w:jc w:val="left"/>
      </w:pPr>
      <w:r>
        <w:rPr>
          <w:rFonts w:ascii="Microsoft YaHei" w:hAnsi="Microsoft YaHei" w:eastAsia="Microsoft YaHei" w:cs="Microsoft YaHei"/>
        </w:rPr>
        <w:t>嗰啲代表從下面而來之權勢嘅獸,喺後雨作為從上頭而來之能力降下嘅時候,乃係代表一個先知性嘅「真理」.首先要如煙上升嘅,係第三樣災禍之伊斯蘭;其時«啟示錄»第十八章嘅第一個聲音發出,而佢乃係喺後雨開始被「量度」之時上升.最後上升嘅獸,乃係教皇制;其時«啟示錄»第十八章嘅第二個聲音發出,而佢乃係喺後雨無限量傾注之時上升.</w:t>
      </w:r>
    </w:p>
    <w:p>
      <w:pPr>
        <w:pStyle w:val="ArticleBody"/>
        <w:jc w:val="left"/>
      </w:pPr>
      <w:r>
        <w:rPr>
          <w:rFonts w:ascii="Microsoft YaHei" w:hAnsi="Microsoft YaHei" w:eastAsia="Microsoft YaHei" w:cs="Microsoft YaHei"/>
        </w:rPr>
        <w:t>頭一個預表末後一個,而喺中間上來嘅獸,就係嗰隻無神論全球主義之獸;牠喺2020年殺咗兩個見證人.一個見證人係新教嘅角,另一個就係共和黨嘅角.與呢隻無神論之獸相關聯嘅悖逆同無政府狀態,乃由希伯來字母表第十三個字母所代表;而嗰隻由無底坑上來嘅獸,正正喺頭一個同末後一個由無底坑上來嘅獸之間來到,因而構成咗希伯來文「真理」一詞嘅定義,即使呢個真理所指認嘅,係當屬天嘅權能由上而來之時,從下而來嘅撒但權勢.</w:t>
      </w:r>
    </w:p>
    <w:p>
      <w:pPr>
        <w:pStyle w:val="ArticleBody"/>
        <w:jc w:val="left"/>
      </w:pPr>
      <w:r>
        <w:rPr>
          <w:rFonts w:ascii="Microsoft YaHei" w:hAnsi="Microsoft YaHei" w:eastAsia="Microsoft YaHei" w:cs="Microsoft YaHei"/>
        </w:rPr>
        <w:t>兩位見證人被殺之後三日半,有一個「中間的聲音」開始發響.那乃是「在曠野有人聲喊着說」的聲音.這聲音乃是那為立約的使者預備道路之使者的聲音之「終結」,也是以利亞之聲音的開始,呼召男男女女前往迦密山.</w:t>
      </w:r>
    </w:p>
    <w:p>
      <w:pPr>
        <w:pStyle w:val="ArticleScripture"/>
        <w:jc w:val="left"/>
      </w:pPr>
      <w:r>
        <w:rPr>
          <w:rFonts w:ascii="Microsoft YaHei" w:hAnsi="Microsoft YaHei" w:eastAsia="Microsoft YaHei" w:cs="Microsoft YaHei"/>
        </w:rPr>
        <w:t>「弟兄姊妹們,但願我能說些話,使你們醒覺這時候的重要性,以及現今正在發生之諸事件的意義.我請你們留意現今為限制宗教自由而採取的進逼行動.上帝所分別為聖的紀念日已被拆毀;而一個毫無神聖可言的假安息日,竟取而代之,立在世人面前.當黑暗的權勢正在從下方煽動諸般勢力之時,天上的主上帝卻從上頭降下能力,藉着激發祂活的器皿高舉天上的律法,以應付這緊急的局勢.現在,正是現在,乃是我們在外邦各國作工的時候.當美國這宗教自由之地,將要與羅馬教廷聯合,強迫人的良心,逼令人尊崇那假安息日之時,全球各國的人民也必被引導去效法她的榜樣.我們的信徒還遠未醒覺,未曾盡其所能,運用他們手上所有的條件,去廣傳這警告的信息.」</w:t>
      </w:r>
    </w:p>
    <w:p>
      <w:pPr>
        <w:pStyle w:val="ArticleScripture"/>
        <w:jc w:val="left"/>
      </w:pPr>
      <w:r>
        <w:rPr>
          <w:rFonts w:ascii="Microsoft YaHei" w:hAnsi="Microsoft YaHei" w:eastAsia="Microsoft YaHei" w:cs="Microsoft YaHei"/>
        </w:rPr>
        <w:t>「天上嘅主上帝,喺差遣祂嘅守望者發出警告之前,必唔會因世人嘅悖逆同過犯而將祂嘅審判降喺世界之上.喺呢信息更清楚地被宣告之前,祂必唔會結束恩典時期.上帝嘅律法係要被尊崇;其要求必須按其真實、神聖嘅性質被陳明,好叫眾民被帶到要決定係站喺真理一邊,抑或反對真理.然而,呢項工作必喺公義中被縮短.基督之義嘅信息要從地呢一端響到另一端,為主預備道路.呢個就係上帝嘅榮耀,亦係結束第三位天使工作嘅榮耀.」«證言»卷六,18、19.</w:t>
      </w:r>
    </w:p>
    <w:p>
      <w:pPr>
        <w:pStyle w:val="ArticleBody"/>
        <w:jc w:val="left"/>
      </w:pPr>
      <w:r>
        <w:rPr>
          <w:rFonts w:ascii="Microsoft YaHei" w:hAnsi="Microsoft YaHei" w:eastAsia="Microsoft YaHei" w:cs="Microsoft YaHei"/>
        </w:rPr>
        <w:t>始於2023年7月底嘅信息,現正「清楚宣告」呢個「警告」,指出「呢個時候嘅重要性,並且現今正在發生之事件嘅意義」.佢清楚指出「黑暗嘅權勢」點樣「正從下方煽動各種元素」,以及「天上嘅主上帝」係喺2001年9月11日開始「從上頭差遣能力」.呢個信息正「響起」「基督之義嘅信息」,「從地極呢一端傳到另一端」.而家實在係時候要「醒覺」,「認識呢個時候嘅重要性」,因為上帝現今就要開始「因世人嘅悖逆同過犯,將祂嘅審判降在世界之上.」</w:t>
      </w:r>
    </w:p>
    <w:p>
      <w:pPr>
        <w:pStyle w:val="ArticleBody"/>
        <w:jc w:val="left"/>
      </w:pPr>
      <w:r>
        <w:rPr>
          <w:rFonts w:ascii="Microsoft YaHei" w:hAnsi="Microsoft YaHei" w:eastAsia="Microsoft YaHei" w:cs="Microsoft YaHei"/>
        </w:rPr>
        <w:t>但以理書第十一章第四十節中,以1989年作為末時所表述的預言線,乃是強調另一條內在線路之外在歷史;該內在線路同樣見於但以理書第十一章第四十節,並以1798年為末時.經文中由1989年開始的預言歷史,指出教皇制羅馬致命傷痊癒之三步驟過程.自1989年起,直到那致命傷在即將來臨的星期日法之時得醫治為止,乃構成一段特定的預言時期.但以理書第十一章第二節藉着指出自1989年羅納德．列根開始之美國總統的預言角色,而增添了第二條線路.那引向星期日法的預言時期,在508年至538年間所完成之三十年預備工作中,有第二個見證;當時教皇制首次登上寶座,並於同年頒布了一項星期日法.</w:t>
      </w:r>
    </w:p>
    <w:p>
      <w:pPr>
        <w:pStyle w:val="ArticleBody"/>
        <w:jc w:val="left"/>
      </w:pPr>
      <w:r>
        <w:rPr>
          <w:rFonts w:ascii="Microsoft YaHei" w:hAnsi="Microsoft YaHei" w:eastAsia="Microsoft YaHei" w:cs="Microsoft YaHei"/>
        </w:rPr>
        <w:t>基督喺三十歲嘅時候受咗洗,並開始咗祂三年半嘅職事.教皇制乃係撒但對基督嘅偽冒,而由508年至538年呢三十年,正係偽冒基督受洗之前嘅頭三十年.祂三年半嘅職事,又被嗰三年半嘅預言年所偽冒;喺嗰段時期,教皇制向世界呈現佢死亡嘅職事,作為對基督生命之職事嘅偽冒.</w:t>
      </w:r>
    </w:p>
    <w:p>
      <w:pPr>
        <w:pStyle w:val="ArticleBody"/>
        <w:jc w:val="left"/>
      </w:pPr>
      <w:r>
        <w:rPr>
          <w:rFonts w:ascii="Microsoft YaHei" w:hAnsi="Microsoft YaHei" w:eastAsia="Microsoft YaHei" w:cs="Microsoft YaHei"/>
        </w:rPr>
        <w:t>喺祂職事嘅終結,祂死咗,喺第七日安息於墳墓之中,然後復活.到咗1798年,喺教皇制度撒但職事三個半先知性年日嘅終結,教皇制度受咗致命傷;其後佢被遺忘咗七十個象徵性年日,直到佢復活成為出於七者之中嘅第八.基督喺一週嘅第一日復活,但按次序而言,第一日就係「第八」日,而呢一日亦係基督所創造嘅「七」日之中嘅一日.數字八象徵「復活」,而教皇制度亦都被復活,因為喺«聖經»預言所啟示諸國度之中,佢係嗰唯一一個被指明為受咗致命傷嘅國度.</w:t>
      </w:r>
    </w:p>
    <w:p>
      <w:pPr>
        <w:pStyle w:val="ArticleBody"/>
        <w:jc w:val="left"/>
      </w:pPr>
      <w:r>
        <w:rPr>
          <w:rFonts w:ascii="Microsoft YaHei" w:hAnsi="Microsoft YaHei" w:eastAsia="Microsoft YaHei" w:cs="Microsoft YaHei"/>
        </w:rPr>
        <w:t>保羅指出,當上帝領古代以色列人經過紅海之時,洗禮就在其中得到象徵性的表明.</w:t>
      </w:r>
    </w:p>
    <w:p>
      <w:pPr>
        <w:pStyle w:val="ArticleScripture"/>
        <w:jc w:val="left"/>
      </w:pPr>
      <w:r>
        <w:rPr>
          <w:rFonts w:ascii="Microsoft YaHei" w:hAnsi="Microsoft YaHei" w:eastAsia="Microsoft YaHei" w:cs="Microsoft YaHei"/>
        </w:rPr>
        <w:t>弟兄們,我不願意你們不曉得：我們的祖宗從前都在雲下,都從海中經過;並且都在雲裏、海裏受洗歸了摩西.哥林多前書 10:1, 2</w:t>
      </w:r>
    </w:p>
    <w:p>
      <w:pPr>
        <w:pStyle w:val="ArticleBody"/>
        <w:jc w:val="left"/>
      </w:pPr>
      <w:r>
        <w:rPr>
          <w:rFonts w:ascii="Microsoft YaHei" w:hAnsi="Microsoft YaHei" w:eastAsia="Microsoft YaHei" w:cs="Microsoft YaHei"/>
        </w:rPr>
        <w:t>屬靈以色列之洗禮禮儀,取代了字面以色列之割禮禮儀,而割禮乃要在第八日施行.因此,基督是在第八日復活的,這第八日乃是出於七日之中;當教皇制度作為那出於七者之第八而復活時,它便是與基督路線相對應之撒但式平行.教皇制度為登上寶座而作之三十年預備,乃由基督一生中那為祂的洗禮、祂的職事及死亡而作準備的三十年所預表.這兩條路線都指出一段引向«聖經»預言中第六個國度之死的時期.兩條路線都代表地獸的最後時期.在基督的路線中,祂的出生標誌了那段歷史的「末時」.</w:t>
      </w:r>
    </w:p>
    <w:p>
      <w:pPr>
        <w:pStyle w:val="ArticleBody"/>
        <w:jc w:val="left"/>
      </w:pPr>
      <w:r>
        <w:rPr>
          <w:rFonts w:ascii="Microsoft YaHei" w:hAnsi="Microsoft YaHei" w:eastAsia="Microsoft YaHei" w:cs="Microsoft YaHei"/>
        </w:rPr>
        <w:t>如此,我哋有四條線.第四十節所講、由1989年開始直到第四十一節之星期日法案嘅末時;第二節對諸總統嘅呈現,以及基督同敵基督各自三十年嘅預備時期.基督嗰三十年係喺佢嗰條線上嘅「末時」開始,而呢個時點係以佢嘅降生為記號.1798年嘅末時,乃係由字義上嘅以色列喺字義上嘅巴比倫七十年被擄結束所預表.因此,但以理書第十一章第二節係由大利烏開始,因為大利烏係喺巴比倫傾覆之時開始作王.1989年係第四十節嘅末時,而但以理書第十一章第二節亦都係末時;並且,基督三十年嘅預備期乃係喺「末時」開始.呢四條線之中,有三條嘅「末時」都清楚標示為起始路標.</w:t>
      </w:r>
    </w:p>
    <w:p>
      <w:pPr>
        <w:pStyle w:val="ArticleBody"/>
        <w:jc w:val="left"/>
      </w:pPr>
      <w:r>
        <w:rPr>
          <w:rFonts w:ascii="Microsoft YaHei" w:hAnsi="Microsoft YaHei" w:eastAsia="Microsoft YaHei" w:cs="Microsoft YaHei"/>
        </w:rPr>
        <w:t>第一位天使嘅運動同第三位天使嘅運動之中,兩條二百二十年嘅時間線表明,二百二十乃係人性與神性之間聯繫嘅表號.由1776年開始嘅二百二十年象徵性聯繫,其起點引向1996年.</w:t>
      </w:r>
    </w:p>
    <w:p>
      <w:pPr>
        <w:pStyle w:val="ArticleBody"/>
        <w:jc w:val="left"/>
      </w:pPr>
      <w:r>
        <w:rPr>
          <w:rFonts w:ascii="Microsoft YaHei" w:hAnsi="Microsoft YaHei" w:eastAsia="Microsoft YaHei" w:cs="Microsoft YaHei"/>
        </w:rPr>
        <w:t>嗰段時期,喺米勒派歷史之中,乃由1611年至1831年嗰二百二十年所預表.由1776年«獨立宣言»至1798年,當地獸登上寶座,成為聖經預言中第六個國度之時,乃代表嗰二百二十年之內、並於1996年結束之三個路標之中頭兩個.</w:t>
      </w:r>
    </w:p>
    <w:p>
      <w:pPr>
        <w:pStyle w:val="ArticleBody"/>
        <w:jc w:val="left"/>
      </w:pPr>
      <w:r>
        <w:rPr>
          <w:rFonts w:ascii="Microsoft YaHei" w:hAnsi="Microsoft YaHei" w:eastAsia="Microsoft YaHei" w:cs="Microsoft YaHei"/>
        </w:rPr>
        <w:t>1776至1798年,代表一段引向«聖經»預言中第六國得權的時期,因此與基督及敵基督三十年的預備期相對應.先於地獸得權的時期,代表先於三重聯盟得權的時期;這三重聯盟就是那出於七者之中的第八獸.那出於七者之中的第八獸,乃是教皇權統治世界之第二次、也是最後一次的顯現.在教皇權第一次統治世界的顯現中,曾有一段三十年的預備期.</w:t>
      </w:r>
    </w:p>
    <w:p>
      <w:pPr>
        <w:pStyle w:val="ArticleBody"/>
        <w:jc w:val="left"/>
      </w:pPr>
      <w:r>
        <w:rPr>
          <w:rFonts w:ascii="Microsoft YaHei" w:hAnsi="Microsoft YaHei" w:eastAsia="Microsoft YaHei" w:cs="Microsoft YaHei"/>
        </w:rPr>
        <w:t>一行接一行,從1989年直到星期日法嘅歷史;導向538年嘅三十年歷史;導向基督受浸嘅三十年歷史;«但以理書»第十一章第二節嘅歷史,即由朗奴·列根開始直到星期日法;以及由1776年至1798年嘅歷史,喺末後日子都係代表住同一段歷史.對呢一點必須有清楚明確嘅認識,因為由1776年開始直到1798年嘅歷史,正係將所有各條線索匯聚起來、使之一切都清晰明朗嘅嗰條線.</w:t>
      </w:r>
    </w:p>
    <w:p>
      <w:pPr>
        <w:pStyle w:val="ArticleBody"/>
        <w:jc w:val="left"/>
      </w:pPr>
      <w:r>
        <w:rPr>
          <w:rFonts w:ascii="Microsoft YaHei" w:hAnsi="Microsoft YaHei" w:eastAsia="Microsoft YaHei" w:cs="Microsoft YaHei"/>
        </w:rPr>
        <w:t>喺嗰條先知性歷史線之中,即係«啟示錄»第十三章地獸嘅結束歷史,內部有一條線,係對上帝子民發言,並由真正新教主義之角所代表;外部亦有一條線,係由共和主義之角所代表.喺兩隻角之中,先知都論到一場雙重嘅鬥爭同爭議.我哋一直喺辨識由1989年至星期日法歷史當中所顯明之龍、獸、假先知同伊斯蘭嘅先知性要素.</w:t>
      </w:r>
    </w:p>
    <w:p>
      <w:pPr>
        <w:pStyle w:val="ArticleBody"/>
        <w:jc w:val="left"/>
      </w:pPr>
      <w:r>
        <w:rPr>
          <w:rFonts w:ascii="Microsoft YaHei" w:hAnsi="Microsoft YaHei" w:eastAsia="Microsoft YaHei" w:cs="Microsoft YaHei"/>
        </w:rPr>
        <w:t>龍喺預言中嘅特徵,就係佢係說謊之人的父,佢係殺人者,亦都係地上秘密陰謀嘅首領,正如佢昔日喺天上一樣.佢嘅宗教就係招魂術.佢係今日所謂「以法為戰」嘅倡導者,佢係不聖潔嘅訟師,係控告我哋弟兄嘅,正如佢曾經喺天上法庭中,就約伯嘅順服同信心提出爭辯;又曾為摩西嘅身體爭辯;並且又喺撒迦利亞書第三章,就基督除去約書亞污穢衣服嘅工作進一步提出爭辯.佢就係嗰位統治列國嘅,又係嗰位將自己高舉為神嘅.</w:t>
      </w:r>
    </w:p>
    <w:p>
      <w:pPr>
        <w:pStyle w:val="ArticleBody"/>
        <w:jc w:val="left"/>
      </w:pPr>
      <w:r>
        <w:rPr>
          <w:rFonts w:ascii="Microsoft YaHei" w:hAnsi="Microsoft YaHei" w:eastAsia="Microsoft YaHei" w:cs="Microsoft YaHei"/>
        </w:rPr>
        <w:t>獸的宗教就是天主教,而她就是那藉着傳統與習俗迷惑世界的婦人;她引導她的跟隨者相信,這些是應當置於神的話語之上而順服的.她藉着她的邪術迷惑世界;在«啟示錄»第十八章第二十三節中,「邪術」一詞在希臘文是 pharmakeia,意思是「藥物」.她就是那與地上的君王行淫的.她是假冒那位曾經死過、如今又活了的那一位.她就是那先被遺忘、後又被記念的;她就是那出於七者之中的第八位.她就是美國所塑造其像、並且塑造成為其像的那獸.</w:t>
      </w:r>
    </w:p>
    <w:p>
      <w:pPr>
        <w:pStyle w:val="ArticleBody"/>
        <w:jc w:val="left"/>
      </w:pPr>
      <w:r>
        <w:rPr>
          <w:rFonts w:ascii="Microsoft YaHei" w:hAnsi="Microsoft YaHei" w:eastAsia="Microsoft YaHei" w:cs="Microsoft YaHei"/>
        </w:rPr>
        <w:t>假先知乃係背道嘅新教;佢僭妄自居為上帝聖言所否定之物,而正因佢否定上帝嘅聖言,佢就缺乏上帝聖言所賜予嘅能力.離咗上帝聖言嘅能力,一個教會或者一班人,若仍然僭妄聲稱自己係上帝嘅子民,就喺邏輯上被迫倚賴政權,藉此假裝自己正在成就上帝嘅工作.背道嘅新教就係巴力同亞斯她錄嘅先知,為耶洗別同希羅底提供迷惑人嘅舞蹈;而佢哋亦都係希羅底嘅女兒撒羅米.</w:t>
      </w:r>
    </w:p>
    <w:p>
      <w:pPr>
        <w:pStyle w:val="ArticleBody"/>
        <w:jc w:val="left"/>
      </w:pPr>
      <w:r>
        <w:rPr>
          <w:rFonts w:ascii="Microsoft YaHei" w:hAnsi="Microsoft YaHei" w:eastAsia="Microsoft YaHei" w:cs="Microsoft YaHei"/>
        </w:rPr>
        <w:t>呢三股勢力聯合起來,形成一個三重聯盟,然而佢哋實際上彼此憎恨.若唔明白佢哋彼此之間正處於爭競之中,就不可能明白點解十王（聯合國）會同意將自己嘅國權交畀教皇權,卻又喺同一章裏面吞吃她的肉,用火將她焚燒.呢啲勢力彼此之間嘅爭競,乃係上帝預言學生所當受教導嘅.</w:t>
      </w:r>
    </w:p>
    <w:p>
      <w:pPr>
        <w:pStyle w:val="ArticleBody"/>
        <w:jc w:val="left"/>
      </w:pPr>
      <w:r>
        <w:rPr>
          <w:rFonts w:ascii="Microsoft YaHei" w:hAnsi="Microsoft YaHei" w:eastAsia="Microsoft YaHei" w:cs="Microsoft YaHei"/>
        </w:rPr>
        <w:t>伊斯蘭乃第七號;作為第三樣災禍,乃是神用以向現代巴比倫施行審判的工具;正如頭四號曾向西方異教羅馬施行審判,而第五及第六號也曾向教皇羅馬及東方異教羅馬施行審判.</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喺呢啲特別關鍵嘅時期,上帝羊群嘅守望者應當教導百姓,屬靈嘅權勢正處於爭戰之中.現今宗教世界所存在嘅呢種強烈情緒,並唔係由人所造成.乃係有一種嚟自撒但屬靈會堂嘅勢力,正灌注喺世界宗教嘅各種因素之中,激動人採取堅決行動,務要推進撒但藉着引導宗教世界,向嗰啲以上帝嘅話語為指引、並以之為教義唯一根基之人發動決絕爭戰而所取得嘅優勢.撒但而家正施展其高超嘅努力,聚集一切佢所能運用嘅原則同一切力量,以抗拒耶和華律法具約束力嘅要求,尤其係第四條誡命;呢條誡命界定邊一位先係天地嘅創造主.」</w:t>
      </w:r>
    </w:p>
    <w:p>
      <w:pPr>
        <w:pStyle w:val="ArticleScripture"/>
        <w:jc w:val="left"/>
      </w:pPr>
      <w:r>
        <w:rPr>
          <w:rFonts w:ascii="Microsoft YaHei" w:hAnsi="Microsoft YaHei" w:eastAsia="Microsoft YaHei" w:cs="Microsoft YaHei"/>
        </w:rPr>
        <w:t>「罪惡之人」曾妄想更改節期同律法;但佢真係做得到嗎？呢個先至係重大嘅爭議所在.羅馬同埋一切飲咗佢邪淫之杯嘅教會,喺妄圖更改節期同律法之中,已經將自己高舉喺上帝之上,並且拆毀咗上帝偉大嘅記念日——第七日安息日.安息日本應常存,表明上帝喺六日之內創造世界嘅權能,並且喺第七日安息.「所以賜福與安息日,定為聖日」,因為喺呢一日,佢歇咗自己一切創造而成嘅工.嗰位大迷惑者所施展嘅精巧作為,目的就係要取代上帝.佢喺試圖更改節期同律法嘅努力之中,一直都喺運作,要維持一種敵對上帝、並高過上帝嘅權勢.</w:t>
      </w:r>
    </w:p>
    <w:p>
      <w:pPr>
        <w:pStyle w:val="ArticleScripture"/>
        <w:jc w:val="left"/>
      </w:pPr>
      <w:r>
        <w:rPr>
          <w:rFonts w:ascii="Microsoft YaHei" w:hAnsi="Microsoft YaHei" w:eastAsia="Microsoft YaHei" w:cs="Microsoft YaHei"/>
        </w:rPr>
        <w:t>「呢度就係嗰個重大嘅爭論.呢度有兩個巨大嘅權勢彼此對峙——上帝嘅君王耶穌基督,同埋黑暗之君撒但.公開嘅衝突而家臨到.世上只得兩等人,而每一個人都必定歸列於呢兩面旗幟之一——或者歸於黑暗之君嘅旗幟之下,或者歸於耶穌基督嘅旗幟之下.</w:t>
      </w:r>
    </w:p>
    <w:p>
      <w:pPr>
        <w:pStyle w:val="ArticleScripture"/>
        <w:jc w:val="left"/>
      </w:pPr>
      <w:r>
        <w:rPr>
          <w:rFonts w:ascii="Microsoft YaHei" w:hAnsi="Microsoft YaHei" w:eastAsia="Microsoft YaHei" w:cs="Microsoft YaHei"/>
        </w:rPr>
        <w:t>「上帝必以祂的靈感動祂忠心真實的兒女.聖靈乃是上帝的代表,並要在我們這世界中成為大有能力的工作媒介,把那些忠心真實的人捆成捆,收入主的倉裏.撒但亦正以強烈的活動,把他那些混雜在麥子中間的稗子聚集起來,捆成捆.」</w:t>
      </w:r>
    </w:p>
    <w:p>
      <w:pPr>
        <w:pStyle w:val="ArticleScripture"/>
        <w:jc w:val="left"/>
      </w:pPr>
      <w:r>
        <w:rPr>
          <w:rFonts w:ascii="Microsoft YaHei" w:hAnsi="Microsoft YaHei" w:eastAsia="Microsoft YaHei" w:cs="Microsoft YaHei"/>
        </w:rPr>
        <w:t>每一位基督真正使者所傳講的教訓,現今乃是一件極其莊嚴、極其嚴肅的事.我們正置身於一場爭戰之中;這場爭戰若非直至為全永恆作出最後決定,便決不會終止.務要叫每一個耶穌的門徒記得,我們「並不是與屬血氣的爭戰,乃是與那些執政的、掌權的、管轄這幽暗世界的,以及天空屬靈氣的惡魔爭戰.」噢,在這場衝突之中所牽涉的,乃是永恆的利益,因此,為要應付這個關頭,就決不可有流於表面的工作,不可有廉價的經驗.「主知道搭救敬虔的人脫離試探,把不義的人留在刑罰之下,等候審判的日子……就是天使,雖然在能力權柄上更大,還不用毀謗的話在主面前控告他們.」«General Conference Daily Bulletin»,1895年3月4日.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《但以理書》——第一百三十篇</dc:title>
  <dc:subject>美國嘅先知性轉變：由第六個國度到三重聯合</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