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但以理書——第一百三十四篇</w:t>
      </w:r>
    </w:p>
    <w:p>
      <w:pPr>
        <w:pStyle w:val="ArticleSubtitle"/>
        <w:jc w:val="left"/>
      </w:pPr>
      <w:r>
        <w:rPr>
          <w:rFonts w:ascii="Microsoft YaHei" w:hAnsi="Microsoft YaHei" w:eastAsia="Microsoft YaHei" w:cs="Microsoft YaHei"/>
        </w:rPr>
        <w:t>先知性嘅展開：由2001年9月11日,到美國迫近在眉睫嘅星期日法案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2024-03-13</w:t>
      </w:r>
    </w:p>
    <w:p>
      <w:pPr>
        <w:pStyle w:val="ArticleBody"/>
        <w:jc w:val="left"/>
      </w:pPr>
      <w:r>
        <w:rPr>
          <w:rFonts w:ascii="Microsoft YaHei" w:hAnsi="Microsoft YaHei" w:eastAsia="Microsoft YaHei" w:cs="Microsoft YaHei"/>
        </w:rPr>
        <w:t>由二〇〇一年九月十一日起,直到美國即將來臨之星期日法之時,十四萬四千人受印的時期,乃是上帝聖言之一切異象在末後日子得以應驗的預言時段.</w:t>
      </w:r>
    </w:p>
    <w:p>
      <w:pPr>
        <w:pStyle w:val="ArticleScripture"/>
        <w:jc w:val="left"/>
      </w:pPr>
      <w:r>
        <w:rPr>
          <w:rFonts w:ascii="Microsoft YaHei" w:hAnsi="Microsoft YaHei" w:eastAsia="Microsoft YaHei" w:cs="Microsoft YaHei"/>
        </w:rPr>
        <w:t>所以你要對佢哋講：主耶和華如此說：我必使呢句俗語止息,以色列中必不再用佢作俗語;你卻要對佢哋講：日子臨近,一切異象都必應驗.以西結書 12:23.</w:t>
      </w:r>
    </w:p>
    <w:p>
      <w:pPr>
        <w:pStyle w:val="ArticleBody"/>
        <w:jc w:val="left"/>
      </w:pPr>
      <w:r>
        <w:rPr>
          <w:rFonts w:ascii="Microsoft YaHei" w:hAnsi="Microsoft YaHei" w:eastAsia="Microsoft YaHei" w:cs="Microsoft YaHei"/>
        </w:rPr>
        <w:t>喺嗰條線上,第三位天使再次來到;而藉此,乃係以第三位天使於1844年10月22日嘅來臨,直到1863年嘅叛逆,作為其表徵.1863年嘅叛逆,乃由古代以色列喺加低斯嘅第一次叛逆所預表;因此,亦由自過紅海起直到加低斯第一次叛逆為止嘅整段歷史所表徵.加低斯第一次叛逆預表加低斯第二次叛逆;因此,由亞倫之死直到加低斯第二次叛逆呢條線,喺受印嘅線上被重複.</w:t>
      </w:r>
    </w:p>
    <w:p>
      <w:pPr>
        <w:pStyle w:val="ArticleBody"/>
        <w:jc w:val="left"/>
      </w:pPr>
      <w:r>
        <w:rPr>
          <w:rFonts w:ascii="Microsoft YaHei" w:hAnsi="Microsoft YaHei" w:eastAsia="Microsoft YaHei" w:cs="Microsoft YaHei"/>
        </w:rPr>
        <w:t>呢件事喺米勒派嘅歷史中由1840年至1844年再次重演;呢段歷史乃由基督自受浸直到十字架所預表,而呢亦同時代表由十字架直到司提反被石頭打死嗰段歷史.訓誨加上訓誨,古時各位先知論到呢段時期,甚至比起佢哋自己所身處嘅日子講得更多.</w:t>
      </w:r>
    </w:p>
    <w:p>
      <w:pPr>
        <w:pStyle w:val="ArticleScripture"/>
        <w:jc w:val="left"/>
      </w:pPr>
      <w:r>
        <w:rPr>
          <w:rFonts w:ascii="Microsoft YaHei" w:hAnsi="Microsoft YaHei" w:eastAsia="Microsoft YaHei" w:cs="Microsoft YaHei"/>
        </w:rPr>
        <w:t>「每一位古時嘅先知,與其話係為佢哋自己嘅時代發言,不如話更係為我哋嘅時代發言;因此,佢哋所講嘅預言,對我哋仍然有效.『他們遭遇這些事,都要作為鑑戒;並且寫在經上,正是警戒我們這末世的人.』哥林多前書 10:11.『他們得了啟示,知道他們所傳講的一切事,不是為自己,乃是為你們;那些靠着從天上差來的聖靈傳福音給你們的人,現在將這些事報給你們;這些事,連天使也願意詳細察看.』彼得前書 1:12……」</w:t>
      </w:r>
    </w:p>
    <w:p>
      <w:pPr>
        <w:pStyle w:val="ArticleScripture"/>
        <w:jc w:val="left"/>
      </w:pPr>
      <w:r>
        <w:rPr>
          <w:rFonts w:ascii="Microsoft YaHei" w:hAnsi="Microsoft YaHei" w:eastAsia="Microsoft YaHei" w:cs="Microsoft YaHei"/>
        </w:rPr>
        <w:t>「聖經已為呢末後一代積聚並收藏咗佢一切嘅寶藏.舊約歷史中一切重大嘅事件同嚴肅嘅作為,都曾經喺呢末後嘅日子喺教會中重演,並且而家仍然喺度重演.」«信息選粹»,卷三,338、339頁.</w:t>
      </w:r>
    </w:p>
    <w:p>
      <w:pPr>
        <w:pStyle w:val="ArticleBody"/>
        <w:jc w:val="left"/>
      </w:pPr>
      <w:r>
        <w:rPr>
          <w:rFonts w:ascii="Microsoft YaHei" w:hAnsi="Microsoft YaHei" w:eastAsia="Microsoft YaHei" w:cs="Microsoft YaHei"/>
        </w:rPr>
        <w:t>「最後一代」就是彼得所講嘅蒙揀選一代,即係十四萬四千人;佢哋係由 2001 年 9 月 11 日起,直到即將來臨嘅星期日法案期間被揀選,然後被高舉作大旗.「所有」——唔係一部分,而係「所有上帝聖言中嘅重大事件同莊嚴經歷」——都喺「末後日子」之「教會」嘅「最後一代」中「重演」.喺蓋印嘅線上,聖經一切書卷都喺呢度匯合,並喺此終結.</w:t>
      </w:r>
    </w:p>
    <w:p>
      <w:pPr>
        <w:pStyle w:val="ArticleScripture"/>
        <w:jc w:val="left"/>
      </w:pPr>
      <w:r>
        <w:rPr>
          <w:rFonts w:ascii="Microsoft YaHei" w:hAnsi="Microsoft YaHei" w:eastAsia="Microsoft YaHei" w:cs="Microsoft YaHei"/>
        </w:rPr>
        <w:t>「喺«啟示錄»中,聖經一切書卷都喺呢度匯合,並喺此終結.呢度有«但以理書»嘅補足.一者係預言;另一者係啟示.嗰本被封住嘅書唔係«啟示錄»,乃係«但以理書»預言中關乎末後日子嘅嗰一部分.天使命令話：『但以理啊,你要隱藏呢話,封閉呢書,直到末時.』但以理書 12:4.」«使徒行述»,585.</w:t>
      </w:r>
    </w:p>
    <w:p>
      <w:pPr>
        <w:pStyle w:val="ArticleBody"/>
        <w:jc w:val="left"/>
      </w:pPr>
      <w:r>
        <w:rPr>
          <w:rFonts w:ascii="Microsoft YaHei" w:hAnsi="Microsoft YaHei" w:eastAsia="Microsoft YaHei" w:cs="Microsoft YaHei"/>
        </w:rPr>
        <w:t>但以理書中「關乎末後日子的預言部分」、即那已被開啟封印的,乃是但以理由示拿地兩條大河——烏萊河與希底結河——旁所領受的異象.這些異象所指的,是但以理書第八章十三、十四節,以及第十一章四十至四十五節.十四萬四千人受印的時期,乃是一段歷史：在這段歷史中,基督作為天上的大祭司,將末後一代蒙揀選的人,永遠印證進入一種由神性與人性所構成的關係之中.但以理書第十一章第四十節,指出了龍、獸和假先知之間的關係;他們現今正一同帶領世界走向哈米吉多頓.這種關係,乃藉着地獸之上共和主義之角的歷史而表明;在第四十節的歷史期間,這地獸作為«聖經»預言中的第六國而施行統治.第四十節同時也指出了智慧人與愚拙人的分離;這種分離界定了同一段歷史中新教主義之角的歷史,從一七九八年開始,直到那即將來臨的星期日法案.</w:t>
      </w:r>
    </w:p>
    <w:p>
      <w:pPr>
        <w:pStyle w:val="ArticleBody"/>
        <w:jc w:val="left"/>
      </w:pPr>
      <w:r>
        <w:rPr>
          <w:rFonts w:ascii="Microsoft YaHei" w:hAnsi="Microsoft YaHei" w:eastAsia="Microsoft YaHei" w:cs="Microsoft YaHei"/>
        </w:rPr>
        <w:t>所有「聖經各卷書」都喺«啟示錄»裏面「匯合並終結」;而當佢哋匯合之時,«啟示錄»就「補足」«但以理書»,而「補足」一詞嘅意思,乃係使之臻於完全.喺«啟示錄»所表徵嘅十四萬四千人受印嘅時期,於末日被揭開封印嘅«但以理書»預言,當佢哋逐句逐句、沿住«啟示錄»第十八章所表明嘅歷史線被並列結合之時,便被帶到完全;而呢條歷史線,係由第一至第三節嘅聲音開始,並以第四節嘅第二個聲音結束.</w:t>
      </w:r>
    </w:p>
    <w:p>
      <w:pPr>
        <w:pStyle w:val="ArticleBody"/>
        <w:jc w:val="left"/>
      </w:pPr>
      <w:r>
        <w:rPr>
          <w:rFonts w:ascii="Microsoft YaHei" w:hAnsi="Microsoft YaHei" w:eastAsia="Microsoft YaHei" w:cs="Microsoft YaHei"/>
        </w:rPr>
        <w:t>但以理書中由希底結河所代表之先知異象的完全,乃代表那踐踏聖所與軍旅之上帝子民仇敵之外在異象的完全.但以理書中由烏萊河所代表之先知異象的完全,乃代表基督在最後蒙揀選的一代身上成就那使神性與人性聯合之聖約應許時,顯現於祂子民裡面之內在異象的完全.</w:t>
      </w:r>
    </w:p>
    <w:p>
      <w:pPr>
        <w:pStyle w:val="ArticleBody"/>
        <w:jc w:val="left"/>
      </w:pPr>
      <w:r>
        <w:rPr>
          <w:rFonts w:ascii="Microsoft YaHei" w:hAnsi="Microsoft YaHei" w:eastAsia="Microsoft YaHei" w:cs="Microsoft YaHei"/>
        </w:rPr>
        <w:t>關於封印、並且聚焦於地獸之共和黨角嘅歷史,乃始於二〇〇一年地獸講出«愛國者法案»,並終於嗰種由一七九八年«外僑法案»同«煽動叛亂法案»所代表嘅講話;喺«啟示錄»第十三章,呢種講話被表述為地獸如龍發聲.一七九八年嘅«外僑法案»同«煽動叛亂法案»,代表一條線路嘅終結;呢條線路係由一七七六年«獨立宣言»嘅發聲開始.喺嗰段預言歷史嘅中間,地獸於一七八九年使«憲法»生效而發聲.</w:t>
      </w:r>
    </w:p>
    <w:p>
      <w:pPr>
        <w:pStyle w:val="ArticleBody"/>
        <w:jc w:val="left"/>
      </w:pPr>
      <w:r>
        <w:rPr>
          <w:rFonts w:ascii="Microsoft YaHei" w:hAnsi="Microsoft YaHei" w:eastAsia="Microsoft YaHei" w:cs="Microsoft YaHei"/>
        </w:rPr>
        <w:t>1776 嘅發聲,乃係同«愛國者法案»嘅發聲相對應,而«外僑及煽惑叛亂法案»則代表美國即將來臨之星期日法令.喺呢段歷史嘅中間,應當仲有另一個發聲,與 1789 相對應.啟示錄十八章一至三節嘅第一個聲音,清楚被指明係喺紐約市嘅高樓大廈被拆毀之時臨到.第四節嘅第二個聲音,同樣清楚被指明係即將來臨之星期日法令.呢兩個聲音都係神聖嘅聲音,因為佢哋都係嗰位要以自己榮耀照亮全地之天使嘅聲音;懷師母指明呢位天使就係啟示錄十四章嘅第一位天使.耶穌乃係第一位天使,而祂一向都以事物嘅起頭去說明其終局,因此祂亦係第三位天使,即係嗰位以自己榮耀照亮全地嘅天使.</w:t>
      </w:r>
    </w:p>
    <w:p>
      <w:pPr>
        <w:pStyle w:val="ArticleBody"/>
        <w:jc w:val="left"/>
      </w:pPr>
      <w:r>
        <w:rPr>
          <w:rFonts w:ascii="Microsoft YaHei" w:hAnsi="Microsoft YaHei" w:eastAsia="Microsoft YaHei" w:cs="Microsoft YaHei"/>
        </w:rPr>
        <w:t>第一位天使亦被描繪於«啟示錄»第十章,於1840年8月11日降下,從而預表那位天使於2001年9月11日的降下.懷愛倫姊妹直接指出,第十章中所降下的那位天使,「正是耶穌基督本人.」«啟示錄»第十八章的第一個聲音與第二個聲音,乃是基督的聲音.這段歷史乃由1776年、1789年及1798年所預表,當時地上的獸曾三次發聲.基督的聲音,在«啟示錄»第十八章兩個聲音之間發聲之時,乃是祂在«啟示錄»第十一章說話之時.</w:t>
      </w:r>
    </w:p>
    <w:p>
      <w:pPr>
        <w:pStyle w:val="ArticleScripture"/>
        <w:jc w:val="left"/>
      </w:pPr>
      <w:r>
        <w:rPr>
          <w:rFonts w:ascii="Microsoft YaHei" w:hAnsi="Microsoft YaHei" w:eastAsia="Microsoft YaHei" w:cs="Microsoft YaHei"/>
        </w:rPr>
        <w:t>過咗三日半之後,有從神而來嘅生命之靈進入佢哋裏面,佢哋就企起身來;見到佢哋嘅人都大大懼怕.佢哋又聽見有大聲音從天上向佢哋講：「上嚟呢度.」於是佢哋駕住雲上升到天上;佢哋嘅仇敵也看見了.啟示錄 11:11, 12.</w:t>
      </w:r>
    </w:p>
    <w:p>
      <w:pPr>
        <w:pStyle w:val="ArticleBody"/>
        <w:jc w:val="left"/>
      </w:pPr>
      <w:r>
        <w:rPr>
          <w:rFonts w:ascii="Microsoft YaHei" w:hAnsi="Microsoft YaHei" w:eastAsia="Microsoft YaHei" w:cs="Microsoft YaHei"/>
        </w:rPr>
        <w:t>喺2023年7月,一把從天上而來嘅聲音（基督嘅聲音）開始興起嗰兩個見證人;佢哋曾被嚟自無底坑、屬無神論嘅龍殺害,倒喺街上.到嗰個時候,同美國憲法有關嘅議題就成為咗一個先知性嘅主題,因為喺下一把聲音——由1798所代表——臨到之時,憲法將會被徹底推翻.1776、1789同1798呢三個路標,各自都同三把神聖嘅聲音相對應;呢三把聲音分別標示為2001年9月11日、2023年7月,以及即將來到嘅星期日法案.</w:t>
      </w:r>
    </w:p>
    <w:p>
      <w:pPr>
        <w:pStyle w:val="ArticleBody"/>
        <w:jc w:val="left"/>
      </w:pPr>
      <w:r>
        <w:rPr>
          <w:rFonts w:ascii="Microsoft YaHei" w:hAnsi="Microsoft YaHei" w:eastAsia="Microsoft YaHei" w:cs="Microsoft YaHei"/>
        </w:rPr>
        <w:t>嗰三個步驟,正好對應第三禍嘅三個步驟;呢第三禍乃由2001年9月11日、2023年10月7日,以及快將來臨嘅星期日法所表徵;到嗰時,第七號,即第三禍,會喺「大地震」嗰一個鐘頭之內忽然臨到.喺2023年,地獸兩角嘅轉變已經開始,正如尼布甲尼撒嗰個隱祕嘅像夢所表徵一樣.尼布甲尼撒喺第二章嘅夢,乃係一個只有上帝先能顯明嘅祕密;而祂將之顯明畀嗰啲已經通過但以理書第一章所表徵之第一次考驗嘅人.</w:t>
      </w:r>
    </w:p>
    <w:p>
      <w:pPr>
        <w:pStyle w:val="ArticleBody"/>
        <w:jc w:val="left"/>
      </w:pPr>
      <w:r>
        <w:rPr>
          <w:rFonts w:ascii="Microsoft YaHei" w:hAnsi="Microsoft YaHei" w:eastAsia="Microsoft YaHei" w:cs="Microsoft YaHei"/>
        </w:rPr>
        <w:t>但以理書第一章中通過第一次試驗的但以理和那三位賢士,乃是那些揀選吃天上的糧食、棄絕巴比倫膳食的人.他們就是啟示錄第十章約翰所代表的那等人;他們從那位天使手中接過小書卷,並把其中所載的信息吃下去;而那位天使,正是耶穌基督這一位尊貴的人物.他們也是約翰福音第六章中的那等人;他們揀選吃那天上嗎哪的肉、喝那天上嗎哪的血;其餘那一類人卻棄絕了這事,於是離開基督,永遠不再與祂同行,正如第六章第六十六節所言.</w:t>
      </w:r>
    </w:p>
    <w:p>
      <w:pPr>
        <w:pStyle w:val="ArticleBody"/>
        <w:jc w:val="left"/>
      </w:pPr>
      <w:r>
        <w:rPr>
          <w:rFonts w:ascii="Microsoft YaHei" w:hAnsi="Microsoft YaHei" w:eastAsia="Microsoft YaHei" w:cs="Microsoft YaHei"/>
        </w:rPr>
        <w:t>喺嗰一行文字之中,基督當時係喺加利利教訓人;「加利利」嘅意思係「一個樞紐」或「一個轉捩點」.喺嗰度,祂提出咗天上嗎哪嘅信息,係祂嘅門徒所要吃嘅,正如約翰喺«啟示錄»第十章所吃嘅一樣,又如以西結喺第三章所吃嘅,並耶利米喺第十五章所吃嘅一樣.«啟示錄»第十章所表徵、由約翰所代表嘅歷史,當佢吃下嗰小書卷之時,乃係表徵米勒派由1840年至1844年嘅歷史;但佢更直接地表徵十四萬四千人受印記期間,而唔單止係米勒派嘅歷史.呢一點喺該章之中顯而易見,因為約翰被吩咐吃嗰小書卷時,所領受嘅指示已清楚表明.</w:t>
      </w:r>
    </w:p>
    <w:p>
      <w:pPr>
        <w:pStyle w:val="ArticleScripture"/>
        <w:jc w:val="left"/>
      </w:pPr>
      <w:r>
        <w:rPr>
          <w:rFonts w:ascii="Microsoft YaHei" w:hAnsi="Microsoft YaHei" w:eastAsia="Microsoft YaHei" w:cs="Microsoft YaHei"/>
        </w:rPr>
        <w:t>我就去到那位天使那裏,對他說：「把那小書卷給我.」他對我說：「你拿着吃盡它吧;它必使你肚腹發苦,然而在你口中卻要甜如蜜.」啟示錄 10:9</w:t>
      </w:r>
    </w:p>
    <w:p>
      <w:pPr>
        <w:pStyle w:val="ArticleBody"/>
        <w:jc w:val="left"/>
      </w:pPr>
      <w:r>
        <w:rPr>
          <w:rFonts w:ascii="Microsoft YaHei" w:hAnsi="Microsoft YaHei" w:eastAsia="Microsoft YaHei" w:cs="Microsoft YaHei"/>
        </w:rPr>
        <w:t>喺呢節經文當中,約翰喺攞起並食下嗰小書卷之前,已預先被告知：他所食之信息將會產生何等經歷.米勒派並未預先明白,喺佢哋應驗約翰所象徵、屬於佢哋自己嗰條先知歷史路線之歷史過程中,會有嗰種苦甜交雜嘅經歷.但十四萬四千人卻已預先被告知,並且被要求知道.當約翰用以說明第一位天使之運動的歷史,或第三位天使之歷史時,嗰信息都會產生兩等敬拜者,然後以苦澀的失望告終.當耶利米食咗嗰小書卷之後,他隨即拒絕與「褻慢人的會」來往.</w:t>
      </w:r>
    </w:p>
    <w:p>
      <w:pPr>
        <w:pStyle w:val="ArticleScripture"/>
        <w:jc w:val="left"/>
      </w:pPr>
      <w:r>
        <w:rPr>
          <w:rFonts w:ascii="Microsoft YaHei" w:hAnsi="Microsoft YaHei" w:eastAsia="Microsoft YaHei" w:cs="Microsoft YaHei"/>
        </w:rPr>
        <w:t>我沒有坐喺戲笑人嘅會中,也沒有歡樂;因你嘅手臨到我,我獨自靜坐,因你使我滿心憤恨.耶利米書 15:17.</w:t>
      </w:r>
    </w:p>
    <w:p>
      <w:pPr>
        <w:pStyle w:val="ArticleBody"/>
        <w:jc w:val="left"/>
      </w:pPr>
      <w:r>
        <w:rPr>
          <w:rFonts w:ascii="Microsoft YaHei" w:hAnsi="Microsoft YaHei" w:eastAsia="Microsoft YaHei" w:cs="Microsoft YaHei"/>
        </w:rPr>
        <w:t>當以西結喫了那小書卷之後,他奉命要把這信息傳給以色列家的悖逆之民;他們是不肯聽從的.</w:t>
      </w:r>
    </w:p>
    <w:p>
      <w:pPr>
        <w:pStyle w:val="ArticleScripture"/>
        <w:jc w:val="left"/>
      </w:pPr>
      <w:r>
        <w:rPr>
          <w:rFonts w:ascii="Microsoft YaHei" w:hAnsi="Microsoft YaHei" w:eastAsia="Microsoft YaHei" w:cs="Microsoft YaHei"/>
        </w:rPr>
        <w:t>此外,祂對我說：「人子啊,要吃你所尋見的;要吃這書卷,然後往以色列家那裏去宣講……但以色列家必不肯聽從你,因他們不肯聽從我;因為以色列全家都是厚顏無恥、心裏剛硬的.」以西結書 3:1,7</w:t>
      </w:r>
    </w:p>
    <w:p>
      <w:pPr>
        <w:pStyle w:val="ArticleBody"/>
        <w:jc w:val="left"/>
      </w:pPr>
      <w:r>
        <w:rPr>
          <w:rFonts w:ascii="Microsoft YaHei" w:hAnsi="Microsoft YaHei" w:eastAsia="Microsoft YaHei" w:cs="Microsoft YaHei"/>
        </w:rPr>
        <w:t>當基督將天上嘅糧——即係祂嘅肉同祂嘅血——獻畀祂喺加利利嘅本家教會之時,嗰一班轉身離去嘅人,就再冇同祂同行;而呢件事發生喺第六章第六十六節呢一個事實,表明呢個食嘅行動,乃係一個三步測驗過程中嘅第一步,而呢個過程係由天使嘅降臨開始.第二個測驗,就係兩個等次被顯明出嚟之處,不論係以以西結同心裏剛硬嘅以色列家作對比,或者以復臨運動起首同結束時嘅聰明童女同愚拙童女作對比,或者以耶利米同譏誚者嘅會眾作對比,抑或喺«但以理書»第二章中,以但以理同三位賢士對比巴比倫嘅哲士.</w:t>
      </w:r>
    </w:p>
    <w:p>
      <w:pPr>
        <w:pStyle w:val="ArticleBody"/>
        <w:jc w:val="left"/>
      </w:pPr>
      <w:r>
        <w:rPr>
          <w:rFonts w:ascii="Microsoft YaHei" w:hAnsi="Microsoft YaHei" w:eastAsia="Microsoft YaHei" w:cs="Microsoft YaHei"/>
        </w:rPr>
        <w:t>喺«約翰福音»第六章呢條線上,到達加利利就係 2001 年 9 月 11 日.關於食肉飲血嘅信息,就係最終引向即將來臨之星期日法案嘅歷史.「人如其食」,正如«但以理書»第一章所表明嘅但以理同三位忠貞者一樣;而喺«約翰福音»第六章,凡揀選食基督嘅肉、飲祂嘅血嘅人,就成為佢哋所吃之物嘅形像.佢哋成為基督嘅形像;至於另一等轉身離去、不再與基督同行嘅人,就顯明咗獸嘅形像.一等係創造主嘅形像,另一等係受造之物嘅形像.«約翰福音»第六章又將「加利利」呢個詞義加到 2001 年 9 月 11 日之上,因其意思乃係「樞紐」,從而標示出門徒嘅轉捩點.佢哋會轉向天上嘅飲食,抑或巴比倫嘅飲食呢？正喺預言嘅轉捩點上,基督會彰顯隨後時期嘅亮光,正如 2001 年祂降臨所預表嘅一樣,當時全地都因祂嘅榮耀發光.</w:t>
      </w:r>
    </w:p>
    <w:p>
      <w:pPr>
        <w:pStyle w:val="ArticleScripture"/>
        <w:jc w:val="left"/>
      </w:pPr>
      <w:r>
        <w:rPr>
          <w:rFonts w:ascii="Microsoft YaHei" w:hAnsi="Microsoft YaHei" w:eastAsia="Microsoft YaHei" w:cs="Microsoft YaHei"/>
        </w:rPr>
        <w:t>「過去嘅歷史當中,有功課係我哋必須學習嘅;而家特別要人留意呢啲事,好叫人人都明白,上帝如今行事所循嘅軌跡,同祂一向所行嘅完全一樣.自從福音最先喺伊甸向亞當宣講以來,直到如今,祂嘅手一直都喺祂自己嘅工作之中,同埋列國之間,顯明可見.」</w:t>
      </w:r>
    </w:p>
    <w:p>
      <w:pPr>
        <w:pStyle w:val="ArticleScripture"/>
        <w:jc w:val="left"/>
      </w:pPr>
      <w:r>
        <w:rPr>
          <w:rFonts w:ascii="Microsoft YaHei" w:hAnsi="Microsoft YaHei" w:eastAsia="Microsoft YaHei" w:cs="Microsoft YaHei"/>
        </w:rPr>
        <w:t>「喺列國同教會嘅歷史之中,有啲時期乃係轉捩點.按着上帝嘅護理,當呢啲唔同嘅危機臨到之時,適合嗰個時代嘅亮光就會賜下.若被領受,就有屬靈嘅進展;若被拒絕,隨之而來嘅就係屬靈嘅衰退同沉淪.主喺祂嘅話語之中,已經揭示福音積極進取嘅工作,正如佢喺過去所推行嘅一樣,並且將來亦必如此,直到最後嘅爭戰;到嗰時,撒但嘅勢力將作出其最後奇異嘅行動.」«Bible Echo»,1895年8月26日.</w:t>
      </w:r>
    </w:p>
    <w:p>
      <w:pPr>
        <w:pStyle w:val="ArticleBody"/>
        <w:jc w:val="left"/>
      </w:pPr>
      <w:r>
        <w:rPr>
          <w:rFonts w:ascii="Microsoft YaHei" w:hAnsi="Microsoft YaHei" w:eastAsia="Microsoft YaHei" w:cs="Microsoft YaHei"/>
        </w:rPr>
        <w:t>上帝一向都係沿住過往歷史嘅同一路線作工,佢從不改變.歷史中有啲「轉折點」（Galilee）,亦即係「危機」;而喺嗰啲「轉折點」上,「嗰個時期嘅亮光就會賜下」.關於十四萬四千人受印時期嘅亮光,乃係喺始於 2001 年 9 月 11 日嘅危機之中賜下嘅.若果呢亮光「被領受,就會有屬靈嘅進展;若果被拒絕,隨之而來嘅就係屬靈嘅衰退同破船.」呢亮光產生兩等敬拜者.喺轉折點之後而來嘅亮光,表徵嗰個產生兩等敬拜者嘅信息.</w:t>
      </w:r>
    </w:p>
    <w:p>
      <w:pPr>
        <w:pStyle w:val="ArticleBody"/>
        <w:jc w:val="left"/>
      </w:pPr>
      <w:r>
        <w:rPr>
          <w:rFonts w:ascii="Microsoft YaHei" w:hAnsi="Microsoft YaHei" w:eastAsia="Microsoft YaHei" w:cs="Microsoft YaHei"/>
        </w:rPr>
        <w:t>«但以理書»第二章說明咗第二個考驗,即係緊接住第一章飲食考驗之後嘅考驗.喺«但以理書»第一章第一節,猶大啱啱被尼布甲尼撒所征服,而佢隨即成為«聖經»預言中第一個國度.呢件事無論喺列國歷史,抑或教會歷史上,都係一個轉捩點;亦係一次重大危機,而飲食考驗嘅亮光就喺嗰時賜下.但以理同三位忠貞之士通過咗呢個考驗,跟住喺第二章,佢哋再次代表咗嗰啲通過第二個考驗嘅人.第二個考驗,乃係關乎一個秘密嘅考驗,呢個秘密係冇任何人知道,甚至連尼布甲尼撒自己都唔知道.</w:t>
      </w:r>
    </w:p>
    <w:p>
      <w:pPr>
        <w:pStyle w:val="ArticleBody"/>
        <w:jc w:val="left"/>
      </w:pPr>
      <w:r>
        <w:rPr>
          <w:rFonts w:ascii="Microsoft YaHei" w:hAnsi="Microsoft YaHei" w:eastAsia="Microsoft YaHei" w:cs="Microsoft YaHei"/>
        </w:rPr>
        <w:t>呢個考驗嘅象徵,就係尼布甲尼撒夢中嗰個像.呢係一場關乎生死、圍繞住一個無人認識其意義之像嘅考驗.呢個像標明咗«聖經»預言中嘅列國,而喺«但以理書»第七章同第八章,同«但以理書»第二章相同嘅列國,乃係以獸嚟表徵.尼布甲尼撒嘅考驗,就係「獸像」嘅考驗;喺末後嘅日子,呢個考驗發生於十四萬四千人受印期間.</w:t>
      </w:r>
    </w:p>
    <w:p>
      <w:pPr>
        <w:pStyle w:val="ArticleBody"/>
        <w:jc w:val="left"/>
      </w:pPr>
      <w:r>
        <w:rPr>
          <w:rFonts w:ascii="Microsoft YaHei" w:hAnsi="Microsoft YaHei" w:eastAsia="Microsoft YaHei" w:cs="Microsoft YaHei"/>
        </w:rPr>
        <w:t>喺末後的日子,獸像嘅形成,乃係上帝子民所要面對嘅重大考驗,並由但以理同三位忠貞義士所預表.呢一個考驗,乃係佢哋喺受印之前必須通過嘅;因此,呢就係嗰個關乎受印與試驗嘅信息：佢或者產生一等人,領受上帝嘅印記,並反映上帝嘅形像;或者產生另一等人,領受獸嘅印記,因而反映獸嘅形像.喺«但以理書»第二章,關於獸像嘅信息一直被封住,直到嗰段歷史成為生死攸關嘅問題之時.尼布甲尼撒嘅像曾被米勒派正確理解;但喺受印嘅歷史當中,一個同尼布甲尼撒嘅像有關聯嘅隱祕真理被揭開,然而呢真理只向嗰啲喺轉捩點來到之時,已接受咗嗰個本應被吃下去之信息嘅人顯明.</w:t>
      </w:r>
    </w:p>
    <w:p>
      <w:pPr>
        <w:pStyle w:val="ArticleBody"/>
        <w:jc w:val="left"/>
      </w:pPr>
      <w:r>
        <w:rPr>
          <w:rFonts w:ascii="Microsoft YaHei" w:hAnsi="Microsoft YaHei" w:eastAsia="Microsoft YaHei" w:cs="Microsoft YaHei"/>
        </w:rPr>
        <w:t>嗰糧食就係由«啟示錄»第十八章嗰位天使降臨之時開始嘅後雨信息,而後雨信息就係「律上加律、例上加例」嘅方法論.若唔食用嗰真理,就唔能看見有關獸像形成嘅隱密信息.</w:t>
      </w:r>
    </w:p>
    <w:p>
      <w:pPr>
        <w:pStyle w:val="ArticleBody"/>
        <w:jc w:val="left"/>
      </w:pPr>
      <w:r>
        <w:rPr>
          <w:rFonts w:ascii="Microsoft YaHei" w:hAnsi="Microsoft YaHei" w:eastAsia="Microsoft YaHei" w:cs="Microsoft YaHei"/>
        </w:rPr>
        <w:t>懷愛倫曾「清楚蒙指示,獸像必在恩門關閉之前形成.」但以理書第二章中有關獸像形成的信息,乃是預表一個像的形成;而此像,惟有在那「轉捩點」之後、當亮光隨即賜下時所接續展開的歷史中,方能被看見.如今對尼布甲尼撒之像的理解乃是：它並不單單標明聖經預言中的前四個國度,乃是標明全部八個國度;而這一理解便產生了一個關於獸像的新形成.</w:t>
      </w:r>
    </w:p>
    <w:p>
      <w:pPr>
        <w:pStyle w:val="ArticleBody"/>
        <w:jc w:val="left"/>
      </w:pPr>
      <w:r>
        <w:rPr>
          <w:rFonts w:ascii="Microsoft YaHei" w:hAnsi="Microsoft YaHei" w:eastAsia="Microsoft YaHei" w:cs="Microsoft YaHei"/>
        </w:rPr>
        <w:t>嗰個真理表明,第八隻獸乃係出於嗰七隻;並且進一步指出,美國首先塑造獸嘅像,之後又強迫全世界照樣而行,必然具備佢所塑造之獸像嘅先知性特徵.嗰個像包括：佢係第八,亦係出於嗰七隻;並且喺基督三把聲音嘅歷史當中,佢標誌住二〇〇一年九月十一日呢個轉捩點、二〇二三年呼喚兩個見證人死咗、枯乾咗嘅骸骨站起來嘅聲音,以及從巴比倫出來之呼召嘅聲音.</w:t>
      </w:r>
    </w:p>
    <w:p>
      <w:pPr>
        <w:pStyle w:val="ArticleBody"/>
        <w:jc w:val="left"/>
      </w:pPr>
      <w:r>
        <w:rPr>
          <w:rFonts w:ascii="Microsoft YaHei" w:hAnsi="Microsoft YaHei" w:eastAsia="Microsoft YaHei" w:cs="Microsoft YaHei"/>
        </w:rPr>
        <w:t>2023年嘅聲音,就係辨明尼布甲尼撒像之奧祕,並指出佢喺何時發聲嘅聲音.</w:t>
      </w:r>
    </w:p>
    <w:p>
      <w:pPr>
        <w:pStyle w:val="ArticleBody"/>
        <w:jc w:val="left"/>
      </w:pPr>
      <w:r>
        <w:rPr>
          <w:rFonts w:ascii="Microsoft YaHei" w:hAnsi="Microsoft YaHei" w:eastAsia="Microsoft YaHei" w:cs="Microsoft YaHei"/>
        </w:rPr>
        <w:t>2001年9月11日,象徵由那時開始、並於2020年7月18日結束之時期.第十一章所述第二個聲音之時期,乃代表由2020年7月18日起,直到那即將來臨之星期日法令時的第三個聲音.第二個由2020年7月18日開始之時期,包括2020年11月3日這一個路標,亦包括2021年1月6日這一個路標;就在那時,那些殺了兩個見證人之人開始歡喜快樂,彼此送禮;並且亦包括2023年7月,當曠野中的聲音開始發出第七號角之警告.</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喺迦巴魯河邊,以西結見到一股旋風,似乎從北方而來,「有一朵大雲,又有包裹住自己嘅火,周圍有光輝;從其中間顯出好似琥珀嘅顏色.」有若干輪子彼此交錯,由四個活物推動.高高喺呢一切之上,「有寶座嘅形像,顯現好似藍寶石嘅樣式;喺寶座嘅形像以上,有一個形像,樣貌好似人坐喺其上.」「喺基路伯中顯出人手嘅樣式,喺佢哋翅膀以下.」以西結書 1:4, 26;10:8.嗰啲輪子嘅排列極其複雜,初看之下似乎雜亂無章;然而佢哋嘅運行卻完全和諧.天上嘅生靈,由基路伯翅膀以下嘅手所扶持並引導,正推動呢啲輪子;喺佢哋以上,藍寶石寶座之上,乃係永恆者;而環繞寶座嘅,乃係彩虹,係神聖憐憫嘅象徵.</w:t>
      </w:r>
    </w:p>
    <w:p>
      <w:pPr>
        <w:pStyle w:val="ArticleScripture"/>
        <w:jc w:val="left"/>
      </w:pPr>
      <w:r>
        <w:rPr>
          <w:rFonts w:ascii="Microsoft YaHei" w:hAnsi="Microsoft YaHei" w:eastAsia="Microsoft YaHei" w:cs="Microsoft YaHei"/>
        </w:rPr>
        <w:t>「正如那如輪一般、錯綜複雜之物,乃在基路伯翅膀以下之手的引導之下;照樣,人類諸般事件之褓繁交錯的運作,亦在上帝的掌管之中.列國雖處於紛爭與騷亂之間,那坐在基路伯之上的主,仍然引導地上萬事.」</w:t>
      </w:r>
    </w:p>
    <w:p>
      <w:pPr>
        <w:pStyle w:val="ArticleScripture"/>
        <w:jc w:val="left"/>
      </w:pPr>
      <w:r>
        <w:rPr>
          <w:rFonts w:ascii="Microsoft YaHei" w:hAnsi="Microsoft YaHei" w:eastAsia="Microsoft YaHei" w:cs="Microsoft YaHei"/>
        </w:rPr>
        <w:t>一個接一個,喺各自所分派嘅時代同位置上佔據其地位嘅列國歷史,喺不知不覺間為一個連佢哋自己都唔明其意義嘅真理作見證,向我哋發言.對於今日每一個國家同每一個人,上帝都已喺祂宏大嘅計劃中指派咗一個位置.今日,人同列國都正由嗰位絕不出錯者手中嘅準繩所衡量.人人都正因自己嘅選擇而決定自己嘅命運,而上帝正統攝萬有,以成就祂自己嘅旨意.</w:t>
      </w:r>
    </w:p>
    <w:p>
      <w:pPr>
        <w:pStyle w:val="ArticleScripture"/>
        <w:jc w:val="left"/>
      </w:pPr>
      <w:r>
        <w:rPr>
          <w:rFonts w:ascii="Microsoft YaHei" w:hAnsi="Microsoft YaHei" w:eastAsia="Microsoft YaHei" w:cs="Microsoft YaHei"/>
        </w:rPr>
        <w:t>嗰位偉大嘅「自有永有者」喺祂嘅聖言之中所標示出嚟嘅歷史,將預言之鏈一環扣一環噉連繫起來,由過去嘅永恆直到將來嘅永恆,向我哋表明,喺歷代嘅進程之中,我哋今日身處何地,以及喺將來嘅時期可以期待乜嘢.凡預言所預告將要成就,而直到現今已經應驗嘅一切,都已經喺歷史嘅篇頁上留下了蹤跡;而我哋可以確信,凡尚未來到嘅一切,都必按其次序得以應驗.〈教育論〉,177,178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但以理書——第一百三十四篇</dc:title>
  <dc:subject>先知性嘅展開：由2001年9月11日，到美國迫近在眉睫嘅星期日法案</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