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但以理書——第一百三十五篇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1776、1789與1798年之先知性聲音：十四萬四千人受印之前奏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2024-03-14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1776、1789同1798年嘅歷史,說明咗十四萬四千人受印嘅歷史.喺呢三個日期之上,地獸都曾經發聲.由地獸三次發聲所預表嘅三個路標,與基督喺2001年9月11日、2023年7月,以及即將來到嘅星期日法令之中嘅三次聲音,彼此平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當主日,我在聖靈感動之中,聽見在我後面有大聲音如吹號一樣.啟示錄 1:10.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呢三個發聲嘅路標,每一個都標示出第三樣災禍——亦即第七枝警告號角——逐步加劇嘅「吹響」;而號角本身就係一把聲音.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你要大聲呼喊,不可止息;要揚起你嘅聲音,好像號筒,向我嘅百姓指出佢哋嘅過犯,向雅各家指出佢哋嘅罪惡.以賽亞書 58:1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喺二〇〇一年九月十一日向新教之角所發出嘅聲音,乃係守望者嘅聲音,呼召老底嘉狀態嘅復臨信仰歸回耶利米所指示嘅古道;然而,嗤笑者嘅會眾卻拒絕行喺其中.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耶和華如此說：你們當站在路上觀看,訪問古道,哪是善道,便行在其間;這樣,你們心裏必得安息.只是他們說：我們不行在其間.我又設立守望的人治理你們,說：要聽角聲.他們卻說：我們不聽.耶利米書 6:16,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二〇二三年七月之聲,乃係 Future for America 嘅事工之復活;自二〇二〇年七月十八日第一次失望以來,呢項事工一直沉默無聲.正如約翰宣告快將來臨嘅彌賽亞,亦正如查士丁尼安宣告快將來臨嘅敵基督一樣,Future for America 指明,美國嘅將來將會喺快將來到嘅星期日法令,同埋喺嗰個路標所吹響嘅第七號筒聲之時,被永遠改變.喺曠野呼喊者之聲,就係二〇二三年七月之聲.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嘅第二把聲音,係喺即將來臨嘅星期日法令頒佈之時發出;嗰時,地獸說龍言嘅事就會發生.正正喺嗰個時點,「驢」會第三次被擊打,然後「驢」就會說話.驢曾經喺2001年9月11日之後不久、2023年10月7日之後,受過擊打;之後亦將會喺即將來臨嘅星期日法令之時再次被擊打,並喺嗰度發聲.喺巴蘭嘅見證當中,牠被一位天使攔阻而轉離正路;而嗰位天使乃係象徵奉命執持伊斯蘭四風嘅四位天使.但到咗星期日法令之時,伊斯蘭嘅驢就會以第七號嘅聲音發言,亦即係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是在那裏,自二〇二〇年七月十八日以來耽延了的伊斯蘭異象發聲;因為到那時,它便不再耽延.喺十四萬四千人受印嘅時期當中,有許多聲音;而嗰段時期先於上帝嘅執行審判,呢執行審判係由即將來臨嘅星期日法開始.上帝嘅執行審判由七位天使、連同七個盛怒嘅碗所表徵.嗰段時期始於聖靈嘅傾降,並且表明五旬節嘅重演;當時聖靈被傾降下來,而火焰般嘅舌頭為此事作見證.喺嗰個時點嘅傾降不再係按分量衡量,因為到嗰時,聖靈乃是無限量咁被傾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位與第三位天使嘅信息聯合宣告嘅天使,要以佢嘅榮耀照亮全地.呢度所預言嘅,乃係一項遍及全世界、並具非常能力嘅工作.1840至1844年嘅復臨運動,乃係上帝能力榮耀嘅顯現;第一位天使嘅信息曾傳到世界各地每一個傳教站;而喺某些國家,更出現咗自十六世紀宗教改革以來,任何地方所未曾見過嘅最大宗教興趣;但喺第三位天使最後警告之下所興起嘅大能運動,呢一切都要被超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「呢項工作將會同五旬節嗰日嘅工作相似.正如喺福音開展之初,藉住聖靈嘅傾注而賜下『前雨』,使寶貴嘅種子發芽生長;照樣,喺福音結束之時,亦都會賜下『後雨』,使莊稼成熟.」«善惡之爭»,611頁.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喺2001年9月11日,嗰十四萬四千人嘅蓋印開始咗,而聖靈亦按着分量被澆灌出嚟.呢個澆灌嘅量度,喺五旬節嘅歷史之中有所表徵;其起始於基督嘅復活,當時有一位天使說：「 神的兒子,出來吧,父呼召你」,正如耶穌曾用「拉撒路,出來」呢句說話,將拉撒路從墳墓裏呼喚出來一樣.到咗2023年,基督向兩個見證人嗰啲死咗、枯乾咗嘅骸骨發出呼召,叫佢哋「出來」.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復活之後,祂首先升到祂的父那裏,然後祂降下,正如祂於2001年9月11日所行的一樣.其後,祂循序漸進地光照祂的門徒,這由祂與馬利亞相遇、在往以馬忤斯的路上遇見並教導門徒,以及此後向其餘門徒顯現所表徵.在祂最後升天之前,祂用了四十天教導門徒;其後再過十天,他們都同心合意聚集在一處,聖靈便無限量地澆灌下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耶穌與祂的門徒相會時,祂提醒他們,祂在受死之前曾對他們所說的話,就是在摩西的律法、先知書和詩篇中一切指着祂所記的事,都必須應驗.『於是耶穌開他們的心竅,使他們能明白聖經,又對他們說：照經上所記的,基督必受害,第三日從死裏復活;並且人要奉祂的名傳悔改、赦罪的道,從耶路撒冷起直傳到萬邦.你們就是這些事的見證.』」«歷代願望»,804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2023年7月,耶穌嘅聲音喚醒咗兩個死咗嘅見證人,並且開始打開祂門徒對一切所記載於摩西律法（「七次」）、先知書（尼布甲尼撒所見獸像）,以及詩篇（摩西同羔羊嘅經歷）之事嘅悟性.祂教導嘅工作喺祂復活之時開始,並喺其後四十日之內愈發加劇.呢一切係由祂要求進食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因歡喜得仲未敢相信,又覺得希奇,耶穌就對佢哋話：「你哋呢度有乜嘢食物冇？」佢哋就畀咗一塊燒魚同一塊蜜房佢.佢接過來,就喺佢哋面前食咗.耶穌對佢哋話：「呢啲就係我從前仲同你哋一齊嘅時候,對你哋所講嘅話：摩西嘅律法、先知嘅書,同詩篇上凡指着我所記嘅一切事,都必須應驗.」路加福音 24:41–44.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禱告乃係呢段持續歷史中一個主要嘅路標;而由基督復活直到祂四十日後升天嘅呢段歷史,留下咗十日（十乃試驗）,直到五旬節,嗰時聖靈要無限量咁被傾注落嚟.祂嘅復活、升天,隨後再一次降臨,乃表徵 2001 年 9 月 11 日.2023 年 7 月表徵四十日嘅終結,而隨住 2023 年 7 月之後嘅十日,便引向即將來臨嘅星期日法令.喺嗰最後十日嘅時期當中,合一同禱告就係路標.呢種合一,係由以西結第三十七章嘅第一個預言所表徵;嗰預言使骸骨、筋同肉聚合埋一齊.以西結嘅第二個預言,乃係四方之風嘅氣息,而氣息乃係禱告嘅象徵.喺嗰最後十日之內,十四萬四千人受印,正如拉撒路所預表嘅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「這就是祂延遲前往伯大尼的原因.這個最高峰的神蹟,就是叫拉撒路從死裏復活,乃是要為祂的工作,以及祂自稱具有神性這一宣稱,加上上帝的印證.」«歷代願望»,529.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喺呢個加冕嘅神蹟當中,被印封嘅唔單止係聰明嘅童女;愚拙嘅童女亦都喺呢個問題上站喺錯誤嘅一邊而被印封.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「基督最具頂峰意義嘅神蹟——使拉撒路從死裡復活——已經使祭司立定決心,要把耶穌同佢奇妙嘅作為一併從世上除去;而呢啲作為正迅速摧毀佢哋喺民眾中間嘅影響力.」«使徒行述»,67.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喺十四萬四千人受印嘅歷史之中,直到即將來臨嘅星期日法令為止,嗰許多聲音乃係「命上加命」,即係上帝預言之道嘅聲音;而呢啲聲音響起於「一切異象所論的都必應驗」嘅時期.佢哋乃係喺第七印揭開之時發聲.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及至祂揭開第七印之時,天上寂靜,約有半小時.我看見那站在神面前的七位天使;有七枝號賜給他們.另有一位天使前來,站在祭壇旁,拿着金香爐;又有許多香賜給他,叫他與眾聖徒的祈禱一同獻在寶座前的金壇上.那香的煙,和眾聖徒的祈禱,從天使手中一同升到神面前.那天使拿着香爐,盛滿了祭壇上的火,投在地上;隨即有聲音、雷轟、閃電、地震.啟示錄 8:1–5.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印一揭開,便有寂靜,因為呢段時期代表時代嘅更替;而每逢神聖時代更替之際,天上總有寂靜,正如十字架所見證嘅一樣,當時天使止息咗佢哋嘅音樂同讚美.天上嘅寂靜,亦由贖罪日嘅規定所見證;而喺1844年10月22日,«哈巴谷書»二章二十節吩咐全地都當肅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,看見上帝在賜下祂的兒子受死這事上所顯明的大愛與謙卑,好叫人可以得蒙赦免而活.我又蒙指示,看見亞當與夏娃;他們曾有特權得見伊甸園的美麗與可愛,並蒙准吃園中各樣樹上的果子,惟獨有一棵樹除外.但蛇引誘了夏娃,夏娃又引誘她丈夫,他們二人都吃了那棵禁樹上的果子.他們違背了上帝的命令,就成了罪人.這消息傳遍了天庭,所有的琴都止息無聲.天使都憂傷,並且懼怕亞當與夏娃會再伸手去摘生命樹的果子來吃,以致成為不死的罪人.但上帝說,祂要把這些犯罪的人趕出園子,並要藉着基路伯和四面轉動發火焰的劍把守生命樹的道路,免得人可以走近那樹,吃它的果子,就是那使不死延續下去的果子.」«早期著作»,125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當人類成為罪人之時,天上就寂然無聲;當基督為救贖罪人而流出寶血之時,天上也寂然無聲;當基督開始施行審判的工作,從祂的子民中除去罪惡之時,天上同樣寂然無聲.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「基督為人喺天上聖所中所作嘅代求,對救贖計劃之不可或缺,正如祂喺十字架上嘅死一樣.祂藉着自己嘅死開始咗嗰項工作,而喺復活之後,祂升到天上去完成呢項工作.」«善惡之爭»,489.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審判嘅工作喺1844年第三位天使來到嘅時候開始,但上帝嘅子民寧願死喺曠野,都唔願意與神性永遠合而為一.第三位天使喺2001年9月11日再次來到,天上又再一次寂靜無聲.其後,猶大支派嘅獅子開始揭開第七印,當時眾天使正注視住第三位天使進入末後世代歷史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七位施行審判嘅天使當時已經在場,準備開始佢哋毀滅嘅工作;但當十四萬四千人正被蓋印之時,佢哋就被吩咐話：「且停住,且停住,且停住,且停住.」忠心者雙重嘅祈禱被送達天上,乃由五旬節之前嗰十日所預表;呢十日係喺嗰四十日之後開始嘅（四十日乃曠野嘅表號）,並且代表«啟示錄»第十一章所講嘅三日半（亦係曠野嘅表號）.跟住,兩個見證人就從曠野而來嘅聲音受命,知道佢哋必須成全但以理嘅兩個祈禱.其一係«但以理書»第二章中但以理嘅祈禱,當時但以理同三位同伴為要得着亮光,好明白尼布甲尼撒關於獸像嘅隱祕夢而祈求;其二係«但以理書»第九章中但以理嘅祈禱,當時但以理獨自祈禱,成全咗«利未記»第二十六章之祈禱嘅要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二章嗰個群體性祈禱,係為咗得着亮光,好明白一個隱藏嘅奧祕;呢個奧祕係隱藏喺預言歷史之外在線之內.至於但以理書第九章嗰個私人、個人嘅祈禱,則係為咗憐憫,關乎一個內在嘅需要.當後雨嘅火喺2001年開始降下之時,凡明白「線上加線」呢種方法論嘅人,都能夠聽見許多聲音.由祭壇投向地上嘅火,正係嗰個帶來智慧同愚拙之人最終分別嘅信息;而隨着呢個信息喺嗰十個象徵性日子之中繼續發展,呢個信息就變得愈來愈清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信息乃係第三樣災禍不斷升級嘅危機;喺以西結書第三十七章入面,呢個危機就係嗰兩個預言：首先使兩個見證人走埋一齊,然後又使佢哋站立成為一支大能嘅軍隊.其後,喺第三十七章入面,佢哋被聯合成為一根杖;而呢種藉着聯合成為一根杖所表徵嘅合一,乃係神性與人性嘅結合,而呢種結合係喺十四萬四千人受印最後階段嘅工作之中得以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2023年7月,禱告開始上達,而呢啲乃係但以理書第九章同第二章嘅禱告.隨後就有聲音發出,又有雷轟,並且見到閃電.無論喺自然界,抑或喺預言之中,閃電同雷轟都伴隨住雨.呢場雨喺2001年9月11日開始.對閃電同雷轟嘅第一次提及,指出佢係一個旨在生發敬虔懼怕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到第三日早晨,山上有雷轟、閃電,並有密雲;又有極其響亮的角聲,以致營中的百姓盡都戰慄.出埃及記 19:16.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閃電同雷轟伴隨住號角嘅「聲音」.佢哋亦伴隨住雨水,並且象徵先知性嘅腳蹤,用以引導神嘅子民.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雲彩倒出水來;穹蒼發出響聲;你的箭也四處飛射.你的雷聲在天上;閃電照亮世界;大地戰抖震動.你的道路在海中,你的路徑在大水之中,你的腳蹤無人知道.你藉摩西和亞倫的手,引導你的百姓,如同羊群一般.詩篇 77:17–20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閃電與雷轟乃是神的聲音,這乃發生於降雨之時;並且在那段時期,祂從自己的府庫中發出祂的風（伊斯蘭乃是東風）.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當祂發聲之時,天上便有眾水喧嘩;祂使雲霧從地極上騰;祂造電隨雨而來,又從祂的府庫中帶出風來.耶利米書 10:13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當上帝如獅子吼叫、發出祂聲音之時,七雷亦隨之發出其聲;而那七雷象徵上帝喺米勒派運動歷史期間嘅腳步,亦象徵第三位天使運動中祂嘅腳步;呢個運動喺2001年9月11日再次臨到,當時祂從自己嘅府庫中引出東風.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祂使蒸氣從地極上騰;祂為雨造閃電;祂從祂的府庫中帶出風來.祂擊殺埃及頭生的,無論是人是牲畜.詩篇 135:7,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當埃及嘅長子被擊殺之時,祂從自己嘅府庫中帶出風來;而逾越節乃預表十字架,十字架又預表一八四四年第三位天使嘅來臨,而呢一切又進一步預表第三位天使喺東風之日,即二〇〇一年九月十一日,再次返嚟.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當那用七印封嚴的書卷之印被揭開時,這乃表徵真理漸進的發展.第七印被揭開,乃表徵十四萬四千人的蓋印時期.那先前用七印封嚴的書卷初次被提及時,有閃電、聲音、雷轟,卻沒有地震.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有閃電、聲音、雷轟從寶座中發出;寶座前又有七盞火燈點着,這七燈就是神的七靈.啟示錄 4:5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第一次提到聲音、閃電與雷轟之時,雨乃由聖靈所表徵;祂就是那七盞火燈,但當中並沒有地震.直至第七印被揭去之時,那象徵即將來臨之星期日法令的地震才被指明.啟示錄第四章指出,那由猶大支派中的獅子所成就之真理揭開封印的開始;而當蓋印的時期被指明之時,也就指明了這段時期的開始與終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今呢一時期嘅開始,乃係嗰位天使於2001年9月11日降下,以祂嘅榮耀照亮全地之時;跟住我哋喺以賽亞書第六章得知,由「聲音、閃電、雷轟、風同雨」所代表、並於星期日法令之時結束嘅信息,係要向一班看見卻不能領悟閃電之意義、聽見卻不能明白聲音同雷轟嘅人民宣告,直至佢哋被大地震所追上.十四萬四千人受印記嘅時期,就係每一個異象之效驗得以應驗嘅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嗰段歷史產生並顯明兩等敬拜者.一等承認呢場雨,因此領受佢,因為佢哋能看見閃電,並聽見聲音、雷轟同風聲.喺蓋印時期結束之際,嗰即將來到之星期日法令嘅大地震,隨即引進上帝執行性嘅審判.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上帝在天上的殿開了,在他殿中現出他約櫃;又有閃電、聲音、雷轟、地震,並大雹.啟示錄 11:19.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場大地震之時,「閃電、聲音、雷轟」之中亦包括「冰雹」.「冰雹」代表審判;呢啲審判乃係由嗰七位天使開始傾倒出嚟.佢哋喺印封時期開始之初,即第七印正被揭開之時,已預備要如此行;正如佢哋曾等候那位天使走遍耶路撒冷,將記號印喺嗰啲為地上（外在）同教會內（內在）所行可憎之事而歎息哀哭嘅人身上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「冰雹」標誌着上帝施行毀滅性審判嘅時候;然而,對上帝另外嘅羊群嚟講,呢卻係一段恩典嘅時期,因為嗰時佢哋正被呼召出巴比倫;而當嗰大群人中最後一位都已經加入上帝嘅羊群之後,人類恩典時期就完全結束.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七位天使把碗倒在空中;就有大聲音從天上的殿中、從寶座那裏發出,說：「成了！」又有聲音、雷轟、閃電;並且有大地震,自從地上有人以來,沒有這樣大、這樣厲害的地震.那大城裂為三段,列國的城也都倒塌了;大巴比倫在上帝面前被記念,要把祂烈怒之酒的杯給她.啟示錄 16:17–19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親愛的讀者：你能聽見那些聲音與雷轟嗎？你能看見閃電嗎？你能感受到風嗎？不久,你將會聽見愚拙的童女乞求油的聲音.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哋指望平安,卻毫無好處;指望痊癒嘅時候,不料,竟有驚惶！從但傳來佢馬匹噴鼻之聲;因佢壯馬嘶鳴嘅響聲,全地震動;因為佢哋嚟到,吞滅呢地,同其中所有嘅;又吞滅城邑同住喺其中嘅人.耶和華說：「看哪,我必使蛇、毒蛇到你哋中間,係唔能被符咒制伏嘅;牠哋必咬你哋.」我欲藉安慰自己以勝過憂愁,我心喺我裏面發昏.看哪,因住喺遠方之地嘅人,我民嘅女兒發出哀哭之聲：「耶和華唔喺錫安嗎？佢嘅王唔喺其中嗎？」「佢哋為乜嘢以雕刻嘅偶像同外邦虛無之物惹我發怒呢？」麥秋已過,夏令已完,我哋仍未得救.因我民嘅女兒受損傷,我也受損傷;我哀慟,驚惶將我抓住.基列冇乳香嗎？嗰度冇醫生嗎？咁我民嘅女兒嘅痊癒,點解仲未恢復呢？耶利米書 8:15–22.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但以理書——第一百三十五篇</dc:title>
  <dc:subject>1776、1789與1798年之先知性聲音：十四萬四千人受印之前奏</dc:subject>
  <dc:creator>Jeff Pippenger</dc:creator>
  <cp:keywords/>
  <dc:description>Generated by ArticleDigger from daniel\135_daniel.json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