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但以理書——第一百三十六篇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共和政體與新教之先知性轉移：由死亡到復活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二〇二〇年起,地獸之共和黨角與真正新教角,二者都進入了一個轉變.真正新教之角於二〇二〇年七月十八日被殺,共和黨之角則於二〇二〇年十一月三日被殺.按照«啟示錄»第十一章,經過三個半象徵性的日子之後,他們將再一次站在自己的腳上.當他們站立之時,真正新教之角將由老底嘉人轉變為非拉鐵非人.他們將已從一個教會之中被帶出,並被帶進一場運動之中.他們已從第七個教會的經歷之中被帶出,而進入第六個教會的經歷之中.他們已成為第八個,就是那出於七個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臨運動起初嘅運動,乃係非拉鐵非運動,而非拉鐵非運動亦喺末後得以恢復.啟示錄第十四章三位天使嘅工作,乃係以一場運動開始,亦必以一場運動結束.由第六個教會非拉鐵非所表徵嘅非拉鐵非運動,於1856年死去;而自2023年7月底開始,佢如今正作為第八位——即係出於那七位之一——被復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同一段歷史入面,共和黨嘅角正經歷一個平行嘅死亡同復活;到末時,即1989年,自列根以來嘅第六任總統成為第八位總統,而呢一位乃是出於那七位嘅.共和黨角嘅轉變過程,乃係由佢同背道嘅新教之角合而為一所表明;呢一種聯合就係屬靈嘅淫亂,同埋獸像.共和黨角成為第八位,而又是出於那七位,因為佢所代表嘅,乃係天主教之獸嘅一個像;此獸乃係第八個頭,而又是出於那七個頭,正如«啟示錄»第十七章同«但以理書»第二章所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共和主義之角嘅政治轉變,乃表現於由1776年至1798年呢段預備時期.呢段先知性時期,乃認明尼布甲尼撒獸像隱藏奧祕被揭開所必需嘅關鍵.呢段預備時期,乃由基督同敵基督各自三十年嘅預備時期所表徵.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2001年9月11日直到那即將來臨的星期日法令之封印時期,乃是一段預言性的時期,在其中,每一個異象的效驗都得以成就.這時期象徵一段以教皇權於«啟示錄»第十一章所述「大地震」之時,作為那「七位」中的第八國,重返地上寶座而告終的時期.因此,它已由教皇權於538年第一次登上王位之前的那段時期所預表.於538年,教皇權在奧爾良會議通過了一條星期日法令,表明三十年預備時期的結束,並預表那即將來臨的星期日法令.耶穌永不改變,因此,在星期日法令之前,必定有一段致命傷得醫治的時期,正如教皇權第一次登位之前曾有的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嗰段時期,乃係由與 508、533 同 538 各年份里程碑有關嘅歷史所表徵.喺 508 年,預備嘅時期,即教皇制被建立嘅時期,開始咗.作為龍權勢嘅異教羅馬第四國,已經被制伏;而喺 533 年,查士丁尼頒令,宣告教皇制乃係「眾教會之首,並且亦係糾正異端者」.為使教皇制得以喺 538 年掌權,所剩低要做嘅,就係將哥特人由羅馬城中除去;而呢件事就發生喺 538 年.嗰條三十年嘅歷史線,與基督嘅降生彼此平行;其後有約翰嘅事奉,並引向耶穌喺受浸時,作為彌賽亞而得著權能.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歷史中之預備時期,與印記時期並行,且係針對新教之角的內在線;而敵基督之預備時期,則係針對共和黨之角的外在線.此兩個時期,就二〇〇一年九月十一日、二〇二三年十月七日,以及即將來臨之星期日法,提供了兩個見證.一個時期強調外在,另一個則強調十四萬四千人之印記時期的內在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作為喺曠野呼喊、為立約之使者預備道路嘅聲音,佢嘅工作同查士丁尼所頒佈、為罪惡之人——即死亡之約嘅使者——預備道路嘅法令相對應.2023年10月7日,乃係一個警告,指出當星期日法被強制執行之時將會發生乜嘢,正如喺538年一樣.2023年10月7日,喺教皇制度第一次被安置於地上寶座之前嘅預備時期中,與533年相對應.呢個警告指出：喺即將來臨嘅星期日法之下,正如538年一樣,教皇將再次成為眾教會之首,並且亦成為異端之糾正者.呢亦係對第三樣禍災之伊斯蘭戰爭不斷升級嘅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呢個警告指出咗伊斯蘭（由東方而來的信息）,以及教皇復位嘅警告（由北方而來的信息）.呢個警告同嗰位喺末後日子預備道路之使者嘅工作相一致,因為隨後要進入約中、與十四萬四千人立約嘅,乃係立約之使者.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段預備時期（基督與敵基督嘅三十年,以及蓋印嘅時期）,亦都由1776年至1798年呢段時期所預表.地獸嘅結束有一段特定時期先於佢作為«聖經»預言中第六個國度嘅終結;因此,地獸作為«聖經»預言中第六個國度嘅開始,必定亦有一段先於嗰個國度開始嘅預言時期.阿拉法同俄梅戛始終都係以一件事物嘅開始,去說明嗰件事物嘅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、1789同1798,係代表2001年9月11日、2023年10月7日,以及即將來臨嘅星期日法.由1776直到1798,第六個國度被建立嘅先知性預備就完成咗,正如508、533同538呢幾年,代表咗第五個國度被建立之前嘅預備一樣.佢哋必須具備同樣嘅先知性特徵,因為第六個國度將會係第五個國度嘅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受洗之前那三十年嘅預備,正正代表同一段時期;因為當基督由祂受洗開始,嚟到堅立嗰「一七之內」嘅約之時,祂就係在設立祂恩典嘅國.喺嗰七年之內設立祂恩典之國嘅時候,祂流出自己嘅血,以堅立嗰國;而藉着咁樣行,祂亦留下咗一個榜樣,表明祂將會喺幾時設立祂榮耀嘅國.嗰榮耀之國,就係但以理書第二章嘅國,經文將之表述為一塊非人手鑿出、從山而出嘅石頭.懷愛倫姊妹告訴我哋,嗰國係喺晚雨期間設立,而晚雨係始於2001年9月11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「晚雨將要降臨在那些純潔的人身上——到那時,人人都必像從前一樣領受它.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「當四位天使放手嘅時候,基督就要建立祂嘅國.惟有嗰啲竭盡所能而行嘅人,先至會領受晚雨.基督必幫助我哋.藉着上帝嘅恩典,並藉着耶穌嘅血,人人都可以成為得勝者.全天庭都關注呢項工作.天使亦都關注.」Spalding and Magan,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2001年9月11日,四風──被描繪為一匹憤怒之馬（伊斯蘭）──被釋放出嚟,之後又被抑制住,與此同時,十四萬四千人正被蓋印.1776、1789同1798代表咗十四萬四千人受印嘅時期,而呢三個日期代表咗一連串法律制定,導致«聖經»預言中第六個國度被建立.第二個日期1789指出美利堅合眾國憲法,因此,嗰個信息就係指出憲法乃係將會喺1798到來之雙重權柄,正如533乃係宣告將會喺538到來之雙重權柄,又如施洗約翰宣告將會喺基督受洗時到來之雙重權柄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構成基督雙重權柄嘅兩種權能,乃係祂所立嘅榜樣：神性與人性結合,並不犯罪.構成敵基督雙重權柄嘅兩種權能,乃係佢被立為眾教會之首,以及佢被立為異端之糾正者.構成地獸雙重權柄嘅兩種權能,乃係共和主義同新教主義呢兩隻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佢有兩隻角,好似羊羔一樣.』呢兩隻似羊羔嘅角,表明年輕、純真同溫柔,正好恰當噉代表美利堅合眾國嘅品格;當佢喺1798年以『上來』嘅形象呈現畀先知嘅時候,正係如此.最先逃往美洲、為要躲避王權壓迫同祭司階層不容異己,而喺嗰度尋求庇護嘅基督徒流亡者當中,有好多人決心要喺公民自由同宗教自由呢一廣闊基礎之上建立政府.佢哋嘅見解喺«獨立宣言»中得到表達;呢份宣言闡明咗一項重大真理,就係『人人生而平等』,並且賦有不可剝奪嘅權利,去享有『生命、自由同追求幸福』.而«憲法»就保障人民享有自治嘅權利,規定由人民投票選出嘅代表制定同執行法律.宗教信仰自由亦都得到賦予,容許人人按照自己良心嘅指引去敬拜上帝.共和政體同新教信仰,成為咗呢個國家嘅基本原則.呢啲原則就係佢力量同繁榮嘅祕訣.整個基督教世界中受壓迫、受踐踏嘅人,都懷住關注同盼望轉向呢片土地.數以百萬計嘅人尋求登上佢嘅海岸,而美利堅合眾國亦已興起,喺地上最強大嘅列國之中佔有一席之地.」«善惡之爭»,441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1776、1789 同 1798 代表三段歷史,強調第八個乃是出於那七個.1776 代表«獨立宣言»的頒布,以及第一屆同第二屆大陸會議嘅歷史.1789 代表«憲法»的頒布,以及«邦聯條例»的歷史.1798 代表«外僑與煽動叛亂法»的頒布,以及地獸作為«聖經»預言中第六個國度嘅開始.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屆大陸會議於1774年召開,乃美國早期歷史上一個關鍵性的機構,在美國獨立革命戰爭期間充當治理機關.大陸會議可劃分為兩個預言時期：第一個會議與最後一個會議.第一屆大陸會議有兩位主席,並於1774年9月5日至10月26日在費城召開.佩頓·倫道夫自9月5日至10月22日擔任會議首任主席,其後亨利·米德爾頓於接着的五日內主持會議,直至1774年10月26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次大陸會議由1775年持續至1781年.第二次大陸會議於其存續期間共有六位主席.佩頓・倫道夫自1775年5月10日起至1775年5月24日止擔任主席.佢係第一屆大陸會議同第二次大陸會議嘅首任主席.第一屆同第二次大陸會議喺歷史上合共有八位主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次大陸會議嘅第二任會長係約翰．漢考克,而漢考克由1775年5月24日主持至1777年10月31日.亨利．勞倫斯由1777年11月1日主持至1778年12月9日.約翰．傑伊由1778年12月10日主持至1779年9月28日.塞繆爾．亨廷頓由1779年9月28日主持至1781年7月9日.托馬斯．麥基恩由1781年7月10日主持至1781年11月4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佩頓．蘭道夫乃第一屆同第二屆大陸會議嘅首任主席.呢一點表明,喺大陸會議呢兩個時期之中,雖然共有八個主席任期,但喺兩個時期各自擔任首任主席嘅,卻係同一個人.因此,儘管有八個主席任期,實際上卻只有七位主席.第一位主席乃七位曾任主席之人當中嘅一位;但由於蘭道夫喺嗰段歷史中曾兩次主持會議,佢亦代表嗰第八位,即係出於七位之中嘅第八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喺大陸會議嘅歷史之中,獨立革命戰爭乃係由國會掌管.正因如此,喬治．華盛頓喺嗰段時期從未作為總統,因為佢已被委任為統領軍隊嘅首任總司令.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作為兩個時期嘅第一任總統,Randolph 代表咗兩個見證人,預表第一位實際嘅總統,即係 George Washington.Washington 由 Randolph 所代表,因此 Randolph 作為 Washington 嘅象徵,不單止傳達咗 Randolph 作為第一任總統嘅先知性特徵,亦都表明 Randolph 乃係第八位,並且係出於七位之中.如此,George Washington 作為第一任總統同埋第一任總司令,喺先知性意義上亦都係第八位,並且係出於七位之中.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以一件事嘅起頭嚟說明其結局,所以,最後一位總統兼總司令將會係第八位,亦即係出於嗰七位之中.呢一個先知性嘅事實,已經喺第一屆同第二屆大陸會議嘅歷史之中被確立;而呢段歷史,乃由第一個路標嘅日期——1776年——以及«獨立宣言»嘅發表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年呢個路標預表2001年9月11日同«愛國者法案»,喺嗰時,美國嘅獨立被置於羅馬法嘅權柄之下,不再處於英國法之下.呢個路標標誌住一段預言時期嘅開始;呢段時期為教皇制喺即將來臨嘅星期日法之時,再次登上地上嘅寶座預備道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由1776所代表嘅預言時期一樣,呢段預言時期所代表嘅,係由1781年第二次大陸會議結束,直到1789年呢段歷史;1789年呢個日期,標誌住與«憲法»公布相關聯嘅路標.喺嗰段歷史當中,同樣亦有八位總統.1781年至1789年嘅歷史,乃係«邦聯條款»嘅歷史.«邦聯條款»代表第一部«憲法»,但«邦聯條款»嘅軟弱導致佢被取代,並帶嚟1789年«憲法»嘅批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個時期,嗰八位主席乃係由七位喺兩次大陸會議歷史中並非主席的人,以及一位同時亦係喺第一個預言時期作過主席的人所組成.約翰・漢考克既曾喺第二次大陸會議中任職主席,亦曾喺«邦聯條款»所代表嘅時期中任職主席.喺預言層面上,喺兩次大陸會議期間作過主席嘅人只有七位,因此,就預言而言,約翰・漢考克喺«邦聯條款»時期係八位之一,但佢同時亦係前一個時期嗰七人之一.故此,佢就係第八位,卻又係出於嗰七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第二個先知性時期,以1789年為表徵,也有一位總統（Hancock）是第八位,卻又屬於那七位之中;正如第一個先知性時期（以1776年為表徵）中的Payton Randolph一樣.1789與2021年1月6日Pelosi的審訊相對應,並代表之.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喺錫安嘅城牆上設立咗忠心嘅守望者,叫佢哋放聲呼喊,毫不顧惜;揚起聲音如同號角,向祂嘅子民指出佢哋嘅過犯,向雅各家指明佢哋嘅罪惡.主容許真理嘅仇敵,決意向第四條誡命嘅安息日發動攻擊.祂藉此旨意,要喚起人對呢個問題明確而堅定嘅關注;呢個問題乃係末後日子嘅試驗.咁樣,就為第三位天使嘅信息得以大有能力噉宣告開闢道路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「信從真理的人,現今不要緘默.現今誰也不應掉以輕心;總要都在施恩的寶座前迫切陳明他們的祈求,援引這應許：『你們奉我的名無論求甚麼,我必成就.』（約翰福音 14:13）現今乃是危險的時期.倘若這片自誇自由之地,正準備犧牲一切構成其憲法的原則,頒布法令以壓制宗教自由,並強制推行教皇制度的虛謊與迷惑,那麼,上帝的子民就需要憑着信心,向至高者獻上他們的祈求.凡信靠祂的人,在上帝的應許中都能得着充分的鼓勵.將要陷入個人危險與困苦的前景,無須使人灰心喪志,反倒應當激發上帝子民的活力與盼望;因為他們遭遇危難之時,正是上帝賜給他們更清楚彰顯祂權能的時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唔應當安然坐喺度,平靜噉期待壓迫同患難臨到,並且袖手旁觀,乜嘢都唔做,任由邪惡發生.要將我哋同心合意嘅呼求呈達上天.要祈禱並作工,作工並祈禱.但唔好有人行事魯莽.要學習,好似從未學過一樣,你哋必須心裏柔和謙卑.你哋唔可以對任何人提出毀謗性嘅控告,無論係個人抑或教會.要學習好似基督噉對待人心.有時必須講嚴厲嘅話;但喺你講出明確直截嘅真理之前,務要確知上帝嘅聖靈正住喺你心裏;然後就讓真理自行開路.唔係由你去作切割.」«信息選粹»卷二,370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«憲法»所代表之預備時期中,第二個路標指出,«憲法»將於下一個路標被推翻.呢第二個路標曾由施洗約翰所預表,亦曾由查士丁尼之詔令所預表;兩者都係就住該時期所代表之最後事件嘅來臨,作出辨明並提出警告.對施洗約翰而言,呢乃係基督得著權柄之時;祂以自己寶血堅立祂生命之約.至於查士丁尼而言,呢乃係敵基督得著權柄之時;佢將要以殉道者之血確認佢死亡之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1789年嘅«憲法»指明咗地獸兩角獲得權柄;而如此一來,1789年亦指明咗地獸兩角權勢將要快快被毀滅,正如1798年«外僑法»同«煽動叛亂法»所表徵的一樣.當兩個見證人喺2020年被殺於街上之時,佢哋就指明並警告一場對«憲法»持續不斷嘅攻擊;呢場攻擊乃由2021年1月6日佩洛西審訊所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2021年1月6日,乃係對教皇制度喺即將來臨嘅星期日法案之下被授予權柄嘅警告,正如主後533年查士丁尼嘅諭令所預表一樣.2021年1月6日同主後533年,兩者都係對即將來臨嘅星期日法案發出警告;呢一點由538年奧爾良會議中嘅星期日法案所預表,亦由1798年嘅«外僑法»同«煽動叛亂法»所預表,而後者乃預表地獸喺即將來臨嘅星期日法案之時如龍說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星期日法案之時,教皇權致命嘅傷口將會得醫治,而«啟示錄»第十七章中嗰第八個頭,即係出於七個頭之中嘅,將會復活.1798年嘅«外僑法»同«煽動叛亂法»,象徵地獸如龍說話;當時佢唔單止強制敬拜太陽,其後仲強迫全世界接受«啟示錄»第十三章海獸嘅權柄,作為嗰出於七頭之中嘅第八個頭.因此,喺由1776、1789同1798所代表、處於預備時期之內嘅三個時段之中,「第八個、卻又屬於七個之中」呢一個先知性謎題,都有其先知性嘅表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頭兩個路標（1776同1789）用以識別呢個謎,而呢個謎所指向嘅謎題,乃係喺地獸嘅預言歷史之中成就;至於第三個路標,則識別出嗰個為教皇權勢而成就嘅謎.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「吩咐住在地上嘅人,要為嗰獸立個像.」呢度清楚呈現出一種政體,其立法權係掌握喺人民手中;呢一點乃係極其顯著嘅證據,表明美利堅合眾國就係預言中所指明嘅國家.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乜嘢係『獸像』？佢又係點樣被造成嘅呢？呢個像係由嗰隻有兩角嘅獸所做成,並且係為嗰獸而設嘅一個像.佢亦都被稱為獸的像.咁樣,要明白呢個像係點樣嘅,並且佢又係點樣被造成,我哋就必須研究嗰獸本身——即係教皇制——嘅特徵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早期教會因偏離福音的純樸,並接納異教的儀式和風俗而敗壞之時,她就失去了上帝的靈與能力;為了控制人民的良心,她便尋求世俗政權的支持.其結果就是教皇制——一個控制國家權力,並運用這權力來推進自身目的的教會,尤其是用以懲罰『異端』.美國若要形成獸的像,宗教勢力就必須如此控制民政政府,以致國家的權柄也被教會所運用,去成就她自己的目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每當教會獲得世俗權力,便會運用呢種權力去懲罰一切偏離其教義嘅人.凡追隨羅馬腳蹤、與世俗勢力結盟嘅新教教會,都表現出同樣要限制良心自由嘅傾向.英國國教會長期迫害持異見者,正係一個例證.喺十六世紀同十七世紀期間,數以千計唔遵從國教規範嘅牧師被迫逃離自己嘅教會;而許多牧者同平信徒,則遭受罰款、監禁、酷刑同殉道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「使早期教會尋求世俗政府援助的,乃是背道;而這就為教皇制度——那獸——的發展預備了道路.保羅說：『必有離道反教的事,……那大罪人也顯露出來.』帖撒羅尼迦後書 2:3.因此,教會中的背道,將為獸像預備道路.」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聖經»宣告,在主降臨之前,必有一種宗教衰落嘅景況存在,與最初幾個世紀嘅情形相似.「你該知道,末世必有危險嘅日子來到.因為那時,人要專顧自己,貪愛錢財,自誇,狂傲,褻瀆,違背父母,忘恩負義,不聖潔,無親情,不解怨,好說讒言,不能自約,性情兇暴,不愛良善,賣主賣友,任意妄為,自高自大,愛宴樂,不愛神;有敬虔嘅外貌,卻背了敬虔嘅實意.」提摩太後書 3:1–5.「聖靈明說,在後來嘅時候,必有人離棄真道,聽從那引誘人嘅邪靈和鬼魔嘅道理.」提摩太前書 4:1.撒但必「行各樣嘅異能、神蹟,和一切虛假嘅奇事,並且在那沉淪嘅人身上行各樣出於不義嘅詭詐.」凡「不領受愛真理嘅心,使他們得救」嘅人,就必被任憑去接受「生發錯誤嘅心,叫他們信從虛謊.」帖撒羅尼迦後書 2:9–11.及至呢種不敬虔嘅景況達到之時,所產生嘅結果,亦必與最初幾個世紀一樣.」«善惡之爭»,443、444頁.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但以理書——第一百三十六篇</dc:title>
  <dc:subject>共和政體與新教之先知性轉移：由死亡到復活</dc:subject>
  <dc:creator>Jeff Pippenger</dc:creator>
  <cp:keywords/>
  <dc:description>Generated by ArticleDigger from daniel\136_daniel.json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