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但以理書——第一百三十七篇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揭示路標之預言性意義：由1776年至2023年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二○○一年九月十一日開始、並於美國嘅星期日法案時告終之一十四萬四千人受印嘅時期,乃係每一個異象之功效得以應驗嘅時段.其中有啲異象一直延伸到基督第二次降臨;然而,即使係發生喺星期日法案之後嘅事,都係繫於受印呢段時期.十四萬四千人受印,正係永約得以完全應驗之所在.喺呢段時期,基督將祂嘅律法寫喺祂子民嘅心上同意念之中,直到永遠.呢個受印,乃由神性與人性之結合所表徵,而呢種結合係唔犯罪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「二百二十」呢個象徵性聯繫,既代表復興,亦代表神性與人性嘅結合.由«英王欽定本聖經»至威廉．米勒於1831年首次公開發表信息,以及最終於1833年刊登於«Vermont Telegraph»,其間二百二十年,代表神性與人性嘅結合.當中包含「真理」嘅印記;「真理」乃係希伯來文中由奇妙嘅語言學家所創造嘅一個詞,將希伯來字母表中第一、第十三同最後一個字母結合而成「真理」一詞.由1611年«英王欽定本聖經»至1831年米勒出版其信息,呢二百二十年反映出嗰位奇妙語言學家嘅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兩個日期（1611同1831）嘅中間,1798年「末時」嘅來到,象徵住«但以理書»（英王欽定本聖經）當中一個信息被揭開印封,而呢個信息帶來知識嘅增長,並引致米勒於1831年發表佢嘅出版物.1798年嘅末時,同時亦標誌住一個試驗過程嘅開始,呢個過程產生咗愚拙童女嘅悖逆;但以理喺第十二章將佢哋稱為惡人.因此,1798代表數字十三,即處於首字母同末字母嘅中間;因為十三乃係悖逆嘅象徵.1798亦同由1776年至1798、即末時之前嘅預備時期互相連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米勒所連結之二百二十年一樣,1776年亦以一項神聖嘅頒布──«獨立宣言»──作為標記,並開始一段時期,至1798年以«外僑法»與«煽動法»嘅頒布而告終.米勒象徵神性與人性之聯繫嘅二百二十年,藉着1798年,同由«獨立宣言»頒布起至1798年«外僑法»與«煽動法»頒布為止嗰二十二年預備時期相連.二十二乃二百二十嘅十分之一,即二百二十嘅十分之一奉獻;數目二十二,正如數目二百二十一樣,代表神性與人性之聯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米勒嘅二百二十年,帶有真理嘅印記;十四萬四千人受印嘅時期亦然;由1776年至1798年嘅預備時期,同樣帶有呢個印記,因為其中間年份1789年,標誌住憲法嘅頒布,而該憲法係由十三個殖民地所批准.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由1611年開始、至1831年結束,並以1798年為其中點之連線,乃與1776年至1798年這段二十二年時期相連,而其中點為1789年.全部五個日期——1611、1776、1789、1798及1831——皆由一項出版工作所表徵.預備時期之各日期包含了1776年至1798年這二十二年的十一奉一;而該時期說明了十四萬四千人受印的時候,即神性與人性結合之時.米勒二百二十年的時期,以及1776年至1798年這二十二年的預備時期,兩者都代表神性與人性的連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受印嘅時期,喺2001年9月11日開始,並以第三樣災禍之伊斯蘭擊打屬靈榮美之地為記號.二十二年後,喺2023年10月7日,第三樣災禍之伊斯蘭再次擊打表樣性、字義上嘅榮美之地.喺即將來臨嘅星期日法令之時,十四萬四千人嘅受印將會完成,而第三樣災禍之伊斯蘭亦會再次擊打美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受印嘅時期,始於伊斯蘭對地獸嘅一次攻擊,亦終於伊斯蘭對地獸嘅一次攻擊.喺其間,第三樣災禍之中的伊斯蘭擊打咗以色列國;按聖經所表徵者,呢國就係猶大.猶大係聖經中古時實際嘅榮美之地,而美國則係現代屬靈嘅榮美之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嘅三次擊打,全部都係向住榮美之地而發.第一次同最後一次,係針對現代屬靈嘅榮美之地;而中間嗰一次擊打,則係針對古時字義上嘅榮美之地.中間嘅路標,乃係對現代以色列國嘅一次攻擊;而喺將佢哋嘅彌賽亞釘十字架一事上,字義上嘅以色列就成為咗悖逆嘅象徵,正如希伯來字母表中第十三個字母所表徵嘅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由1776年至1798年的預備時期,亦與第三位天使運動的二百二十年相連,因為自1776年«獨立宣言»開始,直到1996年«The Time of the End»雜誌的出版,正好是二百二十年.在這段歷史的中間,是1989年的末時,標誌着愚拙邪惡童女的背叛.因此,1611、1776、1789、1798、1831、1989、1996、2001、2023,以及即將來臨的星期日法,都是與「神性與人性結合並不犯罪」這一真理相關的路標.十個路標,其中兩個被重複兩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係代表試驗嘅數目;而當你將兩個重複嘅日期——1776同1798——加埋,就共有十二個路標,代表十四萬四千人.呢啲路標全部都係指向十四萬四千人嘅試驗過程;呢個過程由2001年9月11日開始,直至即將來臨嘅星期日法令為止;喺其間,基督將祂嘅神性同十四萬四千人嘅人性結合,從而完成第三位天使嘅工作;而呢十四萬四千人,喺永恆餘下嘅歲月裏,唔再犯罪.當然,呢一個事實,只有嗰啲正如以賽亞所講,選擇「用眼看見,用耳聽見,用心明白,回轉過來,便得醫治」嘅人,先至能夠看得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1844年10月22日,第三位天使嚟到,正如基督忽然進入祂的聖殿,為要完成十四萬四千人嘅印記工作.當時,有一班米勒派信徒跟隨基督進入至聖所;然而,自此之後,佢哋卻停止跟隨第三位天使不斷推進嘅亮光,並重演第一次加低斯嘅悖逆,於是被定為要喺老底嘉嘅曠野漂流,直到佢哋全都死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突然進入至聖所之時,神性與人性的結合,表明祂所準備要成就的工作;而那項工作,乃由那位有兩個見證人的奇妙語言學家作為象徵而加以表明.那兩個見證人就是哈巴谷與約翰.在這兩卷書的第二章第二十節,都指出了 1844 年 10 月 22 日.其一強調那日在開始的贖罪之工（at-one-ment）,其二則指出有一座殿是必須潔淨的.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忽然所臨到的殿,乃由那曾被常獻的（異教主義）同那行毀壞可憎的（教皇主義）勢力踐踏的殿所預表.這殿亦預表基督;祂就是那被拆毀、又於三日內建立起來的殿.這殿亦預表米勒派之殿;此殿乃由1798年至1844年之間,歷經四十六年而建立起來.這殿亦預表人的殿,就是由四十六條染色體所組織,並界定且支配人體遺傳構成的身體.人體內每一個細胞,都是每二千五百二十日完全更新一次;這並非偶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喺所有呢啲神聖嘅聖殿表號之中,即係表徵基督將神性同人性結合嘅工作,神性總係先於人性.1611 先於 1831.1776 先於 1798.1776 先於 1996.2001 先於 2023.米勒派跟隨基督進入至聖所.起初,神創造人.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而家要返去再思想1776、1789同1798呢三個路標;佢哋代表咗預備嘅時期,並且預表咗受印嘅時候.第一個時期由1776所代表,即«獨立宣言»以及兩次大陸會議嘅時期;第二個時期由1789所代表,即«憲法»,以及由«邦聯條款»所涵蓋直到1798嘅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像嘅奧祕,即係第八個頭係出於七個頭呢個真理,喺兩段時期當中都被指明出嚟.呢個真理亦都喺嗰段歷史嘅第三個里程碑當中被指明;但嗰個里程碑所講述嘅,係第八個出於七個,並且係由教皇權所應驗.頭兩段時期所代表嘅,乃係第八個出於七個喺美國之內嘅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由兩角構成,一角與男人相關,另一角與女人相關.男人乃政治權力,就是共和角.女人乃宗教權力,就是新教角.因此,由1776年及«獨立宣言»所代表嘅時期,乃係代表新教角,因為神性總係先於人性.由1789年及«憲法»所代表嘅時期,乃係代表共和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2020年,兩隻角都被現代屬撒但、無神論嘅龍勢力所殺.真正嘅新教之角喺2020年7月18日被殺,而共和黨之角其後喺2020年11月3日被殺.到咗2023年,嗰兩個見證人站立起來;而一直因佢哋嘅屍身而歡喜快樂嘅世界,就開始懼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喺2023年,十四萬四千人受印嘅最後工作,喺地球歷史最後一代之中開始咗.神性如今正與人性結合,直到永遠;因為末後日子忠心嘅人,正為永恆而彰顯基督嘅形像.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 2023 年,在嗰個地獸之國度之中,將背道嘅教會同背道嘅國家結合起來嘅最後工作開始咗.當時,嗰種由教皇制度所代表嘅權力結構——即係由一個背道嘅教會統治一個背道嘅國家——正被建立起來,並且複製緊獸嘅像.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於那些已蒙呼召的人而言,那個重大的考驗,就是看見獸像之形成的考驗;這乃由「聲音、閃電、雷轟」以及將要來臨的「地震」所表徵.蓋印的時期,乃是一切異象都達致其完全功效（應驗）的時期.在從1776年至1798年的預備時期之中——這段時期乃預表蓋印的時期——有輪中套輪;這是以西結在十四萬四千人受蓋印的時期,當他望入至聖所時所看見之異象的一部分.懷愛倫姊妹指出,那些輪乃是「人類事件之複雜交互作用」.從1776年至1798年的預備時期,包含了若干這些「人類事件之複雜交互作用」,是應當留意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中一點同「革命後嘅法國預表美國」呢個真理有關.兩個國家都將教皇制度安置喺地上嘅寶座之上,亦都將佢拉落嚟.兩個國家都將自己嘅軍事同經濟力量奉獻出嚟,去完成嗰項工作.兩個國家都突然廢除自己既定嘅宗教,以致成為天主教國家.兩個國家都遭受一次「地震」,推翻咗自己既定嘅政府.兩個國家嘅歷史都同 1789 年連繫喺一齊,因為喺 1789 年,法國大革命開始,而美國憲法亦正式生效.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法國大革命歷時十年.拿破崙．波拿巴喺法國大革命後期崛起掌權.佢成為卓著嘅軍事領袖,並且喺1799年11月9日成功發動政變之後,喺法國政府中擔當關鍵角色;該次政變使佢成為法蘭西共和國第一執政.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喺一七七六年至一七九八年呢段預備時期之中嘅第二個時期,嗰個係第八位（並非按次序計）,而又屬於七位之中嘅人,乃是約翰・漢考克（John Hancock）.佢係第二個時期中八位總統之一;呢個時期由一七八九年（法國大革命之年）所代表.喺嗰八位總統之中,佢係唯一一位亦曾喺第一個時期,即由一七七六年所代表嘅時期內,以總統身分主持政務嘅人.就呢種先知性嘅意義而言,佢乃是第八位,而又屬於七位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佢係人類時期嘅簽署,因為第一個時期代表神性,所以佢就係將兩個時期（神性同人性）聯繫埋一齊嘅簽署.佢嘅簽署係人類歷史上最廣為人知嘅簽署;而且,呢個簽署所代表嘅,唔單止係佢卓越嘅筆跡.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．漢考克喺«獨立宣言»上嘅簽名,係歷史上最著名嘅簽名.佢嗰個又大又張揚嘅簽署,已經成為極具代表性嘅象徵,表明美國嘅獨立,以及美國各殖民地對英國統治嘅抗拒.漢考克喺1776年«宣言»簽署之時,正擔任大陸會議主席;據報,佢刻意將自己嘅名字簽得格外顯眼,好叫喬治三世王即使唔戴眼鏡都能夠睇得清楚,藉此象徵佢嘅膽識,以及佢對獨立事業嘅委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漢考克乃係由 1789 所代表之時期中八位總統之一;但同時,佢亦屬於由 1776 所代表之時期中七位為總統之人.當«獨立宣言»簽署之時,佢正係總統.漢考克以佢屬人嘅簽名將呢兩個時期聯繫起來,而佢亦同時置身於第一段歷史同第二段歷史之中.第一段歷史代表神聖,第二段則代表屬人;而將呢兩段歷史聯繫起來嘅嗰個簽名,乃係嗰位奇妙語言家嘅簽名;佢運用一個屬人嘅器皿,將由 1776 所代表嘅神聖時期,同由 1789 所代表嘅屬人時期,結合起來.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喺世界歷史之中,只有另一個簽名喺辨識度方面可以同 Hancock 的簽名相比,而呢個簽名同樣係與 1789 年及法國大革命有關.呢個簽名包含咗同 Hancock 所要傳達嘅同一類膽識,而佢可見於法國歷史之中.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全球認受性同象徵意義而言,拿破崙・波拿巴嘅簽名之地位,可與約翰・漢考克相提並論,雖然係處於唔同嘅歷史同文化處境之中.拿破崙作為法國傑出嘅軍事同政治領袖,喺歐洲以至全球歷史上留下深遠印記,尤其係喺拿破崙戰爭期間.佢嘅簽名常以大膽而鮮明獨特嘅風格見稱,遂成為佢強大影響力同佢為歐洲帶來重大變革嘅象徵,包括稱為«拿破崙法典»嘅法律改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漢考克嘅簽名象徵住對英國統治嘅抗拒同埋對美國獨立嘅追求,拿破崙嘅簽名則代表另一種膽識同雄心——重塑歐洲政治版圖,並推動法國革命理想.呢兩個簽名都象徵各自歷史人物喺塑造其國家命運上所擔當嘅角色,以及佢哋嘅行動對世界歷史所帶來更廣泛嘅影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西結看見輪中套輪,象徵在十四萬四千人受印時期歷史進程之中,人間諸般事件複雜而交互作用之際,其中有一個輪,早已由一個於1789年的輪所預表;就在那一年,美國之憲法——那帶有共和國之角與新教之角的獸——與法國——那帶有埃及之角與所多瑪之角的獸——相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1789年起,直到1799年,法國因一場「地震」而陷於劇烈動盪;這場「地震」源自那從無底坑上來之無神論的獸.在十四萬四千人受印的時期,1789象徵始於2020年7月18日的那段時期;當日,無神論的獸推翻並殺害了真正新教之角,隨後又於2020年11月3日,無神論的獸也推翻並殺害了共和主義之角.1789的輪子象徵2020的輪子,正如7月18日（神性）與2020年11月3日（人性）所表明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印記,藉住人類而被表明,乃見於世上兩個最著名嘅簽署;兩者都同1789年相連,並且都代表嗰啲將教皇制安置喺地上寶座之上、又將之除去嘅權勢.1789年,作為代表上帝真理印記之三個路標中間嘅一個,具有「十三」個殖民地同法國大革命之「叛亂」嘅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1789至1799年,代表法國大革命嘅歷史,而數字十代表一個試驗.1789年係「真理」嘅第一個字母,而1799年代表法國呢段時期嘅最後一個字母.中間時期以1793年法國國王被處決為標誌,因為國民起來反抗佢傲慢嘅王權統治.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法國所拒絕嘅和平福音,必定會被徹底剷除,而其後果將會極其可怕.喺1793年1月21日,即係自法國正式全然投身迫害宗教改革者嗰一日起,正正二百五十八年之後,另一隊行列,帶住截然不同嘅目的,穿過巴黎街頭.「善惡之爭」,230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1789 年,標誌住美國嗰隻兩角獸之第十三個字母嘅叛逆,亦都係法國嗰隻兩角獸嘅第一個字母.法國中間嗰個字母係 1793 年,當時法國國王被斬首;而拿破崙則代表最後嗰個字母,喺 1799 年佢掌握政府政權嘅時候顯明出嚟.「真理」喺法國被推翻之歷史中嘅印記,由 1789、1793 同 1799 所代表,乃係一個先知性嘅輪,並且同 1776、1789 同 1798 嘅先知性之輪彼此連繫.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兩段歷史都包含咗人類歷史上最著名嘅兩個簽名,因此將「真理」呢個神聖嘅簽名,同兩個人類嘅簽名連結埋一齊.兩個輪子都同第十三個字母相連,處於十四萬四千人受印嘅時期之內;呢段時期係由兩個見證人喺2020年被殺開始,直到佢哋喺2023年站起來為止,而呢一點係以2023年10月7日為標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我哋將會喺下一篇文章繼續我哋嘅研習.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但以理書——第一百三十七篇</dc:title>
  <dc:subject>揭示路標之預言性意義：由1776年至2023年</dc:subject>
  <dc:creator>Jeff Pippenger</dc:creator>
  <cp:keywords/>
  <dc:description>Generated by ArticleDigger from daniel\137_daniel.json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