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«但以理書»——第十三章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末後日子的奧祕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2023-12-08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二章代表«啟示錄»第十四章之第二位天使.故此,它代表三重試驗之中第二個試驗;這些試驗被表述為：先是飲食的試驗,繼而是視覺的試驗,最後以驗證真偽的試驗作結.這三個試驗同時亦是先知性路標,並且都存在於«啟示錄»第十四章第一位天使的信息之中.正如«啟示錄»第十四章第一位天使一樣,但以理書第一章也同樣具備這三個試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個考驗,或第二位天使的信息,始於第一個考驗的終結.第二章緊接第一章.第二個考驗的結束,隨即開始第三個考驗.第二個考驗所代表的時期,乃由但以理被擄七十年所象徵;這段時期始於約雅敬被征服,終於古列的諭旨.當那七十年將近終結之時,但以理藉着上帝先知性的聖言,看出那終局快要來到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瑪代族亞哈隨魯之子大利烏立為迦勒底國之王元年,就是他在位第一年,我但以理從書卷中明白耶和華的話臨到先知耶利米,論耶路撒冷荒涼的年數,說要滿七十年.〈但以理書 9:1, 2〉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所代表的,乃係末後日子上帝嘅子民;佢哋明白七十年被擄所具有嘅象徵意義,而呢一種認識,係喺嗰七十個象徵性年份將近結束之前不久發生.上帝嘅子民已經正確理解咗七十年被擄,但但以理所代表嘅理解,乃係明白嗰七十年係代表由2001年9月11日起,直到主日法令為止嘅預言時期.對但以理而言,嗰些年日係喺古列所頒佈嘅諭旨之時終結;而喺末後日子,呢一點乃係代表美國嘅主日法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星期日法案頒佈之前不久,上帝嘅子民被喚醒,明白由象徵性七十年所代表嘅先知性理解.呢啲象徵性年日始於約雅敬;約雅敬所代表嘅,乃係二〇〇一年九月十一日.當日,隨住第三樣災禍之伊斯蘭教嘅來臨,«啟示錄»第十八章嗰位大力嘅天使降下,並宣告巴比倫傾倒.巴比倫嘅傾倒代表第二位天使嘅信息;而喺二〇〇一年九月十一日,嗰啲食咗天使手中隱藏書卷之人嘅第二段試驗時期亦告開始.呢段時期,由象徵性七十年所代表,並一直延續直到星期日法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末期臨近之時,正如但以理在大利烏元年所預表,上帝的子民被喚醒,面對獸像之試驗.他們先前已明白若干與獸像之試驗有關的真理;然而,就在第二位天使預言時期將近終結之前,他們所開始明白的那一部分,卻一直隱藏於黑暗之中.正如但以理研讀上帝預言的聖言,繼而領悟那七十年的意義時,他就被引導去禱告;正如他先前察覺尼布甲尼撒關於其像夢之生死攸關的威脅時,也曾被引導去禱告一樣.在但以理書第九章中,如同在但以理書第二章中一樣,但以理禱告之時,便領受了預言的亮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是的,我還在禱告中說話的時候,我先前在異象中所見的那位加百列,奉命迅速飛來,約在獻晚祭的時候,碰着我.他指教我,與我說話,說：「但以理啊,我現在出來,要使你有智慧,有聰明.」但以理書 9:21, 22.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但以理喺禱告之中所蒙賜嘅「智慧同明達」,同佢喺第二章嘅禱告彼此相符.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於是但以理返到自己屋企,將呢件事話畀佢嘅同伴哈拿尼雅、米沙利、亞撒利雅知,叫佢哋為呢個奧祕向天上嘅上帝祈求憐憫,免得但以理同佢嘅同伴與巴比倫其餘嘅哲士一同滅亡.於是,呢個奧祕就在夜間嘅異象中顯明畀但以理.跟住,但以理就稱頌天上嘅上帝.但以理書 2:17–19.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逐句逐行,但以理嘅兩個禱告其實係同一個禱告.兩者都係喺歷史之中賜下;而呢段歷史喺象徵上代表第二位天使嘅視覺測驗,發生喺2001年9月11日同即將來臨嘅星期日法案之間.面對尼布甲尼撒迫在眉睫嘅死亡威脅,並且具備對耶利米七十年以及摩西「七倍」誓言嘅先知性認識,但以理就獻上利未記二十六章嘅禱告,同時祈求上帝向佢揭示«聖經»預言最後嘅先知性奧祕.呢個奧祕,就係約翰所指出嘅耶穌基督嘅啟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九章,〈但以理書〉所處嘅位置,正係兩個國度交替之際.巴比倫啱啱落喺瑪代人同波斯人手中,因為呢個係大利烏元年;因此,神嘅子民喺末後嘅日子,亦都被置於嗰個過渡嘅關口之上,而呢個關口,正係第一位天使嘅運動同第三位天使嘅運動所標示出嚟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非拉鐵非之米勒派運動於1856年轉變為老底嘉,而「美國的未來」之老底嘉運動,則在«啟示錄»第十一章那在街上死了三日半之末了,轉變為非拉鐵非運動.米勒派之非拉鐵非運動自1856年至1863年間所未能通過之試驗,乃是與「七次」之教義有關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對於 Future for America 嘅老底嘉運動而言,考驗在於有冇必要承認佢哋分散嘅景況,然後進入利未記二十六章所啟示嘅禱告同經歷.但以理所處嘅,係巴比倫帝國同瑪代—波斯帝國之間嘅轉換時期,並且正喺由古列頒令所標誌之七十年時期結束之前.七十年乃係但以理禱告嘅背景,而七十年亦代表摩西所講嘅「七次」.但以理兩次嘅禱告,都同轉換時期相一致;呢個轉換時期,喺第一位天使嘅運動之中,以及喺第三位天使嘅運動之中,皆由「七次」所標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向但以理所顯明的「奧祕」,乃是尼布甲尼撒之像的啟示.末後日子尼布甲尼撒之像的「奧祕」在於：它所代表的不是四個國度,而是八個國度.在本類別前面的文章,就是〈第八位是出於那七位〉之中,這個真理已經陳明了.那奧祕之內,包含了當那出於七者的第八位來到之時,那轉換點的啟示.尼布甲尼撒之像的「奧祕」,乃是真正新教之角和共和主義之角復活的印證.這兩個復活都表明,每一隻角都是第八位,卻又是出於那七位;而這兩隻角由第六位轉到第八位,都是發生在一個與摩西「七次」相關之考驗的預言背景之中.這轉換的發生,正如但以理所預表,是在古列的諭旨之前;而古列的諭旨,乃代表美國的星期日法令.其後,到了星期日法令之時,在迅速的行動之中,教皇權的死傷便得醫治;那時教皇權成為那出於七位的第八頭,因為它也經歷了一次預言性的轉換,正如但以理第二章尼布甲尼撒之像所表徵的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於是但以理進去見亞略,就是王所派定要滅絕巴比倫哲士的人;他進去對他如此說：「不要滅絕巴比倫的哲士;請帶我到王面前,我必將那夢的講解告訴王.」於是亞略急忙帶但以理到王面前,對王如此說：「我在被擄的猶大人中遇見一人,他能將那夢的講解告訴王.」王回答但以理（他的名字是伯提沙撒）說：「你能將我所看見的夢和那夢的講解告訴我嗎？」但以理書 2:24–26.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一旦得蒙啟示那奧祕,經文便同時提及他兩個名字,表明他乃代表立約之民;這班人在末後的日子,剛剛過渡進入十四萬四千人的非拉鐵非運動之中.他藉着懇求不要因人不能明白這「奧祕」而致任何人被殺,彰顯了上帝僕人的品格.他的品格與亞略形成對比;亞略乃尼布甲尼撒的一個臣僕,因尋得但以理,便想在王面前邀功.其後,但以理在回答尼布甲尼撒的問題時,先以問題回應,從而指出真正先知性彰顯與巴比倫智慧人之彰顯間的分別;並且他不像亞略那樣,利用自己對這「奧祕」的明白來抬舉自己,反倒高舉天上的上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以理在王面前回答說：「王所要求的奧祕,哲士、術士、行法術的、占卜的,都不能向王顯明;然而,天上有一位上帝,能顯明奧祕,祂已指示尼布甲尼撒王末後日子將要發生的事.你在床上所作的夢,並你腦中所見的異象,就是這樣.」但以理書 2:27, 28.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開始陳述呢個「奧祕」時,先指明佢係一個解明末後日子將要發生之事嘅「奧祕」.七雷隱藏歷史之奧祕,指出末後日子將要發生嘅事.尼布甲尼撒嘅像,係末後奧祕其中一個要素,喺恩典時期結束之前不久先被開啟.呢個奧祕就係喺恩典時期結束之前不久、過渡時期之中被顯明;當其時,地獸嘅兩角都成為那第八位、亦係出於那七位,正如但以理喺大利烏元年所表述嘅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至於你,王啊,你在床上思想日後將要發生嘅事;而嗰位顯明奧祕嘅,已將將來必要發生嘅事指示你.至於我,呢個奧祕顯明畀我,並唔係因為我比一切活人更有智慧,乃係為咗叫人將呢夢嘅講解講畀王知,好使你得知你心裏所思想嘅事.Daniel 2:29, 30.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以第二個見證確立這真理：尼布甲尼撒之夢乃是關乎末後的日子;因他說：「顯明奧祕事的主已將日後必有的事指示你.」其後,但以理指出,這奧祕並非為他而賜下,也不是因為他比任何世人更有超越的智慧;乃是這「奧祕」賜給尼布甲尼撒,是「為那些要將講解顯明出來的人」的緣故.這「奧祕」乃是為那些在末後的日子,向屬靈的巴比倫王陳明此夢之「講解」的人而賜下的.這奧祕特別是賜給那十四萬四千人的,因這「奧祕」乃是為末後日子那些宣告巴比倫最終傾倒的人而設.於是,但以理便將那一直隱藏於黑暗中的異象之夢揭示出來;而這夢曾引發那生死攸關的考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王啊,你觀看,見有一個大像;這大像極其光耀,立在你面前,形狀甚是可怕.這像的頭是精金的,胸膛和膀臂是銀的,肚腹和腰股是銅的,腿是鐵的,腳一部分是鐵,一部分是泥.你觀看,見有一塊非人手鑿出來的石頭,打在這像那鐵泥的腳上,把腳砸得粉碎.於是鐵、泥、銅、銀、金,都一同砸得粉碎,變成如夏天禾場上的糠秕,被風吹散,無處可尋;那打碎這像的石頭,變成一座大山,充滿全地.這就是那夢;我們在王面前要講解那夢的意思. Daniel 2:31–36.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尼布甲尼撒的夢指出咗由佢嘅時代直到末後日子之間,«聖經»預言所涉及嘅諸國;到嗰時,一百四十四,000人——喺但以理向尼布甲尼撒進見時由但以理所預表,亦由嗰塊非人手鑿出、打碎像中所代表之地上諸國嘅石頭所預表——隨後成為一座充滿全地嘅大山.呢個夢係論到末後的日子,亦即喺預言嘅轉接點上,一百四十四,000人得蒙啟示最後嘅預言奧祕之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作為真正更正教之角嘅旗號,佢哋隨後便向一個垂死嘅世界傳揚第三位天使嘅信息.當美國制定星期日法,並強制施行獸嘅印記之時,呢個信息便高漲成為大聲呼喊.在嗰道法令之前,喺末後日子由但以理所預表嘅人,必要面對獸像嘅考驗.嗰個考驗乃係一個可見嘅考驗,並且要求由但以理所預表嘅人,看見促成星期日法令嘅種種動向.佢哋受考驗,係要顯明佢哋有冇揀選上帝嘅方法,使佢哋能夠看見隱藏喺黑暗中嘅獸像考驗.佢哋嘅考驗包含個人嘅自卑同認罪.亦包含承認但以理係藉着夢同異象得着明白;因為若佢哋拒絕聽從但以理喺曠野呼喊嘅聲音,咁就如同基督在世嘅日子嗰啲拒絕施洗約翰信息嘅人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姊妹告訴我哋,但以理書同啟示錄係彼此互補嘅,而佢所用嘅「互補」一詞,意思係使之達至完全.到咗2023年7月底,猶大支派嘅獅子開始照着祂喺恩典時期結束之前所應許嘅,揭開耶穌基督嘅啟示錄嘅印.喺呢個過程當中,祂指出咗一啲聖經真理;呢啲真理先前已經被正確理解,但而家卻要放喺末後日子嘅背景之下去理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其中一個真理,乃係«啟示錄»第十一章所講嘅兩個見證人.另一個,乃係一段歷史,正係«啟示錄»第十章「七雷」嘅完全應驗.祂已經從神聖改革路線之中帶出真理,述說到 2020年7月18日 嘅失望.祂運用了每一條神聖改革路線之中嘅四個路標,以一種從前從未被認識嘅方式,說明第一道信息得著能力直到審判之歷史.雖然«但以理書»第二章將當中許多概念帶到完全,但對於那些拒絕食用被界定為 Alpha and Omega 之方法論嘅人而言,呢啲深奧真理仍然隱藏喺黑暗之中.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喺結束但以理書第二章呢項研習之際,我哋將會總結並連繫一啲由但以理書第二章帶到完全嘅真理同路標.藉此,我哋乃係指出：喺夜間異象中向但以理所顯明嘅奧祕,正係代表住呢啲真理.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我哋將會喺下一篇文章中提出總結同結論.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設有祂所指定的機構,去接觸人在錯誤同背道中之人.祂差遣祂的使者,去作明白無誤的見證,叫他們從昏睡的景況中被喚醒,並且使他們明白寶貴的生命之言,就是聖經.這些人不應只係傳道人而已,乃要作服事主的人、擎光者、忠心的守望者,能看見所威脅的危險,並警告百姓.佢哋必須喺懇切的熱心、審慎的機智、個人的努力——總而言之,喺佢哋一切的事奉上——都效法基督.佢哋要與上帝有活潑的聯繫,並且要對新舊約中的預言同實際教訓熟習到一個地步,以致能夠從上帝聖言的寶庫中,取出新舊的事來.」«證言»卷五,251頁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《但以理書》——第十三章</dc:title>
  <dc:subject>末後日子的奧祕</dc:subject>
  <dc:creator>Jeff Pippenger</dc:creator>
  <cp:keywords/>
  <dc:description>Generated by ArticleDigger from daniel\13_daniel.json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