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但以理書——第一百四十二篇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獸像的形成：一段被揭示的先知性歷程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2024-03-17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子民喺受印之前所必須通過嘅重大考驗,就係獸像嘅形成.呢一個形成嘅過程,由2001年9月11日起,直到美國頒布星期日法為止.呢段預言時期,象徵十四萬四千人受印嘅時期,亦係每一個聖經異象都得着完全應驗嘅時期.喺呢段時期之內,真正嘅新教之角將會被潔淨,並且直到永遠都反映基督嘅形像,因為基督就係一位新教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乃係一位抗議者.祂抗議猶太民族嗰種形式化嘅敬拜;佢哋拒絕咗上帝向自己所發嘅勸告.祂對佢哋講,佢哋將人嘅吩咐當作道理去教導,而且佢哋係冒充者同假冒為善的人.佢哋好似粉飾嘅墳墓,外面美麗,裏面卻滿有污穢同敗壞.宗教改革者可以追溯到基督同使徒.佢哋出嚟,將自己從一種講求形式同禮儀嘅宗教中分別出來.路德同佢嘅跟隨者並冇發明改革宗教.佢哋只係接受咗由基督同使徒所呈示嘅宗教.«聖經»被呈現畀我哋,作為充足嘅指引;但教皇同佢嘅黨羽卻將它從人民手中挪去,好似它係一種咒詛咁,因為它揭露佢哋嘅虛偽,並斥責佢哋嘅偶像崇拜.」«Review and Herald»,1886年6月1日.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蓋印嘅時期,新教之角被潔淨並被煉除.喺同一時期,背道嘅共和黨之角與背道嘅新教徒聯合,因而形成一個權勢之角,乃係教會同國家結合而成.於是,地獸嘅兩角,一者乃獸嘅像,一者乃基督嘅像.背道之角,乃敗壞嘅教會與敗壞嘅國家之雙重關係;公義之角,乃神性與人性之雙重關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獸嘅像其後喺世上形成,呢乃係一隻雙重嘅獸,由一個國家所代表（聯合國）;呢個國家接納咗地獸嗰背道嘅新教,作為其十頭之中居首嘅頭.喺嗰隻獸之上,嗰個婦人,即係淫婦之母,統治住嗰隻由十王所構成嘅獸.佢所騎嘅獸,乃係教會同國家嘅結合,正如希律同希羅底個女撒羅米之間亂倫式嘅屬靈淫亂所表徵嘅一樣.而嗰個統治獸嘅婦人同獸之間嘅關係,亦都係教會同國家嘅結合;羅馬淫婦同構成全球性之獸、即代表聯合國嘅眾王之間嗰種非法嘅關係,正係呢種結合嘅表現.喺嗰個被強加於全世界嘅獸像之中,每一個國家都必牽涉在內;一切敗壞咗嘅權勢都要聯合埋一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「啟示錄 17:13–14」引述：「這些同心合意.」屆時將會有一種普世聯合嘅紐帶,一種巨大嘅和合,即撒但勢力嘅同盟.「並將自己嘅能力權柄給了獸.」如此,便顯明出同一種專橫、壓迫宗教自由、壓抑人按照良心嘅指引敬拜上帝之自由嘅權勢;正如昔日教皇制度所顯明嘅一樣,當時它逼迫嗰啲膽敢拒絕遵從羅馬教各樣宗教儀式同禮節嘅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在末後日子將要進行的爭戰中,一切腐敗的勢力,凡從對耶和華律法的效忠中背道者,都要聯合起來敵擋上帝的子民.在這場爭戰中,第四條誡命的安息日將成為重大爭議的焦點;因為在安息日的誡命中,那位偉大的立法者表明自己乃是天地的創造主.」«基督復臨安息日會聖經註釋»,第8卷,983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與遍地獸像有關之叛逆既然乃是「普世性」的,並且代表「一切已離棄對耶和華律法效忠之敗壞權勢」,這就表明：在美國境內形成獸像,乃是標誌着一切已經背道之敗壞權勢的聯合.美國的新教徒在1844年拒絕第一位天使的信息之時,便已背道;而老底嘉復臨信仰則於1863年背道.背道的新教與老底嘉復臨信仰,將要與共和主義之角內那些被假先知迷惑、以致交出其國度一半的政治派系,結成一種「聯合的紐帶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就世界性嘅獸像而言,迷惑全地嘅乃是假先知.喺美國之內所形成嘅獸像之中,造成嗰個唔聖潔、卻又聯合一致之「撒但勢力同盟」嘅假先知,也必須係一個「假先知」.世界性嘅獸像具有雙重性,但同時亦係一個三重聯合.呢個由龍、獸同假先知所組成嘅三重聯合,引領世界走向哈米吉多頓.喺首先於美國之內形成嘅獸像之中,必須有一個三重聯合,而呢個聯合同時亦係一隻具有雙重性嘅獸.喺呢兩個獸像之中,所謂雙重性,乃係教會同國家嘅結合,而喺呢種關係之中,乃由教會掌控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三重聯合必須喺兩個獸像之中都被表現出嚟;但喺«啟示錄»之中,龍、獸同假先知有兩種顯現.全球性獸像嘅三重結構,乃係由招魂術（龍）、天主教（獸）同背道嘅新教（假先知）所表現.呢三者各自唔單止有宗教層面（招魂術、天主教同背道嘅新教）,亦都有政治層面.龍（各種形式嘅社會主義）、獸（君主政體）同假先知（起初係共和國,最後成為民主政體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美國走埋一齊嘅三重聯合,乃係由假先知強迫撮合而成（受迷惑）,正如遍及全球之獸像亦復如是.喺«啟示錄»之中,另有一個三重聯合,乃係由嗰三個從無底坑上來之背道權勢所標示出來.天主教喺第十七章中係由無底坑上來,而佢就係嗰從無底坑而出之三重聯合當中的獸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你所看見的獸,先前有,如今冇,將要從無底坑上來,又要歸於沉淪.凡住喺地上、名字從創世以來冇記喺生命冊上嘅人,見到嗰獸先前有、如今冇、而且將要再有,就都要希奇.啟示錄 17:8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無神論之龍嘅權勢,喺第十一章中由無底坑升上嚟.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及至佢哋作完見證之後,嗰隻從無底坑上來嘅獸,必要同佢哋爭戰,並且勝過佢哋,將佢哋殺害.啟示錄 11:7.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伊斯蘭嘅假先知喺第九章中由無底坑上來.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第五位天使吹號,我就看見一顆星從天墜落到地上;又有無底坑的鑰匙賜給他.他開了無底坑,便有煙從坑裏往上冒,好像大火爐的煙;因那坑的煙,日頭和空氣都昏暗了.又有蝗蟲從煙中出來,落在地上;並有能力賜給牠們,正如地上的蠍子有能力一樣.啟示錄 9:1–3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那從天上墜落並打開無底坑的星,就是假先知穆罕默德;當他打開那坑之時,便將伊斯蘭的戰士——象徵為「蝗蟲」——引入末後日子的預言敘事之中.無底坑之三重聯合,包括龍（無神論）、獸（天主教）,以及假先知（伊斯蘭）.在那遍及全球之獸像的體系中,假先知乃是背道的新教.那假先知藉着莎樂美誘惑性的舞蹈,或迦密山上巴力先知的舞蹈,迷惑了全世界.在«啟示錄»第十三章中,它乃是藉着在獸面前所行的神蹟迷惑世人.那些象徵性的迷惑表述,乃是代表經濟勒索與軍事強權的力量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牠又行大奇事,甚至在人面前,叫火從天降在地上.牠因着在獸面前得着權柄所行的那些神蹟,就迷惑住在地上的人,對住在地上的人說,要給那受刀傷而還活着的獸作個像.又有權柄賜生命給獸像,叫獸像既能說話,又叫凡不敬拜獸像的人都被殺害.牠又叫眾人,無論大小、貧富、自主的、為奴的,都在右手上或在額上受一個印記;除了那有印記、或有獸名、或有牠名數目的人,都不得作買賣.啟示錄 13:13–17.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啲同假先知有關嘅迷惑同神蹟,其實乃係代表由經濟所帶來嘅力量（「無人可以買賣」）,以及軍事嘅威勢（「就必被殺」）.聖經中伊斯蘭教嘅假先知,乃係代表伊斯蘭教激怒列國、使列國受困擾之工作.佢哋藉住戰爭成就其激怒同擾亂之工,而聖經指出,佢哋嘅戰爭反過來又帶來經濟災難.伊斯蘭教嘅戰爭,以及隨之而來嘅經濟衝擊,正係喺美國將「一切已經背道、離棄對耶和華律法忠誠嘅腐敗勢力」聚合起來嘅問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十字架嗰度,撒都該人同法利賽人一齊嚟將真正嘅更正教角釘十字架,於是就完全「背棄咗對耶和華律法嘅忠誠」.喺佢哋棄絕基督嘅事上,佢哋揀選咗巴拉巴;巴拉巴乃係假基督嘅表徵.「Bar」意即兒子,而「Abba」意即父親.Barabbas 即「父之子」嘅意思.基督乃眾先知之中最偉大嘅一位,而巴拉巴則係假先知嘅象徵.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十四萬四千人受印嘅時期,地獸嘅兩角達到其最終先知性顯現嘅關頭.一角代表基督嘅形像,另一角代表獸嘅像.喺呢兩角顯現出嚟嘅歷史當中,背道嘅新教藉住2001年嘅«愛國者法案»,開始踏上通往即將來臨之星期日法案嘅路程.呢一個路標同«獨立宣言»互相對應;«獨立宣言»喺起頭嘅時候如羊羔說話,因為佢表達咗新教對君王權勢同教皇統治嘅抗議.而喺終局同之相對應嘅路標（«愛國者法案»）所表達嘅,乃係對新教嘅壓制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印記時期之中,兩角喺其行程上嘅第二個路標,起初乃由«憲法»所表徵;«憲法»將兩種權力嘅分離編纂成文,而呢一點正係地獸力量之所在.呢個路標喺結局之時達到其相對應之平行,就是喺2021年1月6日聽證會之「袋鼠法庭」中,為咗政治上嘅權宜,連«憲法»所保障嘅基本權利都被擱置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兩角獸終局旅程中最後一個路標,乃是即將來臨的星期日法;而在其起始之時,這乃由«外僑法»與«煽動叛亂法»所預表.因此,起頭歷史中的三個路標指出了一個轉變：從羔羊所象徵之獨立與自由（1776）——這是惟一使人真正自由之道——轉移到龍的奴役之下（1798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封印時期嘅三個路標,標示出地獸,即嗰假先知,最後嘅行程.呢段行程喺耶路撒冷告終;嗰時大旗被豎立起來,並且必有許多人說：「來吧,我們登耶和華的山,奔雅各神的殿;主必將祂的道教訓我們,我們也要行祂的路.因為訓誨必出於錫安,耶和華的言語必出於耶路撒冷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地獸最後嗰段三步嘅旅程,乃係一個假先知前往耶路撒冷嘅旅程.當真先知嚟到並進入耶路撒冷嘅時候,佢係騎住一匹驢駒而入城.地獸同樣都係騎住一頭「驢」進入耶路撒冷,因為作為假先知（地獸）,佢係由巴蘭所預表.巴蘭為咗追求名聲同財富,離棄咗作真先知嘅呼召,並且「背叛咗對耶和華律法嘅忠誠」.佢決意參與咒詛上帝嘅子民,正如美國將要喺快將來臨嘅星期日法案之下所做嘅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巴蘭的行程係騎住一匹驢完成嘅;而喺佢行程之中,經文三次指出,巴蘭的驢使巴蘭受苦.第一次,驢偏離了正路.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驢看見耶和華的使者站在路上,手裏有拔出來的刀;驢便離開正路,走進田間.巴蘭就打驢,要使牠回到路上.民數記 22:23.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2001年9月11日,第三樣災禍嘅伊斯蘭教——聖經預言中嗰隻阿拉伯野驢——使巴蘭偏離正路,因為當紐約市嘅高樓大廈倒下之時,嗰正係列國同教會歷史上一個「轉捩點」.站喺路中間嘅天使,就係其後降臨、以自己榮耀照亮全地嘅大力天使.嗰驢又一次使巴蘭受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但耶和華的使者站喺葡萄園間嘅窄路上,呢邊有牆,嗰邊也有牆.驢看見耶和華的使者,就挨近牆邊,將巴蘭的腳擠傷在牆上;巴蘭又打她一次.民數記 22:24, 25.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二〇〇一年九月十一日之後,上帝嘅子民本應唱出葡萄園之歌嘅信息（以賽亞書第二十七章）;現今巴蘭正身處其間,呢邊有一道「牆」,嗰邊亦有一道「牆」.美國南部邊界嘅圍牆問題,乃係喺第三個、亦即最後一個路標之時,「政教分離之牆」倒下之前所先行出現嘅議題.南部邊界呢道「牆」嘅議題,正係巴蘭嘅「腳」被擠傷之處;因為一場關於移民問題嘅內部戰爭,喺南北戰爭重演之前,開始將呢隻地獸分裂成兩個彼此對立嘅黨派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兩道牆之間嘅歷史,乃係由「憲法」呢個路標所代表、由 1789 年至 1798 年嘅歷史;呢段歷史預表咗 2015 年嘅歷史——當時特朗普宣佈競選總統職位,並且着重提出「築牆」——直到即將來臨嘅«星期日法令»將政教分離之牆拆除為止.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2001年9月11日之後,由巴蘭所代表嘅地獸開始分裂.巴蘭兩道牆嘅分裂,象徵地獸兩角之內兩個階層嘅分離;呢種分離,分別由2016年特朗普當選、2020年兩個見證人之死、2021年1月6日佩洛西嘅審訊、2023年兩個見證人復生,以及2023年10月7日母驢使巴蘭成為瘸腿所代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巴蘭行程中最後嘅路標,乃係當驢「說話」之時;而呢一刻,正係即將來臨之星期日法令之時,美國要如龍說話,啟示錄第十八章嘅天使要第二次說話,並且哈巴谷所見嗰個遲延咗嘅異象也要說話.嗰個遲延咗嘅異象,乃係第三樣災禍之伊斯蘭嘅異象;而喺即將來臨之星期日法令之時,佢要藉住其野蠻嘅行動,如野驢一般說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的使者又往前去,站喺一個狹窄之處,左右都冇轉彎嘅路.驢看見耶和華的使者,就伏喺巴蘭下面;巴蘭怒氣發作,便用杖打驢.耶和華開咗驢嘅口,驢就對巴蘭說：「我向你作咗乜嘢,你竟打我呢三次呢？」巴蘭對驢說：「因為你戲弄我;我巴不得手中有刀,現今就把你殺了.」驢對巴蘭說：「我唔係你嘅驢嗎？自從你有我直到今日,你一直都騎我;我素常有冇向你這樣行呢？」巴蘭說：「冇.」當時耶和華開咗巴蘭嘅眼目,他就看見耶和華的使者站喺路上,手裏有拔出來嘅刀;巴蘭便低下頭,俯伏喺地.民數記 22:26–31.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美國就係嗰假先知,迷惑全世界去設立一個全球性嘅獸像.喺嗰段時間,即係喺美國之內形成獸像嘅時期,美國乃係由假先知所承載,並由巴蘭嘅驢所表徵.喺十四萬四千人受印時期之中,嗰迫使美國境內一切敗壞勢力聯合起來,進入政教合一關係嘅假先知,就係第三樣災禍嘅伊斯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佢係藉住戰爭,以及由嗰場戰爭所帶來嘅經濟崩潰,嚟完成佢嘅工作.呢兩個特徵,正正就係美國嘅假先知所運用、用以強迫全世界嘅同樣力量;當佢重演無底坑嘅假先知喺美國所作成嘅工作之時,所用嘅就係呢啲力量.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美國現今正處於兩道「牆」之間：其一是圍牆（移民問題）,這乃是 1798 年«外僑法與煽動叛亂法»的核心;其二是政教分離之牆,而這道牆將於那即將來臨的星期日法案之時被徹底拆除.美國在財政上早已殘缺不堪,因其國債已無可挽回.那龍的勢力現正支撐着一個虛假的金融前景,但那不過是一個謊言,聲稱財富可以藉着印鈔機產生;然而,龍終究正是聖經預言中的說謊者.牠藉着希特勒那著名宣傳機器在現代的對應體來散播其謊言,從而為«外僑法與煽動叛亂法»第四項內容的重演提供理據;該項曾賦予總統權柄,可以關閉任何反對其主張的媒體機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總是以一件事之起頭,來說明一件事之終局.美國之中的獸像,必須具備全球獸像同樣的預言特徵;事實亦正是如此.然而,那在地獸之假先知裡產生那腐敗聯盟之欺騙,乃是伊斯蘭教的假先知.巴蘭與那驢都是假先知的象徵.一十四萬四千人受印的歷史,就是三個無底坑權勢的歷史.出於無底坑的伊斯蘭教,乃是二〇〇一年九月十一日的第一個路標.出於無底坑的無神論,在二〇二〇年興起,要殺害那兩個見證人;而出於無底坑的天主教,將在那即將來到的星期日法之時,從其死亡中興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世界並無改善.惡人和迷惑人的,必越久越惡,迷惑人,也被人迷惑.上帝的兒子乃獨一真神之具體彰顯,具足良善、憐憫與不倦的慈愛,祂的心時常為人類的苦難所感動;猶太人棄絕了祂,反倒揀選一個兇手來代替祂,藉此顯明：當上帝之靈約束的能力被挪去,而人落在背道者的控制之下時,人性所能作、也必會作的是甚麼.凡揀選撒但作他們統治者的人,必顯露出他們所揀選之主子的精神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世界唔會好轉,直到上帝離開祂嘅居所,因她的罪孽而懲罰她.嗰時,大地必顯露其中所流嘅血,不再遮掩被殺的人.基督曾警告祂嘅門徒：『你哋要謹慎,免得有人迷惑你哋.因為將有好些人冒我嘅名來,說：我係基督;並且要迷惑許多人.你哋也要聽見打仗和打仗的風聲,總不要驚慌;因為這些事是必須有的,只是末期還沒有到.民要攻打民,國要攻打國;多處必有饑荒、瘟疫、地震.這都是災難的起頭.那時,人要把你哋陷在患難裡,也要殺害你哋;你哋又要為我嘅名被萬民恨惡.那時,必有許多人跌倒,也要彼此陷害,彼此恨惡;且有好些假先知起來,迷惑多人.只因不法的事增多,許多人嘅愛心才漸漸冷淡了.惟有忍耐到底的,這人必然得救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基督在世上之時,世界寧取巴拉巴.到了今日,世界與眾教會所作的,乃是同樣的抉擇.出賣基督、棄絕基督、並將基督釘十字架的景象,已經重演,並且還要以極其浩大的規模再次重演.人將要充滿那仇敵的性情,而他的迷惑也必藉着他們大有能力.人拒絕亮光到甚麼地步,錯誤的觀念與誤解也必到甚麼地步.那些棄絕基督而揀選巴拉巴的人,乃是在一種導向毀滅的迷惑之下作工.歪曲事實與假見證將會增長,以致演變為公開的悖逆.眼睛若惡,全身就滿了黑暗.凡將愛慕歸於基督以外任何領袖的人,終必發覺自己在肉體、心靈、與精神上,都受制於一種極其迷人的狂惑;在其權勢之下,眾人離棄聽從真理,反去相信謊言.他們被網羅,被擄去;並且在他們的一切行動中,都在呼喊說：釋放巴拉巴給我們,至於基督,把他釘十字架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就係而家,呢一個決定正喺度作出.喺十字架上演出過嘅場景,正喺度再次上演.喺嗰啲離棄咗真理同公義嘅教會當中,正顯明當上帝嘅愛唔再作為靈魂裏面常存嘅原則之時,人性能夠做出乜嘢,亦必定會做出乜嘢.對於而家可能發生嘅任何事,我哋毋須驚訝.對於任何駭人嘅發展,我哋亦毋須詫異.嗰啲用佢哋不潔嘅腳踐踏上帝律法嘅人,所懷有嘅,正係當年凌辱並出賣耶穌之人所懷有嘅同一個靈.佢哋毫無良心嘅不安,必會行佢哋父魔鬼嘅作為.佢哋會問出嗰個從猶大賣主嘅口唇所發出嘅問題：『你哋願意畀我乜嘢,若果我將耶穌基督交畀你哋？』就係而家,基督正喺佢聖徒嘅身上被出賣.」«Review and Herald»,1900年1月30日.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但以理書——第一百四十二篇</dc:title>
  <dc:subject>獸像的形成：一段被揭示的先知性歷程</dc:subject>
  <dc:creator>Jeff Pippenger</dc:creator>
  <cp:keywords/>
  <dc:description>Generated by ArticleDigger from daniel\142_daniel.json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