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但以理書——第一百四十三篇</w:t>
      </w:r>
    </w:p>
    <w:p>
      <w:pPr>
        <w:pStyle w:val="ArticleSubtitle"/>
        <w:jc w:val="left"/>
      </w:pPr>
      <w:r>
        <w:rPr>
          <w:rFonts w:ascii="Microsoft YaHei" w:hAnsi="Microsoft YaHei" w:eastAsia="Microsoft YaHei" w:cs="Microsoft YaHei"/>
        </w:rPr>
        <w:t>揭示先知性模式：最後一位總統與獸像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2024-03-18</w:t>
      </w:r>
    </w:p>
    <w:p>
      <w:pPr>
        <w:pStyle w:val="ArticleBody"/>
        <w:jc w:val="left"/>
      </w:pPr>
      <w:r>
        <w:rPr>
          <w:rFonts w:ascii="Microsoft YaHei" w:hAnsi="Microsoft YaHei" w:eastAsia="Microsoft YaHei" w:cs="Microsoft YaHei"/>
        </w:rPr>
        <w:t>聖經預言中第一個國度乃係巴比倫;而喺關於巴比倫嘅預言見證之中,頭同尾兩位君王都被明確而有意咁用作預言嘅表號.喺第二個瑪代—波斯國度之中,頭兩位君王,其中一位乃係頒布三道詔令中第一道、准許古代以色列歸回耶路撒冷嘅王,以及其後頒布第二同第三道詔令嘅兩位君王,都被明確指出.同樣,由亞歷山大大帝所代表嘅嗰位勇猛君王,以及喺第三個希臘國度歷史中隨後而起嘅將領同君王,都喺預言嘅話語之中被指明.第四個異教羅馬國度,亦都明確論及該國嘅統治者同皇帝.</w:t>
      </w:r>
    </w:p>
    <w:p>
      <w:pPr>
        <w:pStyle w:val="ArticleBody"/>
        <w:jc w:val="left"/>
      </w:pPr>
      <w:r>
        <w:rPr>
          <w:rFonts w:ascii="Microsoft YaHei" w:hAnsi="Microsoft YaHei" w:eastAsia="Microsoft YaHei" w:cs="Microsoft YaHei"/>
        </w:rPr>
        <w:t>以色列所有君王,無論北國抑或南國,都已被辨識出來,而且全都係神預言之道當中嘅象徵;亞述諸王同埃及嘅法老亦然.對於那些有眼卻不能看見、有耳卻不能明白的人而言,神嘅預言之道竟會論及美利堅合眾國嘅總統,聽起來或者近乎荒誕.然而,若啟示錄第十三章所述之地獸乃末世預言嘅主要指涉對象,卻反而認為神唔會論及呢地獸嘅歷任總統,這種想法其實更加荒謬.</w:t>
      </w:r>
    </w:p>
    <w:p>
      <w:pPr>
        <w:pStyle w:val="ArticleBody"/>
        <w:jc w:val="left"/>
      </w:pPr>
      <w:r>
        <w:rPr>
          <w:rFonts w:ascii="Microsoft YaHei" w:hAnsi="Microsoft YaHei" w:eastAsia="Microsoft YaHei" w:cs="Microsoft YaHei"/>
        </w:rPr>
        <w:t>美國最後一任總統,按預言所必需,必會由美國第一任總統作為預表.作為最後一任共和黨總統,他按預言所必需,也必會由第一任共和黨總統作為預表.作為最後改正運動歷史中的最後一任總統,他亦已由該預言時期的第一任總統所預表.作為在最後一次、即第三次世界大戰期間執政的總統,他亦必已由在第一次及第二次世界大戰期間執政的總統所預表.</w:t>
      </w:r>
    </w:p>
    <w:p>
      <w:pPr>
        <w:pStyle w:val="ArticleBody"/>
        <w:jc w:val="left"/>
      </w:pPr>
      <w:r>
        <w:rPr>
          <w:rFonts w:ascii="Microsoft YaHei" w:hAnsi="Microsoft YaHei" w:eastAsia="Microsoft YaHei" w:cs="Microsoft YaHei"/>
        </w:rPr>
        <w:t>喺美國歷史之中所發生嘅三次世界大戰,代表住預言嘅三重應用.第三次世界大戰——而家 Joe Biden 正引導地球進入其中——已經由第一次世界大戰同第二次世界大戰作為預表.與此同時,Biden 亦正引導美國進入第二次內戰.喺未來幾個月,與第二次內戰同第三次世界大戰相關嘅預言性動向,只會好似產難中嘅婦人一樣,不斷加劇.</w:t>
      </w:r>
    </w:p>
    <w:p>
      <w:pPr>
        <w:pStyle w:val="ArticleBody"/>
        <w:jc w:val="left"/>
      </w:pPr>
      <w:r>
        <w:rPr>
          <w:rFonts w:ascii="Microsoft YaHei" w:hAnsi="Microsoft YaHei" w:eastAsia="Microsoft YaHei" w:cs="Microsoft YaHei"/>
        </w:rPr>
        <w:t>出自德國神學家兼路德宗牧師 Martin Niemoller、論及第二次世界大戰危機升級期間嘅一句名言係：「起初,佢哋嚟捉社會主義者,而我冇出聲——因為我唔係社會主義者.跟住,佢哋嚟捉工會人士,而我冇出聲——因為我唔係工會人士.跟住,佢哋嚟捉猶太人,而我冇出聲——因為我唔係猶太人.到最後,佢哋嚟捉我——嗰陣已經冇人再為我發聲.」隨住時間不斷向前推進,我哋將會回望當前呢段歷史,並且認清而家正在發生嘅行動,確實就係先知性歷史最後戰爭嘅開端步伐.</w:t>
      </w:r>
    </w:p>
    <w:p>
      <w:pPr>
        <w:pStyle w:val="ArticleBody"/>
        <w:jc w:val="left"/>
      </w:pPr>
      <w:r>
        <w:rPr>
          <w:rFonts w:ascii="Microsoft YaHei" w:hAnsi="Microsoft YaHei" w:eastAsia="Microsoft YaHei" w:cs="Microsoft YaHei"/>
        </w:rPr>
        <w:t>喺由1776年至1798所表徵嘅預言時期之中,以«獨立宣言»、憲法同«外僑及煽動法»作為路標,所代表嘅乃係由2001年9月11日直到美國說話好似龍咁嘅歷史.2001年9月11日係一個轉捩點,而«獨立宣言»與該日子相對應.«獨立宣言»亦標誌住革命戰爭,並指出2001年嘅«愛國者法案»開始咗嗰場戰爭喺屬靈上嘅重演.「革命」一詞,意思係轉成一個完整嘅圓圈.</w:t>
      </w:r>
    </w:p>
    <w:p>
      <w:pPr>
        <w:pStyle w:val="ArticleBody"/>
        <w:jc w:val="left"/>
      </w:pPr>
      <w:r>
        <w:rPr>
          <w:rFonts w:ascii="Microsoft YaHei" w:hAnsi="Microsoft YaHei" w:eastAsia="Microsoft YaHei" w:cs="Microsoft YaHei"/>
        </w:rPr>
        <w:t>由1776年至1798年期間,革命戰爭拒絕了英格蘭君王嘅權力,以及一切君王普遍嘅權力.«憲法»不單對君權加以限制,同樣亦明確地限制咗教皇制嘅權力.及至1798年,隨着制定咗賦予總統以君王式權柄嘅法律,呢個循環（革命）便告完成.</w:t>
      </w:r>
    </w:p>
    <w:p>
      <w:pPr>
        <w:pStyle w:val="ArticleBody"/>
        <w:jc w:val="left"/>
      </w:pPr>
      <w:r>
        <w:rPr>
          <w:rFonts w:ascii="Microsoft YaHei" w:hAnsi="Microsoft YaHei" w:eastAsia="Microsoft YaHei" w:cs="Microsoft YaHei"/>
        </w:rPr>
        <w:t>«愛國者法案»標誌着一場革命（一個輪子）,直達那如龍說話之地獸,而教皇制權勢亦在那裏得以恢復.由1776年至1798年的第一個輪子,指明一場先知性的革命,導向王權的恢復;而它所預表的那場革命,則指明另一場導向教皇制權勢恢復的革命.第二場革命戰爭自2001年9月11日以來一直在進行.否則,為何會稱之為«愛國者法案»呢？</w:t>
      </w:r>
    </w:p>
    <w:p>
      <w:pPr>
        <w:pStyle w:val="ArticleBody"/>
        <w:jc w:val="left"/>
      </w:pPr>
      <w:r>
        <w:rPr>
          <w:rFonts w:ascii="Microsoft YaHei" w:hAnsi="Microsoft YaHei" w:eastAsia="Microsoft YaHei" w:cs="Microsoft YaHei"/>
        </w:rPr>
        <w:t>喺我哋處理末後嗰位總統歷史中所發生嘅戰爭之前,我哋會繼續論述獸像嘅先知性特徵.重要嘅係,要認明喺末後嗰位總統期間,獸像形成之時所存在嘅環境.嗰位總統必須係一位共和黨總統,並且正同與龍權勢有關聯嘅勢力爭戰.佢必須係最後一位,因此喺八位總統嘅時期之中,佢就係第八位總統.喺美國兩個起始時期之中,即兩屆大陸會議,兩段時期都係由八位總統所代表,而兩段時期亦都指出,八位總統之中有一位係屬於嗰七位嘅.因此,憑着起頭嘅兩個見證,末後嗰位總統必須係第八位總統,即係屬於嗰七位嘅.</w:t>
      </w:r>
    </w:p>
    <w:p>
      <w:pPr>
        <w:pStyle w:val="ArticleBody"/>
        <w:jc w:val="left"/>
      </w:pPr>
      <w:r>
        <w:rPr>
          <w:rFonts w:ascii="Microsoft YaHei" w:hAnsi="Microsoft YaHei" w:eastAsia="Microsoft YaHei" w:cs="Microsoft YaHei"/>
        </w:rPr>
        <w:t>只有唐納德・特朗普符合呢啲預言性嘅要素.要完全明白唐納德・特朗普即將承受嘅預言環境,就必須明白：按預言而言,頭兩次世界大戰都喺第三次世界大戰之中有所表徵,而嗰啲戰爭所具有嘅預言特徵,亦都講述緊特朗普即將承受嘅環境.話雖如此,我哋而家仲未將三次世界大戰作三重應用.</w:t>
      </w:r>
    </w:p>
    <w:p>
      <w:pPr>
        <w:pStyle w:val="ArticleBody"/>
        <w:jc w:val="left"/>
      </w:pPr>
      <w:r>
        <w:rPr>
          <w:rFonts w:ascii="Microsoft YaHei" w:hAnsi="Microsoft YaHei" w:eastAsia="Microsoft YaHei" w:cs="Microsoft YaHei"/>
        </w:rPr>
        <w:t>伊斯蘭所帶來愈演愈烈嘅戰爭,以及隨之而來嘅金融問題,正係第三樣災禍之伊斯蘭,藉此喺美國獸像形成嘅過程當中,成就假先知嘅角色嘅途徑.呢頭「驢」,即係伊斯蘭嘅假先知,將美國嘅假先知馱入「耶路撒冷」,正如驢曾經將基督馱入耶路撒冷一樣.喺嗰段行程之中,一個先知性嘅環境被建立起來,使過往預言嘅應驗得以產生.喺1798年,«外僑法»同«煽動叛亂法»已被「講說」到嗰隻地獸歷史嘅最開端;呢隻地獸起初如羊羔,最終卻講說如龍.«外僑法»同«煽動叛亂法»所代表嘅,乃係四項法案.</w:t>
      </w:r>
    </w:p>
    <w:p>
      <w:pPr>
        <w:pStyle w:val="ArticleBody"/>
        <w:jc w:val="left"/>
      </w:pPr>
      <w:r>
        <w:rPr>
          <w:rFonts w:ascii="Microsoft YaHei" w:hAnsi="Microsoft YaHei" w:eastAsia="Microsoft YaHei" w:cs="Microsoft YaHei"/>
        </w:rPr>
        <w:t>«歸化法»：呢項法案延長咗取得美國公民身分所需嘅居留年期.</w:t>
      </w:r>
    </w:p>
    <w:p>
      <w:pPr>
        <w:pStyle w:val="ArticleBody"/>
        <w:jc w:val="left"/>
      </w:pPr>
      <w:r>
        <w:rPr>
          <w:rFonts w:ascii="Microsoft YaHei" w:hAnsi="Microsoft YaHei" w:eastAsia="Microsoft YaHei" w:cs="Microsoft YaHei"/>
        </w:rPr>
        <w:t>«外僑友人法»：此法授予總統權柄,在和平時期驅逐被視為「危害美利堅合眾國和平與安全」之非公民人士.此法容許政府在未經正當法律程序之下,拘捕並驅逐外國國民.</w:t>
      </w:r>
    </w:p>
    <w:p>
      <w:pPr>
        <w:pStyle w:val="ArticleBody"/>
        <w:jc w:val="left"/>
      </w:pPr>
      <w:r>
        <w:rPr>
          <w:rFonts w:ascii="Microsoft YaHei" w:hAnsi="Microsoft YaHei" w:eastAsia="Microsoft YaHei" w:cs="Microsoft YaHei"/>
        </w:rPr>
        <w:t>«外國敵人法»：此法案授權總統於戰時拘留並驅逐敵對國家之任何男性公民.</w:t>
      </w:r>
    </w:p>
    <w:p>
      <w:pPr>
        <w:pStyle w:val="ArticleBody"/>
        <w:jc w:val="left"/>
      </w:pPr>
      <w:r>
        <w:rPr>
          <w:rFonts w:ascii="Microsoft YaHei" w:hAnsi="Microsoft YaHei" w:eastAsia="Microsoft YaHei" w:cs="Microsoft YaHei"/>
        </w:rPr>
        <w:t>«煽動叛亂法»：此四項法案之中最具爭議者,乃«煽動叛亂法»;該法規定,凡發表針對美國政府或其官員之虛假、誹謗性或惡意文字者,均屬犯罪.實際上,此法等於將對政府之批評定為刑事罪行.</w:t>
      </w:r>
    </w:p>
    <w:p>
      <w:pPr>
        <w:pStyle w:val="ArticleBody"/>
        <w:jc w:val="left"/>
      </w:pPr>
      <w:r>
        <w:rPr>
          <w:rFonts w:ascii="Microsoft YaHei" w:hAnsi="Microsoft YaHei" w:eastAsia="Microsoft YaHei" w:cs="Microsoft YaHei"/>
        </w:rPr>
        <w:t>唐納德·特朗普嘅競選,主要係建基於佢所作嘅承諾：完成佢喺上一個總統任期內開始興建嘅「圍牆」.佢曾表示,當佢喺2024年當選之時,人類歷史上規模最大嘅驅逐出境行動將會展開.特朗普具有一種個人特質,係美國政壇上其他政客所無可比擬嘅：佢會履行,或至少嘗試履行,自己嘅競選承諾.«外僑法»同«煽動叛亂法»正好代表一套與佢驅逐出境承諾完全相符嘅法律.</w:t>
      </w:r>
    </w:p>
    <w:p>
      <w:pPr>
        <w:pStyle w:val="ArticleBody"/>
        <w:jc w:val="left"/>
      </w:pPr>
      <w:r>
        <w:rPr>
          <w:rFonts w:ascii="Microsoft YaHei" w:hAnsi="Microsoft YaHei" w:eastAsia="Microsoft YaHei" w:cs="Microsoft YaHei"/>
        </w:rPr>
        <w:t>特朗普對華盛頓哥倫比亞特區根深蒂固嘅政治建制——佢稱之為「沼澤」——所提出嘅其中一項最重大控訴,乃係針對由現代版希特拉「帝國國民啟蒙與宣傳部」所製造嘅「假新聞」;呢個體系包括一切腐敗、淫亂、受收買嘅政客、職業官僚、各類以字母縮寫命名嘅機構,以及億萬富豪金融家,而喺今日,呢個宣傳機器就被稱為 MSM,即主流媒體.〈外僑及煽動叛亂法〉正正代表咗一套與佢對「假新聞」嘅憎惡完全一致嘅法律.耶穌總係藉着一件事嘅起頭,去闡明其終局.</w:t>
      </w:r>
    </w:p>
    <w:p>
      <w:pPr>
        <w:pStyle w:val="ArticleBody"/>
        <w:jc w:val="left"/>
      </w:pPr>
      <w:r>
        <w:rPr>
          <w:rFonts w:ascii="Microsoft YaHei" w:hAnsi="Microsoft YaHei" w:eastAsia="Microsoft YaHei" w:cs="Microsoft YaHei"/>
        </w:rPr>
        <w:t>第一位共和黨總統被迫要處理一場內戰;這場內戰乃是林肯之前那位民主黨前任總統布坎南所造成的.為此,林肯中止了人身保護令的權利.人身保護令乃一項法律原則,保障個人有權在法庭上對其拘留或監禁提出挑戰.這是一項根本性的法律權利,確保任何人若無合法理由,便不得被羈押拘禁.當有人代表被拘留者提出人身保護令狀時,政府便必須在法庭面前就其拘留提出正當理由.</w:t>
      </w:r>
    </w:p>
    <w:p>
      <w:pPr>
        <w:pStyle w:val="ArticleBody"/>
        <w:jc w:val="left"/>
      </w:pPr>
      <w:r>
        <w:rPr>
          <w:rFonts w:ascii="Microsoft YaHei" w:hAnsi="Microsoft YaHei" w:eastAsia="Microsoft YaHei" w:cs="Microsoft YaHei"/>
        </w:rPr>
        <w:t>喺美國內戰期間,林肯以戰時措施嘅名義,喺美國若干地區暫停咗人身保護令狀.佢首先喺1861年4月於馬里蘭州暫停人身保護令,其後又將呢項暫停措施擴展到中西部部分地區.採取呢一行動,係為咗喺分離主義或同情邦聯（民主黨人）勢力強烈嘅地區維持秩序、鎮壓異議,並防止有人干擾聯邦嘅戰爭行動.</w:t>
      </w:r>
    </w:p>
    <w:p>
      <w:pPr>
        <w:pStyle w:val="ArticleBody"/>
        <w:jc w:val="left"/>
      </w:pPr>
      <w:r>
        <w:rPr>
          <w:rFonts w:ascii="Microsoft YaHei" w:hAnsi="Microsoft YaHei" w:eastAsia="Microsoft YaHei" w:cs="Microsoft YaHei"/>
        </w:rPr>
        <w:t>林肯暫停人身保護令之舉,備受爭議,亦引起重大憲制問題,因為此舉涉及暫時中止一項由美國憲法所保障之基本公民自由.憲法容許在「叛亂或入侵之情況下,公共安全有此需要時」暫停人身保護令（第一條,第九款）.</w:t>
      </w:r>
    </w:p>
    <w:p>
      <w:pPr>
        <w:pStyle w:val="ArticleBody"/>
        <w:jc w:val="left"/>
      </w:pPr>
      <w:r>
        <w:rPr>
          <w:rFonts w:ascii="Microsoft YaHei" w:hAnsi="Microsoft YaHei" w:eastAsia="Microsoft YaHei" w:cs="Microsoft YaHei"/>
        </w:rPr>
        <w:t>林肯為自己嘅行動辯護,稱喺戰時,呢啲措施對維護聯邦同國家安全乃屬必要.國會喺1863年通過«人身保護令中止法»,追認林肯中止人身保護令之舉,並就軍事拘留訂定若干程序.隨住內戰臨近結束、國家重返和平狀態,人身保護令喺內戰後嘅幾年間逐步恢復.</w:t>
      </w:r>
    </w:p>
    <w:p>
      <w:pPr>
        <w:pStyle w:val="ArticleBody"/>
        <w:jc w:val="left"/>
      </w:pPr>
      <w:r>
        <w:rPr>
          <w:rFonts w:ascii="Microsoft YaHei" w:hAnsi="Microsoft YaHei" w:eastAsia="Microsoft YaHei" w:cs="Microsoft YaHei"/>
        </w:rPr>
        <w:t>於1871年,尤利西斯·S·格蘭特總統（共和黨）亦曾於重建時期三K黨（民主黨）恐怖統治期間,在南卡羅來納州九個縣暫停人身保護令.此項暫停措施旨在打擊暴力,並保障新近獲得自由之非裔美國人的公民權利.</w:t>
      </w:r>
    </w:p>
    <w:p>
      <w:pPr>
        <w:pStyle w:val="ArticleBody"/>
        <w:jc w:val="left"/>
      </w:pPr>
      <w:r>
        <w:rPr>
          <w:rFonts w:ascii="Microsoft YaHei" w:hAnsi="Microsoft YaHei" w:eastAsia="Microsoft YaHei" w:cs="Microsoft YaHei"/>
        </w:rPr>
        <w:t>喺1942年,第二次世界大戰期間,富蘭克林・D・羅斯福總統（民主黨）簽署咗第9066號行政命令,授權將居住喺西岸嘅日裔美國人強制遷徙並加以拘禁.雖然嚴格嚟講,呢項命令並冇正式中止人身保護令,但卻導致日裔美國人喺未經正當法律程序之下被拘留,而佢哋嘅合法權利亦受到嚴重侵害.</w:t>
      </w:r>
    </w:p>
    <w:p>
      <w:pPr>
        <w:pStyle w:val="ArticleBody"/>
        <w:jc w:val="left"/>
      </w:pPr>
      <w:r>
        <w:rPr>
          <w:rFonts w:ascii="Microsoft YaHei" w:hAnsi="Microsoft YaHei" w:eastAsia="Microsoft YaHei" w:cs="Microsoft YaHei"/>
        </w:rPr>
        <w:t>然後,喺2001年,布殊最後一任（即一位全球主義嘅共和黨人）喺九一一恐怖襲擊之後,授權喺關塔那摩灣同其他設施拘留涉嫌為敵方戰鬥人員者.對呢啲人士嘅拘留,以及佢哋嘅法律地位,成為咗與人身保護令有關嘅法律挑戰之議題.</w:t>
      </w:r>
    </w:p>
    <w:p>
      <w:pPr>
        <w:pStyle w:val="ArticleBody"/>
        <w:jc w:val="left"/>
      </w:pPr>
      <w:r>
        <w:rPr>
          <w:rFonts w:ascii="Microsoft YaHei" w:hAnsi="Microsoft YaHei" w:eastAsia="Microsoft YaHei" w:cs="Microsoft YaHei"/>
        </w:rPr>
        <w:t>跟住喺2021年,佩洛西（民主黨人）就1月6日事件而進行嘅審訊,延續咗暫停人身保護令、剝奪正當法律程序,並推行違憲拘禁呢個概念.2021年嘅佩洛西審訊有一個顯著之處,就係美國公民嘅法律權利首次純粹為咗政治目的而被擱置.此前每一次,總有實際嘅戰爭或者叛亂,能夠指明特定嘅敵對臣民.喺佩洛西審訊之中,所謂嘅敵人,只不過係嗰啲由龍所啟發嘅全球主義者嘅敵人.認識與推翻憲法有關之各項議題所呈現嘅先知性趨勢,係極其重要嘅;因為呢啲事件正係用以辨識獸像形成嘅事,而獸像嘅形成,就係上帝子民所要面對嘅大考驗.</w:t>
      </w:r>
    </w:p>
    <w:p>
      <w:pPr>
        <w:pStyle w:val="ArticleBody"/>
        <w:jc w:val="left"/>
      </w:pPr>
      <w:r>
        <w:rPr>
          <w:rFonts w:ascii="Microsoft YaHei" w:hAnsi="Microsoft YaHei" w:eastAsia="Microsoft YaHei" w:cs="Microsoft YaHei"/>
        </w:rPr>
        <w:t>無論佩洛西係你所景仰嘅女英雄,抑或特朗普係你所擁戴嘅捍衛者,呢啲都並非關鍵;關鍵在於你要認清那正在迫近嘅危機,並作出適當嘅預備.凡能喺將臨嘅危機中得勝嘅,乃係屬於天上耶路撒冷嘅公民;而一切背道、離棄上帝律法嘅勢力,正要聯合起來,正如撒都該人（Democrats）同法利賽人（Republicans）曾聯合起來敵對上帝忠心嘅兒女一樣;當獸像正在形成之時,情況亦將如此.</w:t>
      </w:r>
    </w:p>
    <w:p>
      <w:pPr>
        <w:pStyle w:val="ArticleBody"/>
        <w:jc w:val="left"/>
      </w:pPr>
      <w:r>
        <w:rPr>
          <w:rFonts w:ascii="Microsoft YaHei" w:hAnsi="Microsoft YaHei" w:eastAsia="Microsoft YaHei" w:cs="Microsoft YaHei"/>
        </w:rPr>
        <w:t>無論係由美國嘅伊斯蘭假先知,抑或由世界上背道嘅新教所進行嘅迷惑工作,都係促成教會與國家合一之事嘅原因.懷師母指出,將會有另一場內戰,而呢場內戰將會由全球銀行家同億萬富豪所引發;佢哋就係現代巴比倫嘅商人,喺預言上乃係龍權勢代表嘅其中一半.另一半則係職業政客、律師、君王同統治者.</w:t>
      </w:r>
    </w:p>
    <w:p>
      <w:pPr>
        <w:pStyle w:val="ArticleScripture"/>
        <w:jc w:val="left"/>
      </w:pPr>
      <w:r>
        <w:rPr>
          <w:rFonts w:ascii="Microsoft YaHei" w:hAnsi="Microsoft YaHei" w:eastAsia="Microsoft YaHei" w:cs="Microsoft YaHei"/>
        </w:rPr>
        <w:t>「喺印度、中國、俄羅斯,同埋美國各城市,成千上萬嘅男女正死於饑餓.嗰啲有錢人,因為佢哋有權勢,就操縱市場.佢哋以低價購買一切所能取得嘅貨物,然後再以大幅抬高嘅價錢出售.呢個對較貧窮嘅階層嚟講,意味住饑餓,並且將會導致內戰.」«Manuscript Releases», volume 5, 305.</w:t>
      </w:r>
    </w:p>
    <w:p>
      <w:pPr>
        <w:pStyle w:val="ArticleBody"/>
        <w:jc w:val="left"/>
      </w:pPr>
      <w:r>
        <w:rPr>
          <w:rFonts w:ascii="Microsoft YaHei" w:hAnsi="Microsoft YaHei" w:eastAsia="Microsoft YaHei" w:cs="Microsoft YaHei"/>
        </w:rPr>
        <w:t>獨立戰爭是一場真實嘅戰爭,但佢所代表嘅,乃係一場喺2001年9月11日開始嘅政治戰爭.現今美國已成為一個由兩大政黨分裂嘅國家,但神嘅話語永不落空,而祂嘅話語指出,特朗普將會喺2024年嘅選舉中再次當選.一場內戰——就一切實際而言,早已經開始——將會喺佢當選後不久正式爆發,正如林肯,即第一位共和黨總統,當年所經歷嘅一樣.佢將要承受嘅呢場內戰,其背後嘅邏輯,乃係由全球銀行家同億萬富豪商人所造成;佢哋喺眾多事情上,不住推動全球失控嘅大規模移民開放,藉此滿足佢哋對更多金融利潤嘅慾望,而更重要嘅,係要消滅中產階級.巴比倫嘅商人正尋求建立一個只有超級富人同超級窮人嘅兩階級制度.</w:t>
      </w:r>
    </w:p>
    <w:p>
      <w:pPr>
        <w:pStyle w:val="ArticleBody"/>
        <w:jc w:val="left"/>
      </w:pPr>
      <w:r>
        <w:rPr>
          <w:rFonts w:ascii="Microsoft YaHei" w:hAnsi="Microsoft YaHei" w:eastAsia="Microsoft YaHei" w:cs="Microsoft YaHei"/>
        </w:rPr>
        <w:t>特朗普將會係嗰位主持設立獸像嘅總統,而迫使嗰個像被設立起嚟嘅,將會係伊斯蘭教嘅假先知;對於嗰啲有眼、能夠看見,有耳、能夠明白嘅人嚟講,伊斯蘭教於 2023 年 10 月 7 日 以第三樣災禍攻擊字面上嘅以色列、古時榮美之地,乃係伊斯蘭教假先知所作之天意安排工作一個顯然嘅應驗.</w:t>
      </w:r>
    </w:p>
    <w:p>
      <w:pPr>
        <w:pStyle w:val="ArticleBody"/>
        <w:jc w:val="left"/>
      </w:pPr>
      <w:r>
        <w:rPr>
          <w:rFonts w:ascii="Microsoft YaHei" w:hAnsi="Microsoft YaHei" w:eastAsia="Microsoft YaHei" w:cs="Microsoft YaHei"/>
        </w:rPr>
        <w:t>民主黨自高自大,標榜自己為「多元、公平與共融」之政黨,如今正收割他們所鼓吹之撒但哲學的果子.自 2023 年 10 月 7 日以來,反以色列與親以色列之爭論,正當他們臨近 2024 年大選之際,瓦解其政黨的政治力量.這種分裂在其追隨者之間引發內鬥,甚至到了這樣的地步：他們那些敗壞了的電子投票機,或許已再無能力操控足夠的選票,以勝過實際將投給特朗普的選票.伊斯蘭之假先知的爭戰,正在造成使特朗普當選為第八位總統的局勢;他原是出於那七位,自 1989 年末時起,正如地獸為海獸造像一般.</w:t>
      </w:r>
    </w:p>
    <w:p>
      <w:pPr>
        <w:pStyle w:val="ArticleBody"/>
        <w:jc w:val="left"/>
      </w:pPr>
      <w:r>
        <w:rPr>
          <w:rFonts w:ascii="Microsoft YaHei" w:hAnsi="Microsoft YaHei" w:eastAsia="Microsoft YaHei" w:cs="Microsoft YaHei"/>
        </w:rPr>
        <w:t>撒但嘅「多元、公平與共融」哲學,藉住推動 LGBTQ+ 議程,成為複製所多瑪與蛾摩拉悖逆嘅其中一個平台.</w:t>
      </w:r>
    </w:p>
    <w:p>
      <w:pPr>
        <w:pStyle w:val="ArticleScripture"/>
        <w:jc w:val="left"/>
      </w:pPr>
      <w:r>
        <w:rPr>
          <w:rFonts w:ascii="Microsoft YaHei" w:hAnsi="Microsoft YaHei" w:eastAsia="Microsoft YaHei" w:cs="Microsoft YaHei"/>
        </w:rPr>
        <w:t>又好似羅得嘅日子一樣;人又食又飲,又買又賣,又栽種又建造;但到羅得出咗所多瑪嘅同一日,就有火與硫磺從天上降下,把佢哋全都滅絕.人子顯現嘅日子,也要這樣.路加福音 17:28–30.</w:t>
      </w:r>
    </w:p>
    <w:p>
      <w:pPr>
        <w:pStyle w:val="ArticleBody"/>
        <w:jc w:val="left"/>
      </w:pPr>
      <w:r>
        <w:rPr>
          <w:rFonts w:ascii="Microsoft YaHei" w:hAnsi="Microsoft YaHei" w:eastAsia="Microsoft YaHei" w:cs="Microsoft YaHei"/>
        </w:rPr>
        <w:t>LGBTQ+ 議程,亦即所謂「同志驕傲」之表現,因此標誌着地獸在道德上最後的墮落,其後則輪到全世界.</w:t>
      </w:r>
    </w:p>
    <w:p>
      <w:pPr>
        <w:pStyle w:val="ArticleScripture"/>
        <w:jc w:val="left"/>
      </w:pPr>
      <w:r>
        <w:rPr>
          <w:rFonts w:ascii="Microsoft YaHei" w:hAnsi="Microsoft YaHei" w:eastAsia="Microsoft YaHei" w:cs="Microsoft YaHei"/>
        </w:rPr>
        <w:t>正直人嘅大道,乃係離開邪惡;謹守己路嘅,保全自己嘅性命.驕傲在敗壞之先;狂妄嘅靈在跌倒之前.寧可心裏謙卑,與卑微人同處;勝過與驕傲人分受擄物.箴言 16:17–19.</w:t>
      </w:r>
    </w:p>
    <w:p>
      <w:pPr>
        <w:pStyle w:val="ArticleBody"/>
        <w:jc w:val="left"/>
      </w:pPr>
      <w:r>
        <w:rPr>
          <w:rFonts w:ascii="Microsoft YaHei" w:hAnsi="Microsoft YaHei" w:eastAsia="Microsoft YaHei" w:cs="Microsoft YaHei"/>
        </w:rPr>
        <w:t>驕傲先於跌倒,驕傲亦先於毀滅.全國性嘅背道帶來全國性嘅毀滅,而全球主義驕傲嘅象徵,正係所多瑪同蛾摩拉悖逆嘅象徵.默示將那即將來臨嘅星期日法,對應於羅得僅僅逃脫所多瑪、蛾摩拉同平原諸城毀滅之事;因為羅得嘅後裔（亞捫同摩押）,正係嗰啲喺星期日法之時從教皇權手中逃脫之人嘅象徵.</w:t>
      </w:r>
    </w:p>
    <w:p>
      <w:pPr>
        <w:pStyle w:val="ArticleScripture"/>
        <w:jc w:val="left"/>
      </w:pPr>
      <w:r>
        <w:rPr>
          <w:rFonts w:ascii="Microsoft YaHei" w:hAnsi="Microsoft YaHei" w:eastAsia="Microsoft YaHei" w:cs="Microsoft YaHei"/>
        </w:rPr>
        <w:t>佢亦必進入嗰榮美之地,且有許多國家必被傾覆;但有啲必脫離佢手,就係以東、摩押,並亞捫人中嘅首領.〈但以理書〉11:41.</w:t>
      </w:r>
    </w:p>
    <w:p>
      <w:pPr>
        <w:pStyle w:val="ArticleBody"/>
        <w:jc w:val="left"/>
      </w:pPr>
      <w:r>
        <w:rPr>
          <w:rFonts w:ascii="Microsoft YaHei" w:hAnsi="Microsoft YaHei" w:eastAsia="Microsoft YaHei" w:cs="Microsoft YaHei"/>
        </w:rPr>
        <w:t>民主黨現正由自己親手走向瓦解.我並不關心政治;我只是將當前歷史與預言性的敘事對照起來.民主黨一直不知疲倦地致力於打開世界各地的邊境,從而容許一股前所未有、且失去控制的人潮洪流湧入.藉着受龍所啟發的全球主義者,這道洪閘已在全球各地被打開.</w:t>
      </w:r>
    </w:p>
    <w:p>
      <w:pPr>
        <w:pStyle w:val="ArticleScripture"/>
        <w:jc w:val="left"/>
      </w:pPr>
      <w:r>
        <w:rPr>
          <w:rFonts w:ascii="Microsoft YaHei" w:hAnsi="Microsoft YaHei" w:eastAsia="Microsoft YaHei" w:cs="Microsoft YaHei"/>
        </w:rPr>
        <w:t>蛇喺婦人後面,從口中吐出水來,如同洪水,要叫婦人被洪水沖去.地卻幫助婦人,地開口吞了那龍從口中吐出來的洪水.龍就向婦人發怒,去與她其餘的後裔爭戰;這後裔就是那些遵守上帝誡命、又持守耶穌基督見證的人.啟示錄 12:15–17</w:t>
      </w:r>
    </w:p>
    <w:p>
      <w:pPr>
        <w:pStyle w:val="ArticleBody"/>
        <w:jc w:val="left"/>
      </w:pPr>
      <w:r>
        <w:rPr>
          <w:rFonts w:ascii="Microsoft YaHei" w:hAnsi="Microsoft YaHei" w:eastAsia="Microsoft YaHei" w:cs="Microsoft YaHei"/>
        </w:rPr>
        <w:t>「餘民」就是十四萬四千人,而十四萬四千人嘅歷史,就係始於2001年9月11日嘅嗰段歷史.自嗰時起,龍嘅勢力一直喺四方「從口中吐出水來,像河一樣」.水象徵人民.</w:t>
      </w:r>
    </w:p>
    <w:p>
      <w:pPr>
        <w:pStyle w:val="ArticleScripture"/>
        <w:jc w:val="left"/>
      </w:pPr>
      <w:r>
        <w:rPr>
          <w:rFonts w:ascii="Microsoft YaHei" w:hAnsi="Microsoft YaHei" w:eastAsia="Microsoft YaHei" w:cs="Microsoft YaHei"/>
        </w:rPr>
        <w:t>他又對我說：「你所看見那淫婦坐着的眾水,就是多民、群眾、列國、方言.」啟示錄 17:15</w:t>
      </w:r>
    </w:p>
    <w:p>
      <w:pPr>
        <w:pStyle w:val="ArticleBody"/>
        <w:jc w:val="left"/>
      </w:pPr>
      <w:r>
        <w:rPr>
          <w:rFonts w:ascii="Microsoft YaHei" w:hAnsi="Microsoft YaHei" w:eastAsia="Microsoft YaHei" w:cs="Microsoft YaHei"/>
        </w:rPr>
        <w:t>喺十四萬四千人受印嘅時期,打開非法移民洪流閘門嘅,乃係龍權勢喺地上嘅代表（全球主義者）.龍喺全世界各地嘅「洪水」顯明,主快將喺即將來臨嘅星期日法令之時豎立旗幟.啟示錄第十二章中龍所發出嘅洪水,喺美國建國之初曾被地獸吞沒;但如今,龍嘅洪水已經再度回來,因此就對臨近嘅星期日法令危機發出警告;因為仇敵如洪水般湧入之時,正是上帝豎立祂旗幟之時.</w:t>
      </w:r>
    </w:p>
    <w:p>
      <w:pPr>
        <w:pStyle w:val="ArticleScripture"/>
        <w:jc w:val="left"/>
      </w:pPr>
      <w:r>
        <w:rPr>
          <w:rFonts w:ascii="Microsoft YaHei" w:hAnsi="Microsoft YaHei" w:eastAsia="Microsoft YaHei" w:cs="Microsoft YaHei"/>
        </w:rPr>
        <w:t>悖逆耶和華,並且向耶和華說謊,離棄我們的神,說欺壓和叛逆的話,心裏懷着虛假,口中吐出謊言.公平退後,公義遠遠站立;因為誠實在街上仆倒,正直也不得進入.誠實少見;離惡的人反成掠物.耶和華看見這事,便不喜悅,因為沒有公平.祂見無人,詫異無人代求;所以祂用自己的膀臂施行拯救,祂的公義將祂扶持.祂以公義為鎧甲,以拯救為頭盔戴在頭上;又以報仇為衣服,以熱心為外袍.祂必按人的行為施報,向祂的敵對者發烈怒,向祂的仇敵施報,向眾海島施行報應.如此,人從西方必敬畏耶和華的名,從日出之地必敬畏祂的榮耀.仇敵若像洪水沖來,耶和華的靈必豎立旌旗抵擋他.必有救贖主來到錫安,來到雅各中那些離棄過犯的人那裏;這是耶和華說的.耶和華說：至於我,這就是我與他們所立的約;我加在你身上的靈,和我放在你口中的話,必不離你的口,也不離你後裔的口,亦不離你後裔之後裔的口;這是耶和華說的,從今直到永遠.以賽亞書 59:13–21</w:t>
      </w:r>
    </w:p>
    <w:p>
      <w:pPr>
        <w:pStyle w:val="ArticleBody"/>
        <w:jc w:val="left"/>
      </w:pPr>
      <w:r>
        <w:rPr>
          <w:rFonts w:ascii="Microsoft YaHei" w:hAnsi="Microsoft YaHei" w:eastAsia="Microsoft YaHei" w:cs="Microsoft YaHei"/>
        </w:rPr>
        <w:t>當仇敵如洪水沖來之時所豎立起來嘅旌旗,就係旗號;而喺上帝嘅聖言之中,佢同樣亦係一個標準.喺即將來臨嘅星期日法之前嘅時期,非法移民嘅洪流乃係恩典時期快將結束嘅一個徵兆.以賽亞論到豎立標準之時所指出嘅環境,描繪出一段無法無天嘅時期;因為佢話：「公平轉而退後,公義站在遠處;誠實在街上仆倒,正直也不得進入.並且誠實少見,離惡的人反成掠物.耶和華看見沒有公平,甚不喜悅.祂見無人拯救,無人代求,甚為詫異.」由喬治・索羅斯等人所資助、並被民主黨政客所漠視嘅無政府狀態,懷愛倫姊妹喺論及以賽亞呢段經文之時,亦作出咗十分貼切嘅描述.</w:t>
      </w:r>
    </w:p>
    <w:p>
      <w:pPr>
        <w:pStyle w:val="ArticleScripture"/>
        <w:jc w:val="left"/>
      </w:pPr>
      <w:r>
        <w:rPr>
          <w:rFonts w:ascii="Microsoft YaHei" w:hAnsi="Microsoft YaHei" w:eastAsia="Microsoft YaHei" w:cs="Microsoft YaHei"/>
        </w:rPr>
        <w:t>「審判法庭已然敗壞.掌權者受貪圖利益同迷戀肉體享樂所驅使.放縱無度使許多人心智昏蒙,以致撒但幾乎完全控制佢哋.法官被敗壞、被收買、被迷惑.醉酒同荒宴、情慾、嫉妒,以及各樣不誠實之事,都見於嗰啲執行法律的人當中.『公平退後,公義站在遠處;誠實在街上仆倒,正直也不得進入.』以賽亞書 59:14.」«善惡之爭»,586.</w:t>
      </w:r>
    </w:p>
    <w:p>
      <w:pPr>
        <w:pStyle w:val="ArticleBody"/>
        <w:jc w:val="left"/>
      </w:pPr>
      <w:r>
        <w:rPr>
          <w:rFonts w:ascii="Microsoft YaHei" w:hAnsi="Microsoft YaHei" w:eastAsia="Microsoft YaHei" w:cs="Microsoft YaHei"/>
        </w:rPr>
        <w:t>非法移民、無政府主義運動如 Antifa（反法西斯分子）,以及暴力運動如 Black Lives Matter,這些都是建立於如批判種族理論那樣被敗壞了的歷史敘事之上;而龍的政治統治者,因受貪財之心所驅使,便對此加以支持和推動;腐敗的法院與法學家,也把真理拋在與«啟示錄»第十一章中兩個見證人被殺害之處同一條街上.那條街是在無神主義之城（埃及）和淫亂之城（所多瑪）裏,就是龍及其代表者的城.由民主黨所結出的果子所代表的環境,在預言上被表述為洪水;當撒但作為神的仇敵打開他的洪閘之時,這就是神的旌旗快要被舉起的證據.</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世上事物嘅情況顯示,艱難嘅時期已經迫在眉睫.每日嘅報章都充滿住種種跡象,表明喺不久嘅將來,將會有一場可怕嘅衝突.公然嘅搶劫屢見不鮮.罷工所在多有.盜竊同謀殺到處發生.被鬼魔附著嘅人正奪去男人、女人同幼小孩童嘅性命.人已經迷戀罪惡,各樣邪惡都大行其道.仇敵已經成功顛倒公義,並使人心充滿自私自利嘅貪求.『公平退後,公義站在遠處;誠實在街上仆倒,正直也不得進入.』以賽亞書 59:14.喺大城市中,有無數人生活喺貧窮同困苦之中,幾乎缺乏食物、住所同衣服;然而喺同樣嘅城市裏,亦有啲人所擁有嘅超過心所能願,生活奢華,將金錢耗費喺陳設華美嘅房屋、個人裝飾之上,更有甚者,耗費喺滿足肉體情慾之上,耗費喺酒、煙草,以及其他摧毀腦力、使心智失衡、敗壞靈魂嘅事物之上.飢餓人類嘅呼聲正上達於上帝面前;然而人卻藉住各樣嘅壓迫同勒索,積聚起龐大嘅財富.」</w:t>
      </w:r>
    </w:p>
    <w:p>
      <w:pPr>
        <w:pStyle w:val="ArticleScripture"/>
        <w:jc w:val="left"/>
      </w:pPr>
      <w:r>
        <w:rPr>
          <w:rFonts w:ascii="Microsoft YaHei" w:hAnsi="Microsoft YaHei" w:eastAsia="Microsoft YaHei" w:cs="Microsoft YaHei"/>
        </w:rPr>
        <w:t>「喺夜間嘅異象中,我蒙召去觀看有建築物一層又一層咁向住天升起.呢啲建築物聲稱係防火嘅,而且興建出嚟係為咗榮耀業主同建造者.呢啲建築物越升越高,當中所用嘅都係最昂貴嘅材料.嗰啲擁有呢啲建築物嘅人,並冇問自己：『我哋點樣先至可以最好咁榮耀上帝？』主並唔喺佢哋嘅心思之中.」</w:t>
      </w:r>
    </w:p>
    <w:p>
      <w:pPr>
        <w:pStyle w:val="ArticleScripture"/>
        <w:jc w:val="left"/>
      </w:pPr>
      <w:r>
        <w:rPr>
          <w:rFonts w:ascii="Microsoft YaHei" w:hAnsi="Microsoft YaHei" w:eastAsia="Microsoft YaHei" w:cs="Microsoft YaHei"/>
        </w:rPr>
        <w:t>「當呢啲高聳嘅建築物一座座興建起來之時,業主們就以野心勃勃嘅驕傲歡喜快樂,因為佢哋有錢可以用嚟滿足自我,並激起鄰舍嘅嫉妒.佢哋如此投入嘅金錢之中,有好多係藉着苛索、藉着壓榨窮人而得來嘅.佢哋忘記咗,喺天上,每一宗商業交易都有賬目記錄;每一宗不義嘅買賣,每一件欺詐嘅行為,都記錄在案.時候將到,人喺佢哋嘅欺詐同狂妄之中,必達到一個主所不容許佢哋越過嘅地步;到時,佢哋就會知道,耶和華嘅寬容係有限度嘅.」</w:t>
      </w:r>
    </w:p>
    <w:p>
      <w:pPr>
        <w:pStyle w:val="ArticleScripture"/>
        <w:jc w:val="left"/>
      </w:pPr>
      <w:r>
        <w:rPr>
          <w:rFonts w:ascii="Microsoft YaHei" w:hAnsi="Microsoft YaHei" w:eastAsia="Microsoft YaHei" w:cs="Microsoft YaHei"/>
        </w:rPr>
        <w:t>「跟住喺我面前出現嘅景象,乃係一場火警.人望住嗰啲高聳、自以為防火嘅建築物,話：『佢哋絕對安全.』但呢啲建築物卻像用瀝青造成一樣被燒毀.消防車對阻止呢場毀滅毫無辦法;消防員亦無法操作啲消防車.」«證言»第9卷,12、13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但以理書——第一百四十三篇</dc:title>
  <dc:subject>揭示先知性模式：最後一位總統與獸像</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