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但以理書——第一百四十七篇</w:t>
      </w:r>
    </w:p>
    <w:p>
      <w:pPr>
        <w:pStyle w:val="ArticleSubtitle"/>
        <w:jc w:val="left"/>
      </w:pPr>
      <w:r>
        <w:rPr>
          <w:rFonts w:ascii="Microsoft YaHei" w:hAnsi="Microsoft YaHei" w:eastAsia="Microsoft YaHei" w:cs="Microsoft YaHei"/>
        </w:rPr>
        <w:t>宗教運動喺塑造美國政治中所擔當嘅角色：由帕特．羅拔臣到基督教聯盟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2024-03-20</w:t>
      </w:r>
    </w:p>
    <w:p>
      <w:pPr>
        <w:pStyle w:val="ArticleBody"/>
        <w:jc w:val="left"/>
      </w:pPr>
      <w:r>
        <w:rPr>
          <w:rFonts w:ascii="Microsoft YaHei" w:hAnsi="Microsoft YaHei" w:eastAsia="Microsoft YaHei" w:cs="Microsoft YaHei"/>
        </w:rPr>
        <w:t>我哋喺上一篇文章嘅結尾,用咗以下一段文字：</w:t>
      </w:r>
    </w:p>
    <w:p>
      <w:pPr>
        <w:pStyle w:val="ArticleScripture"/>
        <w:jc w:val="left"/>
      </w:pPr>
      <w:r>
        <w:rPr>
          <w:rFonts w:ascii="Microsoft YaHei" w:hAnsi="Microsoft YaHei" w:eastAsia="Microsoft YaHei" w:cs="Microsoft YaHei"/>
        </w:rPr>
        <w:t>「藉着通靈術所顯現行神蹟奇事嘅能力,必向嗰啲揀選順從上帝而唔係順從人嘅人施加其影響.來自諸靈嘅信息將宣稱,上帝差遣咗佢哋,為要使嗰啲拒絕遵守星期日嘅人知錯,並堅稱地上嘅法律應當如同上帝嘅律法一樣被遵守.佢哋將為世上極大嘅邪惡而哀嘆,並附和宗教教師嘅見證,話道德淪喪嘅狀況,乃係由於褻瀆星期日所造成.凡拒絕接受佢哋見證嘅人,必激起極大嘅憤慨.」«善惡之爭»,589、590.</w:t>
      </w:r>
    </w:p>
    <w:p>
      <w:pPr>
        <w:pStyle w:val="ArticleBody"/>
        <w:jc w:val="left"/>
      </w:pPr>
      <w:r>
        <w:rPr>
          <w:rFonts w:ascii="Microsoft YaHei" w:hAnsi="Microsoft YaHei" w:eastAsia="Microsoft YaHei" w:cs="Microsoft YaHei"/>
        </w:rPr>
        <w:t>「宗教教師作見證,指道德淪喪嘅狀況係由於褻瀆星期日所造成」,乃係引向喺美國強制推行敬拜太陽之歷史嘅一個路標.美國電視佈道家、基督教廣播網（CBN）同基督教聯盟（Christian Coalition）創辦人 Pat Robertson,曾於1988年喺共和黨初選中競逐美利堅合眾國總統.Robertson 嘅競選重點,係動員保守派基督徒選民,並倡議與佢福音派信念一致嘅社會同道德議題.喺末時嘅1989年,即八位最後總統之中第一位嘅歷史裏,基督教聯盟嘅領袖兼創辦人曾競逐總統職位.列根嘅總統歷史,預表最後一位共和黨總統嘅歷史.</w:t>
      </w:r>
    </w:p>
    <w:p>
      <w:pPr>
        <w:pStyle w:val="ArticleBody"/>
        <w:jc w:val="left"/>
      </w:pPr>
      <w:r>
        <w:rPr>
          <w:rFonts w:ascii="Microsoft YaHei" w:hAnsi="Microsoft YaHei" w:eastAsia="Microsoft YaHei" w:cs="Microsoft YaHei"/>
        </w:rPr>
        <w:t>上帝嘅審判快要造成一個環境,去應驗«善惡之爭»前述嗰段話,並且同 Christian Coalition 嘅工作互相對應.Christian Coalition 之所以興起,係為咗處理懷愛倫姊妹所指出、凡掌握政府權柄之人都無法解決嘅道德同社會問題.喺列根時代嘅歷史當中,Christian Coalition 代表住一場喺極近將來將會出現嘅類似運動.喺預言上,Christian Coalition 乃係由十九世紀八十年代同九十年代、與 Blair Bills 有關之星期日法危機期間嘅 National Reform Movement 所預表.National Reform Movement 係於 1888 年成立,而懷愛倫姊妹亦喺佢嘅著作當中,特別針對呢場運動發表論述.</w:t>
      </w:r>
    </w:p>
    <w:p>
      <w:pPr>
        <w:pStyle w:val="ArticleScripture"/>
        <w:jc w:val="left"/>
      </w:pPr>
      <w:r>
        <w:rPr>
          <w:rFonts w:ascii="Microsoft YaHei" w:hAnsi="Microsoft YaHei" w:eastAsia="Microsoft YaHei" w:cs="Microsoft YaHei"/>
        </w:rPr>
        <w:t>「一場重大嘅危機正等候住上帝嘅子民.一場危機正等候住全世界.歷代以來最重大嘅爭戰,現今已迫在眉睫.四十多年來,我哋根據預言之道嘅權威所宣告為將要臨到嘅事件,依家正喺我哋眼前發生.關於修訂憲法、限制良心自由嘅問題,已經被提出,促請國家立法者加以考慮.強制遵守星期日嘅問題,已經成為全國關注並具重大意義嘅事項.我哋深知呢一場運動嘅結果將會係點樣.但係,我哋是否已經為呢一個關頭準備妥當？上帝所託付我哋、要向人民警告佢哋面前危險嘅責任,我哋係唔係已經忠心履行呢？」</w:t>
      </w:r>
    </w:p>
    <w:p>
      <w:pPr>
        <w:pStyle w:val="ArticleScripture"/>
        <w:jc w:val="left"/>
      </w:pPr>
      <w:r>
        <w:rPr>
          <w:rFonts w:ascii="Microsoft YaHei" w:hAnsi="Microsoft YaHei" w:eastAsia="Microsoft YaHei" w:cs="Microsoft YaHei"/>
        </w:rPr>
        <w:t>「有許多人,甚至包括那些致力推動強制遵守星期日之運動的人,對於此一行動所將帶來的後果,乃是瞎眼不見的.他們看不見,自己乃是直接打擊宗教自由.有許多人從未明白«聖經»安息日所提出的要求,也從未明白星期日制度所建立其上的那虛假根基.任何提倡宗教立法的運動,實際上都是真正向教皇制度讓步之舉;因為它在如此漫長的世代以來,一直不斷與良心自由爭戰.所謂基督教制度的星期日遵守,其存在乃是出於「不法的隱意」;而對它加以強制執行,實際上就是承認那些正是羅馬教制度基石的原則.當我國竟如此背棄其政體原則,以致制定星期日法之時,新教便要在此舉中與羅馬教握手聯合;這無異於賦予那暴政以生命——那暴政長久以來一直熱切伺機,要再次躍起,施行其專制統治.」</w:t>
      </w:r>
    </w:p>
    <w:p>
      <w:pPr>
        <w:pStyle w:val="ArticleScripture"/>
        <w:jc w:val="left"/>
      </w:pPr>
      <w:r>
        <w:rPr>
          <w:rFonts w:ascii="Microsoft YaHei" w:hAnsi="Microsoft YaHei" w:eastAsia="Microsoft YaHei" w:cs="Microsoft YaHei"/>
        </w:rPr>
        <w:t>「國家改革」運動運用宗教立法嘅權力,當佢發展到完全成熟之時,必會顯露出同過去世代所盛行者一樣嘅不容異己同壓迫.當時,人間嘅議會擅取上帝嘅權柄,在其專制嘅權勢之下踐踏良心自由;而對於嗰啲反對其諭令嘅人,監禁、流放同死亡隨之而來.若然羅馬教,或其原則,再次藉立法而掌權,迫害之火必會重新燃起,去對付嗰啲唔肯向流行嘅謬誤屈從,以致犧牲良心同真理嘅人.呢種邪惡已經迫在眉睫.」</w:t>
      </w:r>
    </w:p>
    <w:p>
      <w:pPr>
        <w:pStyle w:val="ArticleScripture"/>
        <w:jc w:val="left"/>
      </w:pPr>
      <w:r>
        <w:rPr>
          <w:rFonts w:ascii="Microsoft YaHei" w:hAnsi="Microsoft YaHei" w:eastAsia="Microsoft YaHei" w:cs="Microsoft YaHei"/>
        </w:rPr>
        <w:t>「當上帝已經賜畀我哋亮光,向我哋顯明擺喺前頭嘅危險,我哋若忽略咗竭盡自己一切所能,將呢啲事擺喺眾人面前,又點能夠喺祂眼前算為無罪呢？我哋可以安於讓佢哋喺毫無警告之下,去面對呢個關係重大嘅問題嗎？」</w:t>
      </w:r>
    </w:p>
    <w:p>
      <w:pPr>
        <w:pStyle w:val="ArticleScripture"/>
        <w:jc w:val="left"/>
      </w:pPr>
      <w:r>
        <w:rPr>
          <w:rFonts w:ascii="Microsoft YaHei" w:hAnsi="Microsoft YaHei" w:eastAsia="Microsoft YaHei" w:cs="Microsoft YaHei"/>
        </w:rPr>
        <w:t>「擺喺我哋面前嘅前景,係一場持續不斷嘅爭戰;為咗維護 神嘅律法——即嗰啲被人間法律廢掉嘅律法——我哋要冒住被監禁、失去產業,甚至連性命都喪掉嘅危險.喺呢種情況之下,屬世嘅政策會催促人為咗和平同和諧,喺外表上順從國家嘅法律.亦有一啲人甚至會引用聖經嚟主張呢一條路：『在上有權柄的,人人當順服他……因為掌權的都是 神所命的.』」</w:t>
      </w:r>
    </w:p>
    <w:p>
      <w:pPr>
        <w:pStyle w:val="ArticleScripture"/>
        <w:jc w:val="left"/>
      </w:pPr>
      <w:r>
        <w:rPr>
          <w:rFonts w:ascii="Microsoft YaHei" w:hAnsi="Microsoft YaHei" w:eastAsia="Microsoft YaHei" w:cs="Microsoft YaHei"/>
        </w:rPr>
        <w:t>「但在過去的世代中,上帝僕人所走的是怎樣的道路呢？當門徒在基督復活之後,傳講基督並祂釘十字架之時,掌權者吩咐他們不可再奉耶穌的名講論,也不可施教.『彼得、約翰回答他們說：聽從你們,不聽從上帝,這在上帝面前合理不合理,你們自己酌量吧.因為我們所看見、所聽見的,不能不說.』他們繼續傳講藉着基督而得救恩的福音,而上帝的大能也為這信息作見證.」«證言»卷五,711–713.</w:t>
      </w:r>
    </w:p>
    <w:p>
      <w:pPr>
        <w:pStyle w:val="ArticleBody"/>
        <w:jc w:val="left"/>
      </w:pPr>
      <w:r>
        <w:rPr>
          <w:rFonts w:ascii="Microsoft YaHei" w:hAnsi="Microsoft YaHei" w:eastAsia="Microsoft YaHei" w:cs="Microsoft YaHei"/>
        </w:rPr>
        <w:t>上帝嘅審判快將喺美國社會、經濟同宗教領域之內造成一種環境,產生一套邏輯,使宗教領袖開始呼籲恢復公共道德;正如喺十九世紀八十年代同九十年代所預表嘅一樣,之後又再次喺嗰位於1989年標誌末時嘅總統之歷史中重演.「一場重大危機正等候着上帝嘅子民.一場危機正等候着世界.」懷愛倫姊妹提出兩個問題：「當上帝已賜畀我哋亮光,向我哋顯明前面嘅危險時,如果我哋忽略盡一切所能將呢啲事擺喺眾人面前,我哋又點能喺祂眼前站立得住、保持清白呢？我哋豈可以安於讓佢哋喺未曾受警告之下去面對呢個重大關頭呢？」</w:t>
      </w:r>
    </w:p>
    <w:p>
      <w:pPr>
        <w:pStyle w:val="ArticleBody"/>
        <w:jc w:val="left"/>
      </w:pPr>
      <w:r>
        <w:rPr>
          <w:rFonts w:ascii="Microsoft YaHei" w:hAnsi="Microsoft YaHei" w:eastAsia="Microsoft YaHei" w:cs="Microsoft YaHei"/>
        </w:rPr>
        <w:t>一直以嚟,有乜嘢亮光已經顯明咗擺喺我哋面前嘅危險？若然根本冇亮光,一位充滿慈愛嘅上帝,又點會因為祂嘅子民冇傳出警告嘅信息而要佢哋負責,若果佢哋從來都未曾聽過呢個警告嘅信息呢？親愛嘅讀者,你必須為呢啲文章所代表嘅亮光負責.</w:t>
      </w:r>
    </w:p>
    <w:p>
      <w:pPr>
        <w:pStyle w:val="ArticleBody"/>
        <w:jc w:val="left"/>
      </w:pPr>
      <w:r>
        <w:rPr>
          <w:rFonts w:ascii="Microsoft YaHei" w:hAnsi="Microsoft YaHei" w:eastAsia="Microsoft YaHei" w:cs="Microsoft YaHei"/>
        </w:rPr>
        <w:t>喺呢啲文章入面,對民主黨龍勢力、共和黨假先知勢力、教皇勢力、伊斯蘭同老底嘉復臨信徒教會,以及屬世以色列之特徵所作嘅具體描述,必會畀當權者視為仇恨言論;然而,呢啲乃係出於上帝聖言嘅信息,並且係藉着「命上加命、令上加令」嘅方法所建立,而嗰啲線正喺度呼喊：上帝嘅審判快將喺頻率上愈加增多,並且不斷升級.</w:t>
      </w:r>
    </w:p>
    <w:p>
      <w:pPr>
        <w:pStyle w:val="ArticleBody"/>
        <w:jc w:val="left"/>
      </w:pPr>
      <w:r>
        <w:rPr>
          <w:rFonts w:ascii="Microsoft YaHei" w:hAnsi="Microsoft YaHei" w:eastAsia="Microsoft YaHei" w:cs="Microsoft YaHei"/>
        </w:rPr>
        <w:t>按預言而言,於歷史中就在末時之前、即1989年結集而成的基督教聯盟,所具有的應用意義,並不僅僅是與1880年代及1890年代之平行那麼簡單.在我們剛才所引述懷愛倫姊妹的那段文字中,她指出招魂術乃撒但擄掠世界的兩條途徑之一,然後又用了一些篇幅論述他將要施行的神蹟.</w:t>
      </w:r>
    </w:p>
    <w:p>
      <w:pPr>
        <w:pStyle w:val="ArticleBody"/>
        <w:jc w:val="left"/>
      </w:pPr>
      <w:r>
        <w:rPr>
          <w:rFonts w:ascii="Microsoft YaHei" w:hAnsi="Microsoft YaHei" w:eastAsia="Microsoft YaHei" w:cs="Microsoft YaHei"/>
        </w:rPr>
        <w:t>1988年選舉之後,亦即基督徒聯盟出現之後,在龍的領域、獸的領域,以及假先知的領域之中,出現了極其顯著的撒但神蹟彰顯.正確地將這些現象對應起來乃是重要的,因為這些現象乃是預表：在美國那即將來臨的星期日法之後,撒但將要冒充基督而來.</w:t>
      </w:r>
    </w:p>
    <w:p>
      <w:pPr>
        <w:pStyle w:val="ArticleBody"/>
        <w:jc w:val="left"/>
      </w:pPr>
      <w:r>
        <w:rPr>
          <w:rFonts w:ascii="Microsoft YaHei" w:hAnsi="Microsoft YaHei" w:eastAsia="Microsoft YaHei" w:cs="Microsoft YaHei"/>
        </w:rPr>
        <w:t>喺天主教嘅領域之中,喺二十世紀九十年代,全世界都注視住所謂童貞女馬利亞嘅顯現,以及伴隨而來嘅奇蹟：聖徒像流血、天空中出現異象、喺無雲嘅天空降下花瓣雨,仲有其他荒謬嘅撒但神蹟.喺嗰段時期,世界各地成千上萬嘅人群紛紛進行朝聖,被呢啲事件所造成嘅迷惑吸引其中.有關呢啲事嘅書籍被寫成,記者展開調查,而«Time»同«Newsweek»等雜誌,更喺封面刊載呢啲事情.</w:t>
      </w:r>
    </w:p>
    <w:p>
      <w:pPr>
        <w:pStyle w:val="ArticleBody"/>
        <w:jc w:val="left"/>
      </w:pPr>
      <w:r>
        <w:rPr>
          <w:rFonts w:ascii="Microsoft YaHei" w:hAnsi="Microsoft YaHei" w:eastAsia="Microsoft YaHei" w:cs="Microsoft YaHei"/>
        </w:rPr>
        <w:t>喺龍嘅領域之中,印度嘅印度教神像藉住神像飲下放喺其口邊、作為奠祭之用嘅匙中或杯中飲品,彰顯咗撒但嘅神蹟.呢種現象喺印度一條小村落開始,然後好似埃及嘅青蛙一樣,蔓延到全國各地.BBC 電視新聞曾就呢種現象作出報導,而作為順帶一提,電視上嘅 BBC 記者提出咗一個問題：「我想知道,如果我哋聽日去倫敦博物館,向其中一尊印度教神像獻上一杯牛奶,會發生乜嘢事呢？」第二日嘅晚間新聞顯示,正正係同一位記者身在倫敦博物館;當攝影機繼續拍攝之際,佢向嗰尊大型印度教神像獻上一杯牛奶.當杯口一觸到神像嘅嘴唇,牛奶就即時被吸入神像之中.</w:t>
      </w:r>
    </w:p>
    <w:p>
      <w:pPr>
        <w:pStyle w:val="ArticleBody"/>
        <w:jc w:val="left"/>
      </w:pPr>
      <w:r>
        <w:rPr>
          <w:rFonts w:ascii="Microsoft YaHei" w:hAnsi="Microsoft YaHei" w:eastAsia="Microsoft YaHei" w:cs="Microsoft YaHei"/>
        </w:rPr>
        <w:t>喺美洲印第安人預言所屬嘅通靈主義之中,被稱為「Miracle」嘅白野牛,於1994年8月20日,喺威斯康辛州Janesville附近 Dave 同 Valerie Heider 嘅農場出世.Miracle 出世之時全身白毛,而佢嘅誕生被一啲人視為應驗咗一則美洲原住民預言.喺美洲原住民各種傳統之中,白野牛嘅誕生被視為神聖而意義重大嘅事件,象徵合一、和平同埋靈性更新.Miracle 引起廣泛關注,並且成為許多人心目中盼望同屬靈意義嘅象徵.白野牛嘅預言可以追溯返去,並且同美洲原住民通靈宗教最神聖嘅聖物有直接關聯,因為正正喺白野牛最初嘅故事裏面,「和平煙斗」先被引入呢個文化之中.</w:t>
      </w:r>
    </w:p>
    <w:p>
      <w:pPr>
        <w:pStyle w:val="ArticleBody"/>
        <w:jc w:val="left"/>
      </w:pPr>
      <w:r>
        <w:rPr>
          <w:rFonts w:ascii="Microsoft YaHei" w:hAnsi="Microsoft YaHei" w:eastAsia="Microsoft YaHei" w:cs="Microsoft YaHei"/>
        </w:rPr>
        <w:t>喺1994年,喺背道新教之假先知嘅領域之內,聖笑運動（Holy Laughter movement）,亦稱多倫多祝福（Toronto Blessing）,於1994年1月喺加拿大安大略省多倫多嘅多倫多機場葡萄園教會（Toronto Airport Vineyard Church,現稱 Catch The Fire Toronto）開始.當時,喺約翰．阿諾特（John Arnott）同卡羅爾．阿諾特（Carol Arnott）牧師帶領嘅一連串復興聚會期間,會眾當中開始出現不能自制嘅大笑現象,並伴隨住其他表現,例如震動、哭泣、仆倒,或者模仿動物同發出動物聲音（通常被稱為「在聖靈裏被殺」或「在主裏醉倒」）.</w:t>
      </w:r>
    </w:p>
    <w:p>
      <w:pPr>
        <w:pStyle w:val="ArticleBody"/>
        <w:jc w:val="left"/>
      </w:pPr>
      <w:r>
        <w:rPr>
          <w:rFonts w:ascii="Microsoft YaHei" w:hAnsi="Microsoft YaHei" w:eastAsia="Microsoft YaHei" w:cs="Microsoft YaHei"/>
        </w:rPr>
        <w:t>與會者將嗰啲笑聲同其他種種表現歸因於聖靈嘅同在同工作,因此便用「Holy Laughter」一詞去形容呢種現象.多倫多機場葡萄園教會嘅復興聚會吸引咗嚟自世界各地嘅關注同訪客,因而令呢場運動擴散到其他教會同群體.人哋從世界各地前來,為要親身經歷嗰啲笑聲;而當佢哋返到自己所屬嘅教會之後,嗰啲教會往往亦開始出現同樣嘅邪靈表現.</w:t>
      </w:r>
    </w:p>
    <w:p>
      <w:pPr>
        <w:pStyle w:val="ArticleBody"/>
        <w:jc w:val="left"/>
      </w:pPr>
      <w:r>
        <w:rPr>
          <w:rFonts w:ascii="Microsoft YaHei" w:hAnsi="Microsoft YaHei" w:eastAsia="Microsoft YaHei" w:cs="Microsoft YaHei"/>
        </w:rPr>
        <w:t>Pat Robertson 於1960年創立基督教廣播網（CBN）.CBN 是最早專注於基督教節目的電視網絡之一,並且在美國基督教廣播產業的發展中發揮了舉足輕重的作用.多年以來,CBN 透過電視、電台及數碼媒體不斷擴展其覆蓋範圍與影響力,成為全球最大的基督教媒體機構之一.</w:t>
      </w:r>
    </w:p>
    <w:p>
      <w:pPr>
        <w:pStyle w:val="ArticleBody"/>
        <w:jc w:val="left"/>
      </w:pPr>
      <w:r>
        <w:rPr>
          <w:rFonts w:ascii="Microsoft YaHei" w:hAnsi="Microsoft YaHei" w:eastAsia="Microsoft YaHei" w:cs="Microsoft YaHei"/>
        </w:rPr>
        <w:t>喺1988年,佢創立咗基督教聯盟（Christian Coalition）,並競選美國總統.佢嘅信念可追溯至國家改革運動（National Reform Movement）同主日聯盟（Lord’s Day Alliance）.呢兩個組織都係喺1888年開始,並倡議以基督教原則為基礎嘅各種社會改革,包括禁酒、婦女參政權,以及遵守安息日（星期日）作為休息同敬拜嘅日子.呢場運動受到福音派新教影響,並且致力建立一個由聖經原則引導嘅「基督教國家」.羅拔臣所代表嘅,正正就係國家改革運動同主日聯盟所持守嘅同一套原則.基於呢個原因,佢亦創立咗維真大學（Regent University）.</w:t>
      </w:r>
    </w:p>
    <w:p>
      <w:pPr>
        <w:pStyle w:val="ArticleBody"/>
        <w:jc w:val="left"/>
      </w:pPr>
      <w:r>
        <w:rPr>
          <w:rFonts w:ascii="Microsoft YaHei" w:hAnsi="Microsoft YaHei" w:eastAsia="Microsoft YaHei" w:cs="Microsoft YaHei"/>
        </w:rPr>
        <w:t>帕特·羅拔臣於1977年創立列治文大學（Regent University）,此舉乃與威廉·米勒曾大膽反對之天主教教義相一致.天主教與背道之新教採用一種出於撒但之聖經詮釋方法;此法所結出、眾多未經成聖之果子之一,便是相信在耶穌實際再來之前,將會有一千年的和平.羅拔臣相信,他的大學乃訓練男男女女,使他們成為在聖經所說之千禧年期間,掌管基督一千年政權之人.「regent」一詞,意指當統治者或君王身在國外時,代其行事之代表或攝政者.</w:t>
      </w:r>
    </w:p>
    <w:p>
      <w:pPr>
        <w:pStyle w:val="ArticleBody"/>
        <w:jc w:val="left"/>
      </w:pPr>
      <w:r>
        <w:rPr>
          <w:rFonts w:ascii="Microsoft YaHei" w:hAnsi="Microsoft YaHei" w:eastAsia="Microsoft YaHei" w:cs="Microsoft YaHei"/>
        </w:rPr>
        <w:t>喺1989年「末時」之前,最遲由1960年開始,喺1888年推動星期日立法之各組織喺現代嘅對應體,已經進入歷史舞台.1989年之後,撒但嘅顯現震撼咗宗教領域中龍、獸同假先知呢三個要素.耶穌一向都將一件事嘅終結,同另一件事嘅開端連繫起來;而1989年,即但以理書第十一章第四十節所講嘅「末時」,開始咗一段先知性時期,並以第四十一節所指嗰條即將來到嘅星期日法令作結.當嗰條星期日法令來到之時,撒但就顯現為要「冒充」基督,而佢以神蹟同醫治所展開嘅欺騙之頂峰行動,亦隨之開始.</w:t>
      </w:r>
    </w:p>
    <w:p>
      <w:pPr>
        <w:pStyle w:val="ArticleBody"/>
        <w:jc w:val="left"/>
      </w:pPr>
      <w:r>
        <w:rPr>
          <w:rFonts w:ascii="Microsoft YaHei" w:hAnsi="Microsoft YaHei" w:eastAsia="Microsoft YaHei" w:cs="Microsoft YaHei"/>
        </w:rPr>
        <w:t>嗰段預言時期開始嘅歷史,指出一項背道嘅新教運動所作嘅工作;呢項工作引向星期日法,而1989年——即該時期嘅起點——正係其預表.喺1989年,「鐵幕」嘅「牆」倒下;而喺呢段時期嘅終結,「政教分離之牆」亦都倒下.呢段時期嘅開始標誌住最後八位總統中嘅頭兩位.開始所標示嘅,係教皇制喺蘇聯勝過佢無神論呢個敵人;而最後所標示嘅,係教皇制喺美國勝過佢新教主義呢個敵人.開始指出呢八位總統之中第一位（共和黨人）與«聖經»預言中嘅敵基督聯手;而終結則標誌住呢八位總統之中最後一位與«聖經»預言中嘅敵基督聯手.第一位總統被理解為使嗰道牆倒下嘅人物,而最後一位就係將要建造嗰道牆嘅人.</w:t>
      </w:r>
    </w:p>
    <w:p>
      <w:pPr>
        <w:pStyle w:val="ArticleBody"/>
        <w:jc w:val="left"/>
      </w:pPr>
      <w:r>
        <w:rPr>
          <w:rFonts w:ascii="Microsoft YaHei" w:hAnsi="Microsoft YaHei" w:eastAsia="Microsoft YaHei" w:cs="Microsoft YaHei"/>
        </w:rPr>
        <w:t>由1960年起,直到1989年末時,現代國家改革運動開始了.選舉之後,撒但式的神蹟便開始出現.在星期日法令之前,國家改革派最終的顯現將再次抬起其政治的頭.在星期日法令之時,撒但奇異作工的時候便已來到.於星期日法令之前,按預言上的必然性,必須有審判,不但要除去美國國家的繁榮,而且那些審判按預言上的必然性,必須嚴厲而可怖到一個地步,使那套邏輯得以建立,讓最終國家改革運動中的人——基督教民族主義者——能夠把那些審判的原因,指認為那些褻瀆他們所稱為主日的公民.</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如果我哋嘅子民繼續停留喺佢哋一直以來嗰種冷淡怠惰嘅態度之中,上帝就不能將祂嘅靈傾降喺佢哋身上.佢哋尚未預備好與祂合作.佢哋對目前嘅局勢並未警醒,亦沒有意識到所受威脅嘅危險.佢哋而家應當比以往任何時候更加深切感受到自己需要警醒,同心合力採取行動.」</w:t>
      </w:r>
    </w:p>
    <w:p>
      <w:pPr>
        <w:pStyle w:val="ArticleScripture"/>
        <w:jc w:val="left"/>
      </w:pPr>
      <w:r>
        <w:rPr>
          <w:rFonts w:ascii="Microsoft YaHei" w:hAnsi="Microsoft YaHei" w:eastAsia="Microsoft YaHei" w:cs="Microsoft YaHei"/>
        </w:rPr>
        <w:t>「第三位天使之信息所特有嘅工作,並未照其重要性被看見.上帝原意係要祂嘅子民,遠遠走在佢哋今日所處地位之前.但係而家,當佢哋應當奮起行動嘅時候已經嚟到,佢哋卻仲有預備嘅工夫要做.當國家改革派開始鼓吹限制宗教自由嘅措施之時,我哋嘅領袖本應警醒留意當前形勢,並且應當竭力工作,以抵制呢啲企圖.將光保留唔畀我哋嘅子民——即係佢哋喺呢個時候所需要嘅、極其現前嘅真理——呢件事,並唔合乎上帝嘅次序.我哋一切傳講第三位天使信息嘅傳道人,並唔係個個都真正明白,究竟乜嘢構成呢個信息.國家改革運動,有啲人竟然視之為無足輕重,以致佢哋認為冇必要對此多加留意,甚至覺得,若然咁做,就係把時間花喺一啲有別於第三位天使信息嘅問題上.願主赦免我哋嘅弟兄,因為佢哋竟然如此詮釋呢個正係為咗今時今日而賜下嘅信息.」</w:t>
      </w:r>
    </w:p>
    <w:p>
      <w:pPr>
        <w:pStyle w:val="ArticleScripture"/>
        <w:jc w:val="left"/>
      </w:pPr>
      <w:r>
        <w:rPr>
          <w:rFonts w:ascii="Microsoft YaHei" w:hAnsi="Microsoft YaHei" w:eastAsia="Microsoft YaHei" w:cs="Microsoft YaHei"/>
        </w:rPr>
        <w:t>民眾需要被喚醒,認識現今時代的危險.守望的人正在沉睡.我們已落後了多年.願那些主要的守望者感受到那迫切的需要,謹慎自己,免得失去那賜給他們、使他們得以看見危險的機會.</w:t>
      </w:r>
    </w:p>
    <w:p>
      <w:pPr>
        <w:pStyle w:val="ArticleScripture"/>
        <w:jc w:val="left"/>
      </w:pPr>
      <w:r>
        <w:rPr>
          <w:rFonts w:ascii="Microsoft YaHei" w:hAnsi="Microsoft YaHei" w:eastAsia="Microsoft YaHei" w:cs="Microsoft YaHei"/>
        </w:rPr>
        <w:t>「如果我哋各總會中帶領嘅人而家唔接受上帝差派畀佢哋嘅信息,並且唔一致行動,眾教會就必遭受重大損失.當守望者見到刀劍臨到,吹號發出確定嘅聲音,沿線嘅民眾就會響應呢個警告,而人人都會有機會預備迎戰.但好多時,領袖卻站喺度猶疑不決,似乎喺度話：『我哋唔好太過急促.或者係有錯呢.我哋必須小心,唔好發出假警報.』佢嗰種猶疑同不確定,本身就等於喺呼喊：『平安穩妥.』唔好激動;唔好驚惶.關於呢個宗教修正案問題,人所講嘅遠比實際所需要嘅為多.呢場鼓動終必平息.』咁樣,佢實際上就是否認咗由上帝而來嘅信息,而原本設計嚟激動眾教會嘅警告,就未能發揮其作用.守望者所吹嘅號,冇發出確定嘅聲音,於是民眾就唔預備爭戰.守望者務要謹慎,免得因佢嘅猶疑同拖延,致使靈魂被撇下滅亡,而佢哋嘅血要向佢手中追討.」</w:t>
      </w:r>
    </w:p>
    <w:p>
      <w:pPr>
        <w:pStyle w:val="ArticleScripture"/>
        <w:jc w:val="left"/>
      </w:pPr>
      <w:r>
        <w:rPr>
          <w:rFonts w:ascii="Microsoft YaHei" w:hAnsi="Microsoft YaHei" w:eastAsia="Microsoft YaHei" w:cs="Microsoft YaHei"/>
        </w:rPr>
        <w:t>「多年以來,我們一直留意,等候我國制定一條星期日法;如今這場運動已迫在眉睫,我們要問：在這件事上,我們的子民會否盡上自己的本分？我們豈不可以協力高舉旌旗,並呼召那些看重自己宗教權利與特權的人挺身而出嗎？時候正迅速臨近,那些揀選順從上帝過於順從人的人,將要親身感受到壓迫之手.我們豈可在祂神聖的誡命被踐踏於腳下之時,仍然緘默不言,以致羞辱上帝呢？」</w:t>
      </w:r>
    </w:p>
    <w:p>
      <w:pPr>
        <w:pStyle w:val="ArticleScripture"/>
        <w:jc w:val="left"/>
      </w:pPr>
      <w:r>
        <w:rPr>
          <w:rFonts w:ascii="Microsoft YaHei" w:hAnsi="Microsoft YaHei" w:eastAsia="Microsoft YaHei" w:cs="Microsoft YaHei"/>
        </w:rPr>
        <w:t>「當新教世界藉着其態度向羅馬作出讓步之際,讓我哋奮起,明白當前嘅局勢,並按其真正嘅關係去看我哋面前呢場爭戰.讓守望者而家提高聲音,傳揚呢個時代所當有嘅現代真理信息.讓我哋向民眾指出我哋喺預言歷史中所處嘅位置,並尋求喚醒真正新教精神,使世界覺悟到長久以來所享有之宗教自由特權嘅價值.」</w:t>
      </w:r>
    </w:p>
    <w:p>
      <w:pPr>
        <w:pStyle w:val="ArticleScripture"/>
        <w:jc w:val="left"/>
      </w:pPr>
      <w:r>
        <w:rPr>
          <w:rFonts w:ascii="Microsoft YaHei" w:hAnsi="Microsoft YaHei" w:eastAsia="Microsoft YaHei" w:cs="Microsoft YaHei"/>
        </w:rPr>
        <w:t>「上帝呼召我哋要醒起,因為末日近了.每一個流逝嘅鐘頭,喺天上嘅法庭裏面,都係一個活動嘅時刻,為要喺地上預備一班子民,使佢哋可以喺快將喺我哋面前展開嘅偉大場景中擔當其分.呢啲流逝嘅片刻,喺我哋睇嚟似乎毫無價值,卻係承載住永恆嘅利益,極其重大.佢哋正塑造住眾人靈魂歸於永生或者永死嘅命運.我哋今日喺眾民耳中所講嘅說話,我哋所作嘅工作,我哋所傳講之信息嘅精神,都要成為叫人得生以致永生,或叫人致死以致永死嘅香氣.」</w:t>
      </w:r>
    </w:p>
    <w:p>
      <w:pPr>
        <w:pStyle w:val="ArticleScripture"/>
        <w:jc w:val="left"/>
      </w:pPr>
      <w:r>
        <w:rPr>
          <w:rFonts w:ascii="Microsoft YaHei" w:hAnsi="Microsoft YaHei" w:eastAsia="Microsoft YaHei" w:cs="Microsoft YaHei"/>
        </w:rPr>
        <w:t>「我嘅弟兄們,你哋有冇意識到,你哋自己嘅救恩,以及其他靈魂嘅歸宿,都取決於你哋而今為擺喺我哋面前嘅試煉所作嘅準備？你哋有冇嗰種迫切嘅熱心、嗰種虔誠同委身,使你哋喺反對臨到你哋身上嘅時候,能夠站立得住？如果 神曾藉着我講過話,時候必要來到,你哋要被帶到議會面前,而你哋所持守嘅真理每一個立場,都要受到嚴厲嘅批評.現今有咁多人任由白白浪費嘅時間,本應當用喺 神所交付我哋嘅責任上,就係為那將要臨近嘅危機作準備.」«證言»卷五,714–716.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但以理書——第一百四十七篇</dc:title>
  <dc:subject>宗教運動喺塑造美國政治中所擔當嘅角色：由帕特．羅拔臣到基督教聯盟</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