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聖殿嘅象徵意義：揭示神聖與人之聯繫嘅奧祕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根杖聯合在一起,成為一座聖殿.四十六乃是聖殿嘅象徵,而將北國被擄同南國被擄分隔開嘅,正正係四十六年.當「踐踏聖所同軍旅」喺末時、於1798年完成之時,將兩根杖聯合成為一座聖殿嘅,亦係四十六年.由公元前723年到公元前677年,聖殿被拆毀,並遭踐踏.到1798年,踐踏結束;及至1844年,一座聖殿已被建立.喺嗰度,佢哋本應成為一國,歸於一王之下,並永遠止息罪惡.呢個原是計劃,但1863年嘅悖逆將呢個計劃推遲到2001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保羅指出,教會乃是身體,而基督乃是頭;保羅又以身體作為肉體的象徵.對保羅而言,肉體與身體乃是可以互換的用語.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因為你們若順從肉體而活,就必死;但你們若藉着聖靈治死身體的惡行,就必活着.羅馬書 8:13.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人嘅殿宇之設計,乃係根據神殿宇之設計.身體,即教會,相等於個人殿宇中嘅肉體.喺個人嘅殿宇裏面,心思係頭,身體乃係肉體.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因我們是祂身上的肢體,是祂的骨中之骨、肉中之肉.為這個緣故,人要離開父母,與妻子連合,二人成為一體.這是極大的奧祕;但我是指着基督和教會說的.以弗所書 5:30–32.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奉命要量度嘅殿,乃係神嘅殿;當第七位天使吹號,標誌住完成神奧祕之工嘅開始之時,所指嘅正係呢一座殿.然而,人嘅殿乃係照住神嘅殿嘅形象而造,因此二者可以互為象徵.摩西喺山上四十六日之久,期間有指示畀佢睇見一個樣式,叫佢照此去建立地上嘅會幕.呢個樣式乃係取自天上嘅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基督乃係屬天嘅殿,喺肉身中顯現;而且祂表明咗人之殿嘅樣式,因為人乃係照住祂嘅形象受造.為此,人之殿嘅樣式就以四十六條染色體表徵.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聖殿在預言上乃是可以互相對應、彼此通用的.因此,約翰所奉命量度的殿,只由兩層聖所構成,並沒有外院.第一層聖所象徵人的殿,就是教會（新婦）、國度、身體,也就是肉體.第二層聖所象徵神的殿,就是新郎、君王、元首,也就是心思.那永約的應許,在末後日子要成就在十四萬四千人身上,已藉以西結書第三十七章的兩根木杖表明了;也藉約翰所見那由兩層聖所組成的殿表明了;也藉保羅對「基督在信徒裡面、榮耀的盼望」這奧祕所作明確的界定表明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蓋印那十四萬四千人之工作,乃係將神性與人性永久結合之工作.此項工作乃於第七號吹響之時得以完成.此種結合,在聖經之中以各樣方式,循序漸進地表明出來.稱義與成聖之工,乃此項工作在神學上之用語.稱義乃基督作為我哋替身之工作,而成聖之工乃基督作為我哋榜樣之工作.稱義表明我哋得進天國之權利,而成聖表明我哋配進天國之資格.此兩項工作,皆藉聖靈之同在而臨到信徒.此項工作亦被表明為：神將祂嘅律法寫喺嗰啲被接納入永約之人嘅心裏同意念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「心思」代表殿中之居所,亦即頭所在之處.心思就是所謂較高的性情,與肉體相對;肉體乃較低的性情.心思藉着我們的思想表現出來;肉體則藉着我們的感覺表現出來.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經歷不必要嘅憂愁.佢哋將心思離開耶穌,過分專注於自己.佢哋誇大細微嘅困難,又口出灰心喪志之言.佢哋犯咗一項大罪,就係對上帝嘅眷顧作出不必要嘅埋怨.因為我哋所有同我哋所是嘅一切,都係虧欠於上帝.佢已經賜畀我哋各樣能力;呢啲能力喺某種程度上,係同佢自己所具有嘅相似;而我哋應當殷勤努力去發展呢啲能力,唔係要取悅同高舉自己,乃係要榮耀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唔應當容讓自己嘅心思偏離對上帝嘅忠誠.藉住基督,我哋可以、亦都應當喜樂,並且應當養成自制嘅習慣.甚至連思想都必須被帶服喺上帝嘅旨意之下,而感情亦要受理性同宗教所管束.我哋嘅想像力並唔係賜畀我哋,任由佢肆意奔放、隨心所欲,而唔作任何約束同操練.若果思想錯誤,感情亦必錯誤;而思想同感情結合起來,就構成道德品格.當我哋斷定,作為基督徒,自己毋須約束思想同感情之時,我哋就落喺惡天使嘅影響之下,並且邀請佢哋嘅臨在同佢哋嘅控制.若我哋屈從於自己嘅印象,任由思想流入猜疑、疑惑同埋怨嘅軌道,我哋就必定唔會快樂,而我哋嘅人生亦將證明係失敗嘅.」«Review and Herald»,1885年4月21日.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思想與感情結合起來,便構成道德品格.我們的品格是由較低與較高兩種本性所組成;心思乃是較高的本性,若心思中的思想得以成聖,我們的感情也必得以成聖.這是因為,在構成我們人性的兩種本性之中,心思乃是較高、具有管治作用的本性.那些被設計為我們存在之一部分的「能力」,在「某種程度上」,是「與」基督「所具有的那些相似」的;因我們是照着祂的形像被造,我們也「應當殷勤竭力去發展」那些「能力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屬於較高本性、或屬於人之心思的能力,乃是判斷力、記憶力、良知,尤其是意志.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都在問：『我當如何將自己降服於上帝呢？』你渴望將自己獻與祂,然而你在道德力量上軟弱,受疑惑所奴役,又被你罪惡生活的習慣所控制.你的應許和決心好像沙繩一樣.你不能控制自己的思想、衝動和情感.你知道自己曾失信背約、違背誓言,這就削弱了你對自己真誠的信心,並使你覺得上帝不能接納你;但你無須絕望.你所需要明白的,乃是意志真正的力量.這乃是人性中的統治力量,是決定的能力,或選擇的能力.一切都取決於意志的正確運用.上帝已將選擇的能力賜給人;如何運用,乃在乎他們自己.你不能改變自己的心,也不能憑自己將心中的情感獻給上帝;但你可以選擇事奉祂.你可以將你的意志交給祂;那時,祂就必照着祂自己的美意,在你裏面運行,使你立志行事.如此,你的整個本性都必置於基督之靈的管治之下;你的情感必專注於祂,你的思想必與祂和諧一致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「對良善同聖潔嘅渴望,就其所及而言,係正確嘅;但你若停留喺呢度,便毫無益處.許多人懷住希望同渴望要作基督徒,最終仍要失喪.佢哋並冇去到將自己嘅意志降服於上帝嗰一步.佢哋而家並冇揀選作基督徒.」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正確運用意志,你的整個人生都可以被改變.當你將自己的意志降服於基督,你便與那超乎一切執政的、掌權的能力聯合.你必從上頭得着力量,使你堅定不移;如此,藉着不斷向上帝降服,你就能得以活出新的生命,就是信心的生命.」«喜樂的泉源»,47、48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意志嘅能力,乃係人性之中嘅「統御之力」;而呢位統治者,係位於人呢座聖殿之中嗰個內室,並且與「那超乎一切執政掌權者之上嘅權能」相聯合.神性與人性喺人嘅聖殿之中相結合之處,就係靈魂嘅堡壘.每一個人都有一座堡壘,而嗰度唔係由基督所佔據,就係由基督嘅大仇敵所佔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基督佔有靈魂的堡壘時,這人便與祂合而為一.凡與基督合一、持守這聯合、讓祂在心中登位、並順服祂命令的人,便能脫離那惡者的網羅.與基督聯合,他便將基督的恩典聚集於己,並將力量、效能和權能分別為聖歸給主,用以為祂贏得生靈.藉着與救主合作,他便成了上帝藉以作工的器皿.及至撒但來到,竭力要佔有這靈魂時,他便發現,基督已使這人比那披甲的壯士更強.」«Review and Herald»,1899年12月12日.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靈魂嘅堡壘,就係人嘅心同意念.新約嘅應許為信徒指出三個主要嘅應許.佢蒙應許得着一片可居之地,正如伊甸園之於亞當同夏娃一樣;而伊甸園又預表祂同古時以色列所立之約中嘅應許之地;而應許之地又預表屬靈以色列嘅屬靈榮耀之地;而呢三者都逐行逐句地作見證,指向嗰為凡得勝、正如祂得勝一樣嘅人所應許之新天新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亞當同夏娃犯罪之時,佢哋因着「七個時期」而被「驅散」出伊甸園;並且要到七千年之後,大地先被更新,伊甸園先得以恢復.古以色列因着「七個時期」而被分散,乃係由亞當同夏娃被分散所預表.聖約應許一片可供居住之地,而呢個應許正係伊甸得以恢復之應許.聖所同軍旅被踐踏,乃代表自亞當犯罪開始於人類家族之中罪惡漸進升級嘅過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中其餘兩個應許,乃係忠心之人必得着一個新身體同埋一個新心思,甚至基督的心思.身體乃係肉體,即較低的本性;而就住與基督嘅關係而言,佢就係教會.心思乃係較高的本性,亦即懷愛倫姊妹所稱為「靈魂的堡壘」者.保羅清楚教導,我哋喺接受福音要求、即喺稱義之時,便領受基督的心思.佢亦教導,我哋要直到第二次降臨之時,先至會領受新而榮耀的身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把一個奧祕告訴你們：我哋唔係人人都要睡了,卻係人人都要改變;就係喺一剎那,眨眼之間,喺末次號筒吹響嘅時候;因為號筒要響起,死人要復活,成為唔能朽壞的,我哋也要改變.因為這必朽壞的,總要穿上不朽壞;這必死的,總要穿上不死.及至這必朽壞的既穿上了不朽壞,這必死的既穿上了不死,那時經上所記的話就應驗了：「死亡被得勝吞滅.」「死啊,你的毒鉤喺邊度？陰間啊,你的得勝喺邊度？」死的毒鉤就是罪;罪的權勢就是律法.哥林多前書 15:51–56.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一種教義——約翰指出,凡相信此等謬誤教訓的人,便顯明他們是敵基督——主張基督從未取了那種會受罪之後果所制約的身體;而這些後果,自亞當犯罪起,便開始臨到全人類.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凡靈若不承認耶穌基督是成了肉身而來的,就不是出於神;這就是那敵基督者的靈,你們曾聽見它要來;如今它已經在世上了.約翰一書 4:3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（敵基督）之酒,教導「無玷成孕」之說,聲稱馬利亞被造成完全,正如亞當與夏娃在犯罪之前一樣,為要使耶穌之出生乃建立於神性（聖靈）與完全人性（馬利亞）之受孕上.無玷成孕這虛假的教義,所論及的並不是耶穌何時在馬利亞腹中成孕,乃是馬利亞如何以亞當與夏娃的完全而被成孕.若主張基督為救贖世人而降臨時所取的人性之肉身,乃是無罪的肉身,並不帶有遺傳之影響,這就是敵基督的教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因為世上有許多迷惑人的已經出來,他們不承認耶穌基督是成了肉身而來的;這樣的人就是那迷惑人的,就是那敵基督.約翰二書 1:7.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當基督復活之時,默示慎重指出,祂那時已經有一個榮耀的身體.祂的復活預表義人在第二次降臨時的復活,而正是在那時,我們領受立約所應許的新身體.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「基督升到祂父寶座嘅時候已經到了.作為一位神聖嘅征服者,祂快要帶着勝利嘅戰利品返回天上嘅庭宇.喺祂受死之前,祂曾向父宣告：『你所託付我所作嘅工,我已經成全了.』約翰福音 17:4.喺祂復活之後,祂喺地上逗留了一段時候,好叫祂嘅門徒能夠熟悉祂復活而得榮耀嘅身體.如今,祂已預備好要告別了.祂已經證實了祂乃係一位活着嘅救主.祂嘅門徒毋須再將祂同墳墓聯繫起來;他們可以思想祂乃係喺天上全宇宙面前得了榮耀.」«歷代願望»,829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有一片土地可以居住之約的應許,乃要到大地被更新、伊甸得以恢復,而頭一個亞當之人類被分散的「七期」（七千年）完結之時,才得以應驗.關於新而榮耀之身體的約中應許,則於主第二次降臨之時,在一瞬之間得以賜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「伯利恆嘅故事,乃係一個取之不盡、用之不竭嘅題旨.其中隱藏住『神豐富的智慧和知識;這深奧,誰能測透！』羅馬書 11:33.我哋因救主嘅犧牲而驚歎：祂以天上嘅寶座換取馬槽,以受敬拜之天使嘅陪伴換取棚裏嘅走獸.在祂面前,人的驕傲同自恃都受到斥責.然而,呢一切不過係祂奇妙屈尊嘅開始.即使喺亞當仍然喺伊甸園中保持無罪之時,神的兒子若取咗人性,對祂而言都已經近乎無限嘅降卑;但耶穌所接受嘅人性,乃係喺人類經過四千年罪惡削弱之後嘅人性.祂如同亞當每一個子孫一樣,承受咗遺傳大律運作所帶來嘅結果.呢啲結果究竟係乜嘢,可以從祂地上祖先嘅歷史中睇到.祂帶住咁樣嘅遺傳而來,為要分擔我哋嘅憂患同試探,並且畀我哋一個無罪生活嘅榜樣.」«歷代願望»,48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一個人符合福音的要求之時,他當下就領受一個新的心思,甚至是基督的心思;但身體,或如保羅亦稱之為肉體,則要到第二次降臨時才得改變.較低的性情,就是由情感所構成的部分,並不會在歸正之時被消除.那些情感——作為道德品格的一部分——要一直存留,直到第二次降臨.那些情感代表情緒系統,與荷爾蒙系統相聯.它們也代表與神經系統相聯的感官.人較低性情中一切被視為情感的成分,可分為兩個基本類別.一類情感,是我們從祖先承受而來的傾向;另一類情感,則是我們藉着自己的選擇所形成、培養出來的傾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有啲遺傳傾向只不過係人類本質設計嘅一部分,而有啲遺傳傾向則係趨向作惡.至於後天培養出嚟嘅各種情感,乃係我哋藉住自己嘅選擇所建立嘅;而遺傳傾向,則係藉住「遺傳嘅大定律」傳遞落嚟.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「喺人類因四千年罪惡而變得衰弱之時,接納咗人性.佢同亞當嘅每一個子孫一樣,承受咗遺傳定律呢一偉大法則運作所帶來嘅結果.呢啲結果係乜嘢,可以喺佢地上祖先嘅歷史中睇到.佢帶住咁樣嘅遺傳而嚟,為要分擔我哋嘅憂患同試探,並且畀我哋一個無罪生活嘅榜樣.」喺承受咗呢一偉大遺傳定律四千年運作之結果嘅情況下,耶穌始終藉住運用自己嘅意志,將呢啲傾向常常制伏,並且佢從來一次都冇參與培養任何罪惡嘅情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如果耶穌所接受嘅係一個人嘅身體,正如亞當同夏娃未犯罪之前所表徵嘅一樣,而冇接受人類喺四千年墮落退化之中所產生之衰弱嘅結果,咁樣,佢就唔能夠提供一個榜樣,說明上帝每一個兒女點樣都可以得勝.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好多人睇呢一場基督同撒但之間嘅爭戰,覺得同自己嘅人生冇乜特別關係;對佢哋嚟講,亦都冇乜興趣.但係,呢場爭議喺每一個人心靈嘅領域之內,都一再重演.人每逢離開罪惡嘅行列去事奉上帝,就必定會遭遇撒但嘅攻擊.基督所抗拒嘅引誘,正係我哋覺得極難抵擋嘅嗰啲.呢啲引誘加諸喺佢身上,程度遠比加諸喺我哋身上更大,正如佢嘅品格遠遠高過我哋一樣.基督肩負住世人罪孽可怕嘅重擔,喺關乎食慾、關乎愛世界、同埋關乎嗰種導致妄自僭越嘅炫耀之心嘅考驗上,都勝過咗試探.呢啲正係曾經勝過亞當同夏娃,亦都咁容易勝過我哋嘅試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曾指出亞當的罪,作為上帝律法不公義、且不能遵守的證據.基督要在我哋所共有的人性之中,救贖亞當的失敗.然而,當亞當受試探者攻擊之時,罪所帶來嘅任何影響都未曾臨到佢身上.佢站立喺完全人性嘅力量之中,具備心智同身體全部嘅活力.佢被伊甸園嘅榮美環繞,並且每日都與天上嘅眾生交通.耶穌進入曠野與撒但交鋒嘅時候,情況卻並非如此.經過四千年,人類喺體力、智力同道德價值上都不斷衰退;而基督承擔咗墮落人類嘅軟弱.唯有如此,祂先能將人從自己墮落最深之處拯救出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聲稱,基督係唔可能畀試探所勝過.若然如此,祂就唔可能被置於亞當嘅地位;祂亦唔可能取得亞當未能取得嘅勝利.若果我哋喺任何意義上所面對嘅爭戰,比基督所經歷嘅更為艱難,咁祂就唔能夠搭救我哋.但我哋嘅救主取咗人性,連同其中一切嘅弱點與責任.祂取咗人嘅本性,並具有向試探屈服嘅可能.我哋所要承受嘅,冇一樣係祂未曾忍受過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於基督,正如對伊甸園中那聖潔的一對一樣,食慾乃第一次大試探所立足之地.敗壞既正是從此開始,我們救贖之工也必須從此開始.亞當因放縱食慾而墮落;照樣,基督必須藉着克制食慾而得勝.『祂禁食四十晝夜,後來就餓了.那試探人的前來,對祂說：你若是上帝的兒子,可以吩咐這些石頭變成食物.祂卻回答說：經上記着說：「人活着,不是單靠食物,乃是靠上帝口裏所出的一切話.」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亞當之時直到基督之時,放縱自我已使食慾與情慾之勢力不斷增長,直到它們幾乎取得毫無限制的控制權.因此,人類已變得卑賤而患病,靠自己根本不可能得勝.基督為人類的緣故,藉着忍受最嚴峻的試驗而得了勝.祂為我們的緣故,操練出一種比飢餓或死亡更強的自制力.而在這第一次的勝利之中,已包含了其他一切與黑暗權勢爭戰時所涉的問題.」«歷代願望»,117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《但以理書》——第一百五十一篇</dc:title>
  <dc:subject>聖殿嘅象徵意義：揭示神聖與人之聯繫嘅奧祕</dc:subject>
  <dc:creator>Jeff Pippenger</dc:creator>
  <cp:keywords/>
  <dc:description>Generated by ArticleDigger from daniel\151_daniel.json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