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但以理書——第一百五十四篇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明白但以理最後異象：伯提沙撒之意義與預言之揭示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最後一個異象,由最後三章所構成.當中第一章,如同那三章中最後一章一樣,指出但以理的經歷;而中間一章則指出那段先知性歷史,論到北方假冒之王最終的興起與傾覆.第一章如同最後一章,而中間一章則代表北方假冒之王的悖逆.但以理最後的異象,就是希底結河的異象,帶有阿拉法與俄梅戛——那位真理者——的印記.當我哋開始論述但以理最後的異象時,我哋將由第一節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波斯王古列第三年,有事向但以理顯現;但以理又名伯提沙撒.這事是真實的,只是所定的時期漫長;他明白這事,也明白這異象.Daniel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呢節經文蘊含住幾項真理.第一項就係但以理個名「伯提沙撒」.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太監長又畀佢哋改名：稱但以理為伯提沙撒,稱哈拿尼雅為沙得拉,稱米沙利為米煞,稱亞撒利雅為亞伯尼歌.Daniel 1:7.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第一章被賜名為「伯提沙撒」,而直到佢最後一個異象被引介之時,先至再次以「伯提沙撒」稱呼佢.因此,「伯提沙撒」係佢喺第一次同最後一次見證中所用嘅名字.喺預言之中,名字嘅更改,象徵上代表上帝同祂子民之間立約嘅關係.當主與亞伯蘭同撒萊立約嘅時候,祂將佢哋嘅名字改為亞伯拉罕同撒拉.祂將雅各嘅名改為以色列,並且祂應許要賜一個新名畀祂末後日子守約嘅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我因錫安必不緘默,為耶路撒冷必不安息,直等到她的公義如光輝發出,她的救恩如明燈燃點.列國必見你的公義,列王必見你的榮耀;你必得着一個新名,乃耶和華親口所起的.以賽亞書 61:1,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對非拉鐵非人,就是末後日子嘅十四萬四千人,祂亦作出呢個應許.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的,我要叫他在我上帝殿中作柱子;他也必不再從那裏出去;我又要將我上帝的名,和我上帝城的名——這城就是從天上、從我上帝那裏降下來的新耶路撒冷——並我的新名,都寫在他上面.有耳可聽的,就應當聽聖靈向眾教會所說的話.啟示錄 3:12,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眾先知表徵上帝末後日子嘅子民;而且唔同於阿伯拉罕、撒拉同以色列,Belteshazzar 呢個名嘅確切意思並不為人所知.上帝賜畀祂末後日子子民、用以代表祂同佢哋立約關係嘅名,喺祂將呢個名賜畀佢哋之前,乃係一個未知嘅名.Belteshazzar 呢個名係指認但以理為上帝末後日子非拉鐵非嘅立約子民;但實際嘅名要到受印嘅時候先至顯明,因為呢個名係寫喺佢哋額上,而印記亦都係寫喺嗰度.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我又觀看,看哪,有羔羊站在錫安山上,同他在一起的有十四萬四千人,額上都寫着他的父的名.啟示錄 14:1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第一章被稱為伯提沙撒,而喺第十章亦然,因此佢表明自己乃係第一位天使運動同第三位天使運動嘅象徵;因為正如先前喺較早文章中已詳細指出,第一章代表第一位天使嘅信息.故此,第十章就代表第三位天使嘅運動,同末後日子嘅聖約子民.於是,呢節經文又指出,伯提沙撒乃係嗰啲明白自1989年開始之改革運動中所開啟之知識增長者嘅象徵.呢一點乃藉着對但以理（伯提沙撒）所知道之事嘅強調而表明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指明知道那「事」,就是「有事顯給但以理」;並且「這事是真的,只是所定的日期還長：他明白這事,也明白這異象.」但以理明白那「事」,也明白「這異象」.在這節經文中,希伯來文「dabar」被譯作「事」,其意思乃是「話語」.按預言表號而言,這「話語」既代表「七期」的異象,也代表基督,因祂就是那道.「七期」與基督,二者都是匠人所棄的磐石;而但以理則代表一班子民,他們明白「話語」這一表號中的兩個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但以理書第九章第二十三節,我哋見到一節極其重要嘅經文,係同二千三百年同二千五百二十年嘅時間預言有關;呢啲預言乃係由但以理書第八章第十三節嘅問題,同埋第十四節嘅回答所表明.嗰個問題問：「呢個『chazon』異象,即係指出由異教主義、繼而由教皇主義所完成、對聖所同軍旅嘅踐踏,要到幾時呢？」呢一種踐踏歷時二千五百二十年,正係應驗利未記第二十六章所講嘅「七次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第十三節所提出之問題,答案係直到二千三百年;然後,那被踐踏之聖所必得潔淨.而二千三百年之「mareh」異象,將呢兩個時間性預言聯繫起來;並且喺但以理書九章二十三節,加百列正引導但以理明白呢兩個異象之間嘅關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你初懇求嘅時候,就有命令發出;我而家嚟,要指示你,因你係大蒙眷愛嘅;所以你要明白呢事,思想呢異象.Daniel 9:23.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譯作「明白」、「思想」的字,乃是希伯來文「biyn」,其意思是「在思想上分別出來」.加百列告知但以理,要在「這事」與「那異象」之間作出思想上的區分.經文中的「異象」一詞,是希伯來文「mareh」,乃是指那二千三百年之異象,並於1844年10月22日告終.譯作「這事」的希伯來文,與第十章第一節譯作「事」的是同一個字.那就是希伯來文「dabar」,它所代表的,乃是那二千五百二十年之異象,而此異象亦於1844年10月22日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第一節,上帝末後日子立約嘅子民由伯提沙撒所預表;佢哋明白咗喺1989年、末時所臨到嘅知識增長,因而得以明白兩個異象之間嘅聯繫,而呢一點,第一位天使運動中嘅米勒派只係部分明白.喺呢節經文入面,被表述為「這事」嘅異象,被辨認為兩個預言之中較長嗰一個;因為喺經文中兩次提及「這事」之間,但以理指出,指派畀「這事」（dabar）嘅時候,相對於異象（mareh）而言,乃係「長」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波斯王古列第三年,有事向但以理顯現;他又名伯提沙撒.這事是真的,只是所定的時期甚長;他明白這事,也明白這異象.——但以理書 10:1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期」乃米勒派所宣講之最長時期預言,這一微妙的真理,已被老底嘉的復臨信仰所否認;此種否認乃建基於一段被他們強解、以致自取沉淪的經文之上.由於他們在1863年的背逆中拒絕了「七期」,便看不見這兩個預言之間的關係,因而只能,或只肯,將下一段經文視為用以指明那二千三百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「那些在基督第一次降臨時傳講『天國的福音』之門徒的經歷,在那些宣告祂第二次降臨信息的人身上,也有其對應.正如門徒出去傳道,說：『日期滿了, 神的國近了』,照樣,米勒和他的同工也宣告,聖經中所顯示那最長而最後的預言時期快要屆滿,審判近了,永遠的國度將要被引進.門徒有關時間的宣講,是以但以理書第9章的七十個七為根據.米勒和他的同工所傳的信息,乃是宣告但以理書8:14之二千三百日的終結,而七十個七乃是其中的一部分.兩者的宣講,都是以同一偉大預言時期之不同部分的應驗為根據.」«善惡之爭»,351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唔好忽略呢段最後經文本身所內含嘅邏輯.老底嘉時期嘅基督復臨安息日會,並冇教導世人話米勒派以為將要被潔淨嘅聖所係天上嘅聖所;因為佢哋自己,以及任何願意查考歷史記錄嘅人,都知道米勒派所相信將要被潔淨嘅聖所乃係地球.老底嘉時期嘅基督復臨安息日會曲解嚟自招滅亡嘅段落,乃係：「因此,米勒同佢嘅同工宣告,聖經中所顯示最長而且最後嘅預言時期,快將屆滿」;而佢哋堅持話,呢段說話所指嘅,就係但以理書第八章第十四節所講嘅二千三百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信徒本身嘅歷史著作指出,嗰三百位米勒派傳道人喺佢哋嘅宣講當中,全都使用咗1843年先驅圖表;而喺嗰幅圖表之上,以及其餘歷史見證當中,都極其清楚表明,「七期」（二千五百二十年）就係佢哋所確認為「最長而且最後嘅預言時期」、並且「快將屆滿」嘅預言.由於佢哋喺1863年嘅悖逆,當佢哋拒絕咗「七期」呢塊根基石之後,佢哋如今就盲目地堅稱,懷愛倫姊妹喺«善惡之爭»嗰段文字中,係喺重寫已經確立咗嘅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十章第一節,伯提沙撒代表上帝末後日子嘅子民,而佢哋明白«但以理書»第八章十三、十四節中嘅問題同答案;懷愛倫姊妹指出,呢個問題同答案乃係復臨信仰嘅根基同中心柱石.經文中但以理所代表嘅描繪,乃係標明上帝末後日子嘅立約子民,同老底嘉式嘅復臨主義之間嘅分別;因為明白一九八九年知識增長嘅,正係呢一班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波斯王古列第三年,有事向但以理顯現;但以理又名伯提沙撒.這事是真實的,只是所定的日期長久;他明白這事,也明白這異象.——但以理書 10:1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乃係希底結河所賜異象嘅開端,而呢個異象直到第十二章先至結束.喺嗰度,我哋見到但以理書喺末時被開啟封印;因此,呢度所表明但以理明白嗰「事」同埋嗰「異象」,乃係同嗰啲明白嘅人相連,而呢啲人被稱為「智慧人」;與之相對嘅,係嗰啲唔明白、並被稱為「惡人」嘅人.喺第十二章第十節,呢兩等人之間嘅分別被表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必有許多人使自己潔淨,成為潔白,且受熬煉;但惡人仍必行惡：一切惡人都不明白;惟獨智慧人必明白.Daniel 12:10.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智慧人」明白,惡人卻不明白;而譯作「明白」呢個字,就係我哋喺第九章二十三節所指出嘅同一個字.呢個係希伯來字「biyn」,意思係喺思想上作出區分.惡人唔明白知識嘅增長,因為佢哋唔願意喺思想上將兩個異象區分開嚟;而呢兩個異象,就係第一節中伯提沙撒被指為所明白之真理,當時經文係稱佢為伯提沙撒,而唔係但以理.喺第一節,佢被指明為上帝末日之約民,並且被指明為明白嗰兩個異象嘅人,即係上帝嘅子民所當喺思想上加以分辨嘅兩個異象.耶穌以一件事嘅開始說明一件事嘅終結;而喺第十二章,智慧人就係明白二千三百年預言嘅人,並且明白佢與「最長且最後」嘅時間預言,即二千五百二十年,之間嘅直接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我哋將會喺下一篇文章繼續研讀但以理最後嘅異象.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我嘅民因無知識而滅亡;因你棄掉知識,我也必棄掉你,使你不得作屬我嘅祭司;因你忘記你神嘅律法,我也必忘記你嘅兒女.何西阿書 4:6.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亦都好似活石,被建造成為屬靈嘅殿,成為聖潔嘅祭司體系,藉住耶穌基督獻上屬靈嘅祭物,為神所悅納.所以經上亦都有記載：「看哪,我將所揀選、所寶貴嘅房角石,安放喺錫安;信靠佢嘅人,必不至羞愧.」所以,對你哋呢啲信嘅人嚟講,佢係寶貴嘅;但對嗰啲悖逆嘅人嚟講,「匠人所棄絕嘅石頭,反而成咗房角嘅頭塊石」,又成咗「絆腳嘅石頭,同叫人跌倒嘅磐石」;佢哋喺道上絆跌,因為佢哋唔順從;而佢哋亦都係為此而被定下嘅.但你哋係被揀選嘅族類,係君尊嘅祭司體系,係聖潔嘅國度,係屬神嘅子民;為要叫你哋宣揚嗰位召你哋出黑暗入奇妙光明者嘅美德.你哋從前唔係子民,依家卻係神嘅子民;從前未曾蒙憐恤,依家卻蒙咗憐恤.彼得前書 2:5–10.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要以我們主的恆久忍耐為得救的因由;正如我們所親愛的弟兄保羅,照着所賜給他的智慧,也曾寫信給你們;他一切書信上也都是講論這些事;其中有些事是難明白的,那些無學問、不堅固的人強解,如強解別的經書一樣,就自取沉淪.你們既然預先知道這些事,親愛的弟兄啊,就當謹慎,免得也被惡人的錯謬誘惑,從自己堅固的地步上墜落.彼得後書 3:15–17.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使眾人記念這些事,又要在主面前囑咐他們,不可為言語爭辯,這是毫無益處的,只能敗壞聽見的人.你當竭力在神面前得蒙悅納,作無愧的工人,按正意分解真理的道.只是要避開世俗的虛談,因為這等事必進到更不敬虔的地步.提摩太後書 2:14–16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但以理書——第一百五十四篇</dc:title>
  <dc:subject>明白但以理最後異象：伯提沙撒之意義與預言之揭示</dc:subject>
  <dc:creator>Jeff Pippenger</dc:creator>
  <cp:keywords/>
  <dc:description>Generated by ArticleDigger from daniel\154_daniel.json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