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但以理書——第一百五十七篇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解開«但以理書»中居魯士之先知性象徵意義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2024-03-25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喺第十章第一節,我哋得知嗰時係古列第三年;但喺第一章,我哋又得知但以理只活到,或者話,只延續到古列元年.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但以理侍立,直到古列王元年. 但以理書 1:21.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居魯士與米底亞人大利烏實際上共同執政已有兩年,因此這是他第三年,但同時也是他第一年.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波斯王古列第三年,有事顯現與但以理,就是稱為伯提沙撒的;這事是真的,只是所定的時期長久：他明白這事,也明白這異象.Daniel 10:1.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按預言而言,古列喺但以理書嘅第一個同最後一個異象之中被引入.正如先前文章已經闡明,但以理書第一章乃係啟示錄第十四章第一位天使嘅表徵.當第一位天使喺預言中被辨明之時,佢就具備咗啟示錄第十四章三位天使全部嘅預言特徵.喺第一位天使所代表之永遠福音中,有三個步驟,就係：「敬畏上帝」,「將榮耀歸給祂」,因為「祂審判嘅時候已經到了.」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因着但以理與那三位忠臣「敬畏上帝」,他們揀選拒絕巴比倫的飲食,並且持守素食.其後所進行的可見試驗中,但以理與那三位忠臣藉着他們康健的容貌,與那些食用巴比倫飲食的人形成對比,從而「榮耀上帝」.三年之後,「審判的時辰」到了;那時尼布甲尼撒考驗他們,發現他們比巴比倫一切哲士智慧十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永遠福音嘅三個步驟,亦喺但以理書最後一章中有所表徵;喺嗰度,知識嘅增長,乃係一個過程,藉此使嗰啲喺末時所開啟之亮光之下需要交帳嘅人得以潔淨、變白,並且受試煉.正如喺但以理書最後一章一樣,喺第一章中亦辨明咗第一位天使嘅三個步驟,而呢三個步驟亦包括三位天使全部嘅信息.由於第一章乃係第一位天使嘅永遠福音,因此但以理書第二章就代表啟示錄第十四章嘅第二位天使;喺嗰度,獸像或基督形像之試驗被表徵出嚟,正如喺第一章三個步驟之中第二個試驗所表徵嘅一樣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因為«但以理書»第一章同第二章代表«啟示錄»第十四章嘅第一位同第二位天使,所以第三章同杜拉平原上嘅試驗,就代表第三位天使嘅信息,連同佢所發出、警告人唔好受獸嘅印記嘅呼聲.«但以理書»第一章提到古列元年;而第十章,即但以理最後一個異象之中,古列係以佢第三年出現,但我哋知道,呢個第三年其實就係佢嘅元年,因為但以理只係存留到古列元年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因此,古列乃係一個包含三年之第一年嘅象徵.佢係第一位天使信息嘅象徵.古列嘅第一年,喺但以理第一個異象嘅最後一節被提及,跟住又喺但以理最後一個異象嘅第一節再次被提及.認明古列所具有嘅預言表號極為重要,而我哋首先所辨識嘅,就係佢代表第一位天使嘅信息.呢一點可以藉着以下事實從預言上確定：但以理將佢嘅第三年指明為佢嘅第一年;但更重要嘅,乃係藉着佢所頒布嘅第一道諭旨而被指明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十章之中,加百列與波斯諸王所進行嘅爭戰,乃係關乎要使古列去到一個地步,願意徹底實行並頒布三道諭令之中嘅第一道;呢道諭令將會容許猶太人歸回,並重建耶路撒冷同聖殿.第三道諭令標誌住二千三百年預言嘅開始;呢個預言喺1844年10月22日第三位天使到來之時終結.第三道諭令預表第三位天使,因此,古列嘅第一道諭令,就預表1798年第一位天使嘅到來.古列預表第一位天使;正因如此,喺但以理書之中,佢嘅第一年代表三年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因此,古列代表「末時」,因為正是在第一位天使（古列）於1798年來到之時,「末時」便來到了,而«但以理書»也被揭開了封印.一般認為,古列這名字乃源自古波斯語「Kūruš」,意即「太陽」,並與埃蘭語「kursh」——意即「寶座」——相結合,表明其與王權或君王身分有所關聯.以賽亞亦論及古列的這些特徵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論到古列,祂說：他是我的牧人,必成就我一切所喜悅的;就是對耶路撒冷說：你必被建造;又對聖殿說：你的根基必被立定.耶和華如此對祂的受膏者古列說：我攙扶他的右手,使列國降伏在他面前;我也要鬆開列王的腰帶,在他面前開啟雙扇的城門,使城門不得關閉.我必在你前面行,使彎曲之地變為平直;我必打碎銅門,砍斷鐵閂;我必將暗中的寶物和隱密處的財富賜給你,使你知道,呼召你名的我,就是耶和華,以色列的神.因我僕人雅各、我所揀選的以色列的緣故,我就提你的名召你;你雖不認識我,我卻給你起名.我是耶和華,別無其他;除了我以外,再沒有神.你雖不認識我,我卻給你束腰;為要使人從日出之地到日落之處,都知道除我以外並無別神.我是耶和華,並無其他.以賽亞書 44:28–45:6.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古列預表基督,因他乃是主的「受膏者」,又被稱為上帝的「牧人」,建造耶路撒冷,立聖殿的根基.與那開啟關閉之門有關的,就是他;正如基督乃是那位開了就沒有人能關、關了就沒有人能開的.並且,古列得着「黑暗中的寶物和隱密處的財寶」.古列在改革運動的路線上應驗了若干里程碑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佢標誌住末時;嗰時第一位天使來到,«但以理書»被開啟,不再封住,於是知識便因着「暗中嘅寶物,同隱密處嘅財寶」而增長.呢啲「暗中嘅寶物,同隱密處嘅財寶」,構成咗被「建造」嘅「根基」,以及將要被「立起」嘅「殿」.基督由古列所預表,乃係主所立嘅「受膏者」,正如基督喺受浸時受膏一樣.因此,古列唔單止標誌住第一位天使嘅來到;佢亦都係第二位天使,當第一位天使降下時賜能力畀佢,正如聖靈喺基督受膏時降下.喺1844年10月22日,基督打開咗通往至聖所嘅門,或者話「閘口」;嗰原本係一道曾經關閉咗嘅門.古列亦都標誌住第三位天使嘅來到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古列乃第一位天使,而第一位天使具備三位天使一切的要素.古列象徵一七九八年之末時,當第一位天使來到之時.古列代表一八四〇年八月十一日,當第一位天使的信息得着能力（受膏）之時.他代表立根基的工作,正如一八四二年五月製作一八四三年圖表所表徵的那樣.他代表建造聖殿,因兩等人在一八四四年四月十九日第一次失望之時被分別出來;他也代表在一八四四年十月二十二日大失望之時的第二次分離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米勒派改革運動之一切路標,皆由古列所預表;因此,呢啲路標亦同樣預表十四萬四千人運動嘅路標.喺米勒派運動之前,先有基督所指出、將會先於米勒派歷史出現嘅各種兆頭.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「預言不但預告基督降臨嘅方式同目的,亦指出一啲記號,叫人可以藉此知道祂嘅臨近.耶穌說：『日月星辰要顯出異兆.』路加福音 21:25.『在那些日子,那災難以後,日頭要變黑了,月亮也不放光,眾星要從天上墜落,天勢都要震動.那時,他們要看見人子有大能力、大榮耀,駕雲降臨.』馬可福音 13:24–26.啟示者這樣描述那先於第二次降臨之各兆頭中嘅第一個：『又有大地震,日頭變黑像毛布,滿月變紅像血.』啟示錄 6:12.」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「喺十九世紀揭開序幕之前,呢啲徵兆已經有人見證到.為咗應驗呢個預言,喺一七五五年發生咗有記錄以來最可怕嘅大地震.」«善惡之爭»,304.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宣告基督復臨嘅徵兆,喺1798年之前不久,即1755年,已經開始出現.1798年,乃係屬靈以色列喺屬靈巴比倫被擄之終局;懷愛倫姊妹教導,呢件事乃由字面上嘅以色列喺字面上嘅巴比倫被擄所預表.嗰次被擄喺七十年被擄期滿之時告終;當時古列由敞開嘅城門進入,攻取巴比倫,並殺咗伯沙撒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今日,上帝的教會得以自由,推進並完成那為拯救失喪之人類而定的神聖計劃.許多世紀以來,上帝的子民一直喪失其自由.純正的福音宣講遭到禁止,凡膽敢違背人所頒命令者,便被施以最嚴厲的刑罰.其結果,主那偉大的道德葡萄園幾乎全然荒廢.人民被剝奪了上帝聖言的光照.錯謬與迷信的黑暗,幾乎要抹煞人對真宗教的認識.在這段長久而殘酷不息的迫害時期中,地上的上帝教會實在處於被擄之中,正如以色列子民在被擄期間被囚於巴比倫一樣.」«先知與君王»,714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巴比倫七十年期滿,乃係1798年之預表;而喺1798年之前,已有若干先兆,宣告基督嘅再來已經迫近.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居魯士的大軍臨到巴比倫城牆之前,對猶太人而言,乃係一個徵兆,表明佢哋從被擄之中得釋放嘅日子已經臨近.早喺居魯士出生一個多世紀之前,靈感已經按名提到佢,並且使人記錄低佢將要實際施行嘅工作,就係點樣出其不意奪取巴比倫城,並且為被擄之民得釋放預備道路.」«先知與君王»,551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古列亦預表咗1798年之前嘅徵兆.歷史學家對大利烏同古列嘅統治頗為含糊,但神嘅話語卻係清楚.瑪代波斯帝國繼巴比倫帝國之後而起,而瑪代波斯嘅第一位王係大利烏,雖然攻取巴比倫嘅將軍乃係佢嘅外甥古列,就係伯沙撒最後一次筵宴嗰一夜.古列同大利烏都預表七十年被擄終結之時;呢一段時期代表1798年嘅末時,亦同樣預表1989年嘅末時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摩西歷史中末時期,以亞倫同摩西相隔三年嘅出生作為標記.嗰段歷史最完全地預表基督嘅歷史,而嗰段歷史中末時期,則以約翰嘅出生作為標記,六個月之後,佢嘅表親耶穌亦出生.末時期有兩個路標,而大利烏同古列都標誌住七十年被擄嘅終結;呢七十年被擄,乃係預表一千二百六十年被擄嘅終結.1798年,教皇獸所受嘅致命傷之後,翌年,嗰位曾騎在並統治呢獸之上者亦告身亡.1989年,列根同老布殊二人都同時係總統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居魯士標誌着宣告末時將臨之徵兆,亦標誌着末時本身.他標誌着知識嘅增長,又標誌着當一位天使降下時,第一道信息所得嘅能力;並且他標誌着其後所承接嘅奠基工作、建造聖殿嘅工作,以及第三位天使嘅來到——當立約之使者忽然來到祂嘅殿中之時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波斯王古列第三年,有事顯現與但以理;他又名伯提沙撒.這事是真實的,只是所定的日期長久;他明白這事,且明白這異象.當那些日子,我但以理悲傷滿了三個七日.我沒有吃美食,酒肉沒有入口,也沒有用油抹身,直到滿了三個整七日.正月二十四日,我在大河邊,就是希底結河邊. 但以理書 10:1–4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古列同伯提沙撒嘅表號,代表末後日子一段特定嘅預言歷史.伯提沙撒呢個表號使我哋知道,所代表嘅人民乃係十四萬四千人,即係立約子民最後一代.佢哋被置於由古列所代表嘅預言歷史之中;古列所代表嘅,乃係一段先於1798年、1989年同2001年9月11日嘅歷史,因為古列代表晒所有呢啲里程碑.佢亦都代表2020年7月18日嘅失望,甚至代表美國即將來臨嘅星期日法.要確定但以理最後一個異象喺預言上被置於何處,關鍵乃在於但以理所知道嘅事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喺第一節,Daniel（Belteshazzar）明白咗「嗰件事」以及「異象」兩者.「嗰件事」乃希伯來文「dabar」,意思係「話語」,而 Gabriel 用呢個詞去代表嗰二千五百二十年（「七次」）嘅「chazon」異象.第一節中 Daniel 所明白嘅「異象」,乃係嗰二千三百年嘅「mareh」異象.上帝末後日子立約嘅子民,喺1989年末時,並唔明白「七次」.佢哋直到2001年9月11日之後,先至明白「七次」,因此 Daniel 必然處於由 Cyrus 所代表、喺2001年9月11日之後嘅預言改正運動時期;因為 Daniel 代表最後嘅預言運動,並且明白「嗰件事」同埋「異象」兩者.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被指出正處於一段二十一日哀慟的時期.「當那些日子」哀慟之中,但以理明白了那「事」,並且他也明白那「異象」.那「事」所代表的真理,是在哀慟的日子向但以理啟示出來的.在改正路線中,於午夜呼聲之前,上帝的子民被表徵為「哀慟」.這哀慟由馬大和馬利亞為拉撒路哀慟所表徵,正值榮入聖城之前.它亦由米勒派歷史中第一次失望之後的灰心喪志所說明,正如耶利米所表達的一樣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我得着你嘅言語,就當食物食咗;你嘅言語成為我心中嘅歡喜快樂,因我係稱為你名下嘅人,耶和華萬軍之神啊.我冇坐喺戲笑人嘅會中,也冇歡樂;因你嘅手喺我身上,我獨自靜坐,因你使我滿心憤恨.點解我嘅痛苦長久不止,我嘅傷痕無法醫治,不肯痊癒呢？你於我豈真係全然像說謊嘅、像靠不住嘅溪水嗎？」耶利米書 15:16–18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耶利米並沒有像«啟示錄»第十一章中所記所多瑪與埃及的居民那樣,因那兩個見證人之死而「歡喜」.所謂「不歡喜」,就是哀慟.伯提沙撒的哀慟,指出了那與兩個見證人之死相關聯的哀慟.於2020年7月18日及2020年11月3日,真新教之角與地獸之共和黨諸角的那兩個見證人,在所多瑪與埃及的街上被殺;那地方也就是我們的主被釘十字架之處.當我們的主被釘十字架時,祂的門徒就開始哀慟.那兩個見證人在«啟示錄»第十一章中乃是以摩西和以利亞作為表徵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聖經中有五處經文提及基督為米迦勒：但以理書中有三處,猶大書中有一處,啟示錄中另有一處.我們現正考察的第十章中,米迦勒被提及兩次,即在第十三節和第二十一節;然後在第十二章第一節又再被提及一次.啟示錄第十二章第七節表明了祂的身分.在猶大書中,米迦勒被指明為使摩西復活者;而摩西在啟示錄第十一章中,乃是那倒斃於街上的見證人之一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所以,我要提醒你們,雖然你們從前已經知道這事：主曾把百姓從埃及地救出來,後來卻滅絕了那些不信的人.又有那些不守本位、離開自己住處的天使,主用永遠的鎖鏈把他們拘留在黑暗之下,等候大日的審判.又如所多瑪、蛾摩拉和周圍的城邑,也照樣縱情淫亂,隨從逆性的情慾,就作為鑑戒,受永火刑罰的報應.照樣,這些污穢的做夢之人也玷污肉體,輕慢主治的,毀謗尊位的.可是,天使長米迦勒為摩西的屍首與魔鬼爭辯的時候,尚且不敢用毀謗的話罪責他,只說：「主責備你吧！」猶大書 5–9.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«猶大書»入面,以所多瑪同埃及為背景——呢兩者都象徵«啟示錄»第十一章中摩西同以利亞被殺之所在嘅大城——基督以米迦勒所表徵,使摩西嘅身體復活.«啟示錄»第十一章入面,摩西同以利亞已經死咗三日半嘅象徵性日子;而當米迦勒從天降下嘅時候,伯提沙撒哀悼嘅日子就告終.逐句逐行,«但以理書»第十章一至四節,正係指明嗰段哀悼時期;而呢段時期,就喺兩個見證人由米迦勒復活之時結束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我哋將會喺下一篇文章繼續呢項研究.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父揀選咗摩西同以利亞作為佢差遣到基督嗰度嘅使者,並以天上嘅光榮耀佢,又同佢談論佢將要臨到嘅苦難,因為佢哋曾經喺地上以人嘅身分生活過;佢哋經歷過人類嘅憂傷同痛苦,能夠喺耶穌屬世嘅生命中,體恤佢所受嘅試煉.以利亞,以作為以色列先知嘅地位,曾經預表基督,而佢嘅工作亦喺某程度上同救主嘅工作相似.至於摩西,作為以色列嘅領袖,曾經站喺基督嘅位置上,同佢交通,並遵行佢嘅指示;因此,喺一切聚集喺神寶座周圍嘅天軍之中,呢兩位最適合服事神嘅兒子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當摩西因以色列子民的不信而震怒,在忿怒中擊打磐石,供應他們所呼求的水時,他將榮耀歸於自己;因為他的心思如此被以色列的忘恩負義與悖逆任性所佔據,以致他在施行上帝所吩咐他去行的事時,未有尊榮上帝,並高舉祂的名.全能者的計劃,乃是屢次將以色列子民帶到困境之中,然後在他們極大的需要裏,藉着祂的大能拯救他們,好使他們認明祂對他們特別的眷顧,並榮耀祂的名.但摩西在順從自己心中天然衝動之時,將本該歸於上帝的尊榮據為己有,落在撒但的權勢之下,並被禁止進入應許之地.倘若摩西曾持守堅定,主本會領他進入應許之地,然後在他未見死亡以前,將他接升到天上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事情確係如此：摩西經過咗死亡,但上帝嘅兒子從天降下,在佢嘅身體尚未見朽壞之前,就使佢復活.雖然撒但曾為摩西嘅身體與米迦勒爭辯,並聲稱那是佢理當所得嘅獵物,然而佢不能勝過上帝嘅兒子;於是摩西帶着復活而得榮耀嘅身體,被帶到天上嘅庭院之中,現今已成為那蒙尊榮嘅兩位之一,奉父差遣,侍立喺佢兒子身旁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門徒任由自己被睡意如此勝過,便錯過了天上的使者與那得榮耀之救贖主之間的談話.但當他們忽然從沉睡中醒來,看見眼前那崇高的異象時,便滿心狂喜與敬畏.當他們注視自己所愛之夫子的榮耀形體時,便不得不用手遮掩雙眼,因為除此以外,他們無法忍受那披覆其身、不可言喻的榮光;那榮光所發出的光輝,有如日頭的光線.在短暫片刻之間,門徒親眼看見他們的主在他們面前得了榮耀,被高舉,並且受那些光輝燦爛、他們認出是上帝所眷愛之人的尊崇.」«預言之靈»第二卷,329,330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但以理書——第一百五十七篇</dc:title>
  <dc:subject>解開《但以理書》中居魯士之先知性象徵意義</dc:subject>
  <dc:creator>Jeff Pippenger</dc:creator>
  <cp:keywords/>
  <dc:description>Generated by ArticleDigger from daniel\157_daniel.json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