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«但以理書»——第一百五十九篇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揭示但以理異象中三次天使觸摸：先知性啟示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章,但以理被觸摸咗三次,而呢三次觸摸,正好對應但以理親身經歷「異象」（mareh）嘅三次.第一次同最後一次顯現嘅,都係加百列,即係耶穌基督啟示嘅使者.加百列就係嗰位從基督領受信息——呢信息係父賜畀祂嘅——並將之傳遞畀先知,好叫先知再傳送畀眾教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然而我要將那記錄在真確之聖經上的事指示你：在這些事上,除了你們的君米迦勒之外,沒有一個與我一同堅持.Daniel 10:21.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加百列知道自己係受造之物,因此佢喺«啟示錄»中直截了當咁告訴約翰,唔好敬拜佢.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我就俯伏喺佢腳前要拜佢.佢對我話：「千祈唔好咁做;我同你,並同你嗰啲持守耶穌見證嘅弟兄,一樣都係僕人.你當敬拜神,因為耶穌嘅見證就係預言之靈.」啟示錄 19:10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研習預言的人必須明白,加百列指出,在關乎「真確之書」所記載的事上,沒有任何一位在他以上,這樣說乃是具有一個特定的預言性目的.當他表明,惟有基督比他自己更明白聖經的時候,他就是把基督指明為「你們的大君米迦勒」.但米迦勒不單是一位君王,他也是天使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然而,天使長米迦勒為摩西的身體與魔鬼爭辯的時候,尚且不敢用毀謗的話罪責他,只說：「主責備你.」猶大書 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因此,呢三次觸摸都係天使嘅觸摸,而但以理三次經歷「mareh」——異象——都係天使性嘅.第三次但以理被觸摸,乃係要使佢得着力量,因為先前喺第二次觸摸嘅時候,佢已經失去咗力量.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隨後,又有一位形狀像人的來摸我,使我有力量,說：「大蒙眷愛的人哪,不要懼怕;願你平安;你總要剛強,是的,要剛強.」他對我說了這話,我便得了力量,說：「我主請說,因你使我有力量.」他就說：「你知道我為何來到你這裏嗎？現在我要回去與波斯的君爭戰;我一去,希臘的君就必來.」但以理書 10:18–20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問但以理：「你知道我為何來見你麼？」並且提醒但以理,他乃是「來使你明白末後之日你本國之民所必遭遇的事」.加百列隨後所說的,與他先前就末後之日教導但以理的內容完全一致;他說,他將要「回去與波斯的魔君爭戰;我去後,希臘的魔君必來」.然後,他便開始第十一章的預言敘述,描述在末後之日那十四萬四千人所遭遇的事.那段預言敘述乃是置於與「波斯的魔君」和「希臘的魔君」爭戰的背景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居魯士大帝同亞歷山大大帝之間嘅實際歷史,歷時超過二百年.但喺«啟示錄»第十一章嗰場大地震之中,最後嘅行動乃係迅速嘅;而且第六個國一旦畀冒牌嘅北方王征服,代表希臘嘅第七個國——十王——就即刻同意將佢哋嘅國交畀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某一個層面上,「mareh」異象喺但以理書第十章被使用咗七次.我哋已經考察咗其中七次之中嘅四次,並且指出,第一個提及係但以理表明,喺古列第三年之前,但以理已經明白呢個異象.喺接住落嚟嗰三次提及之中,每一次異象所出現嘅三次觸摸,都表明但以理喺二十一日哀慟之中甦醒過來嘅經歷.佢呢一種復興嘅甦醒,乃係建立喺永遠福音嘅三步過程之上,而呢三步乃由天使所代表;不過,第二步乃係天使長米迦勒,佢就係嗰位將摩西從死亡之中喚醒,並將佢提到天上去嘅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章另外三次出現「vision」一詞之處,所用的不是「mareh」,而是「marah」.「Marah」乃是「mareh」的陰性形式.它的意思是異象,並且在使役意義上是「鏡子」或「照影之鏡」.其定義的關鍵,在於它具有「使役」性.它乃是「那顯現」的異象,然而其性別有別,因此表明一個不同的先知性信息.按其定義,「鏡子」乃意味著那些看見這異象的人,所看見的是某種反映.這就是該詞當中那「使役」的元素.「使役」一詞在「marah」這語境中的定義,意義深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「使役」一詞與因果關係嘅概念,或使某事發生嘅行動有關.喺語言學中,尤其係動詞形態學方面,使役形式係一種語法結構,用以表明動詞嘅主語使另一個人或事物去執行該動詞所描述嘅動作.比如喺英文入面,動詞 “to read” 當我哋講 “to make someone read” 嘅時候,就成為使役形式.喺呢度,主語係使另一個人去執行閱讀呢個動作.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使役語態表明,主語須對由該動詞所描述之行動嘅產生負上責任.「使役」乃指某一行動或事件被引致發生之方式.喺但以理三次使用希伯來字「marah」之處,所被觀看嘅異象會使觀看者改變,成為佢所觀看之形象.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月二十四日,我在大河邊,那河就是希底結河;我舉目觀看,見有一人身穿細麻衣,腰束烏法精金帶.他的身體如水蒼玉,面貌如閃電的形狀（mareh）,眼目如火把,手臂和腳如光明的銅,說話的聲音如群眾的聲音.惟有我但以理一人看見這異象（marah）;同着我的人沒有看見這異象（marah）,他們卻大大戰兢,逃跑藏身.所以只剩下我一人,看見這大異象（marah）;我全身毫無氣力,我的榮美在我裏面變為敗壞,我毫無力量.然而我聽見他說話的聲音;我一聽見他說話的聲音,就面伏於地,沉睡不起. 但以理書 10:4–9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二十一日哀悼期嘅末了——呢段時期喺末後嘅日子,係同«啟示錄»第十一章兩個見證人倒斃喺街上嗰三日半互相對應——但以理忽然被使看見基督嘅顯現,而祂嘅顯現乃係「如閃電嘅形狀（mareh）」.呢件事,就喺«啟示錄»第十一章嗰三日半嘅末了,產生咗一種分別,因為「同我在一處的人」被使「看不見這異象（marah）;卻大大戰兢,逃跑隱藏」,所以但以理「獨自一人留低」;但「同我在一處的人［被使］看不見這異象（marah）;卻大大戰兢,逃跑隱藏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但以理獨自所見的異象,乃是那具陰性、能致成效的異象,把但以理變化成為異象的形像.這變化乃藉着除去但以理屬人的力量,並使他的秀美變為敗壞而成就.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靈魂所居住、並藉以運作嘅肉身,本身就係主嘅.我哋冇權忽略呢具活嘅機體之中任何一部分.呢個活嘅有機體嘅每一部分都係屬於主嘅.對我哋自身身體機能嘅認識,應當教導我哋：每一個肢體都要作上帝服務之用,成為義嘅器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除咗上帝之外,冇任何一位能夠制伏人心中嘅驕傲.我哋唔能夠自救;我哋唔能夠使自己重生.喺天上嘅法庭之中,決唔會有人唱出咁樣嘅歌：歸榮耀、尊貴、頌讚同讚美畀我,因為我愛自己,洗淨自己,救贖自己.然而,呢一種卻正係今世許多人所唱之歌嘅主調.佢哋唔知道心裏柔和謙卑係乜嘢意思;而且,若果可以避免,佢哋亦都唔打算知道.整個福音都包括喺學效基督——祂嘅柔和與謙卑——之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「因信稱義係乜嘢？就係上帝使人嘅榮耀歸於塵土,並且為人做成嗰啲人自己無能力為自己做嘅事.」«給傳道人的證言»,456.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信稱義嘅經歷,乃係上帝使人嘅榮耀歸於塵土之中嘅作為.與但以理同在嘅人所被驅使逃跑、因而見到異象嘅,乃係基督顯現嗰個「使動」陰性嘅異象;而喺但以理自以為義被置於塵土之中之後,隨即就施行咗三次天使嘅觸摸,最終使但以理得着能力去傳達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1888年,嗰位大能嘅天使降臨,帶住由瓊斯長老同華格納長老所傳講、因信稱義嘅信息.到2001年9月11日,同一位天使再次降臨,帶住完全相同、因信稱義嘅信息.呢件事標誌住十四萬四千人受印嘅開始.喺十四萬四千人受印結束之時,起初嘅信息會被重複,因為耶穌總係以一件事嘅起頭,去表明一件事嘅結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1840年8月11日,正正就係嗰同一位天使降下,並開始咗由1840年至1844年之間所完成嘅三個步驟.呢三個步驟,係由1840年8月11日第一位天使得著能力開始,繼而喺1844年4月19日第二位天使來到,又喺1844年10月22日第三位天使來到.呢段歷史,預表咗喺2001年9月11日三位天使之中第一位嘅降下;其後,第二位天使喺2020年7月18日大失望之時來到;而呢一切,將以即將來臨之星期日法案之時第三位天使嘅來到作為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段歷史嘅末了,當米迦勒降臨,要使摩西同以利亞喺街上死咗三日半之後復活,正如«啟示錄»第十一章所表明,又如但以理哀哭二十一日所預表嘅一樣,基督再次降臨.祂首先顯出祂榮耀嘅異象;呢個異象使人嘅榮耀歸於塵土,並且產生分離.當但以理伏於塵土之中,又喺觀看嗰個「使成」嘅女性異象之後已經被改變,佢就第一次被加百列觸摸,並被扶立喺自己戰兢嘅腳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其後,天使長米迦勒降臨,要「使摩西復活」,並第二次觸摸但以理;但以理因被一個事實所壓倒,就是他實在正在與他的主說話,所以全然無力.其後,加百列前來,第三次觸摸他,並加強他,使他能承擔在那將近來臨之星期日法案中作旗號的工作.這三次觸摸,乃是«啟示錄»第十四章三位天使的象徵,雖然這些事都發生在同一日之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天使嘅經歷,包括基督如閃電顯現、使人分別出來嘅「致因性」異象,以及第一次觸摸,將但以理從佢屬人榮耀嘅塵土中扶起.第一位天使具備咗第一個信息所包含嘅全部三個步驟,因為佢所代表嘅,正係第一個信息.第一次觸摸被記載喺第九至第十一節,並非偶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然而,我聽見他說話的聲音;我一聽見他說話的聲音,就面伏於地,沉沉睡去,臉向着地.看哪,有一隻手摸我,使我用膝和手掌支撐起來. 他對我說：「大蒙眷愛的但以理啊,要明白我對你所說的話,並且直立站起來,因為我現在奉差遣到你這裏來.」他向我說了這話之後,我就戰戰兢兢地站起來.Daniel 10:9–11.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第二次觸摸嘅經歷,乃係由基督親自施行,使但以理由不能說話,變為能夠同佢嘅主說話.喺第二次觸摸之中,但以理氣息全無,所以喺呢度,佢所表徵嘅正係以西結書第三十七章第一個信息所指到嘅光景.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向我說了這些話之後,我就面伏於地,啞口無言.看哪,有一位形狀像人子的,摸我的嘴唇;於是我開口說話,對那站在我面前的說,我主啊,因這異象,我的愁苦臨到我身上,我毫無氣力.至於我這主的僕人,怎能與我這主說話呢？因為我立時毫無氣力,連氣息也沒有留在我裏面.Daniel 10:15–17.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喺以西結嘅第二個信息入面,有一個嚟自四風嘅信息要吹入啲骸骨,使佢哋可以存活,並且站立起嚟,成為一支極大嘅軍隊.呢支軍隊所得嘅能力,乃係由第三次觸摸所表徵.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隨後,又有一位形狀如人的來摸我,使我剛強;他說：「大蒙眷愛的人哪,不要懼怕！願你平安;你要剛強,是的,你要剛強.」他向我說了這話,我便得了力量,說：「我主請說,因你使我有力量.」 他就說：「你知道我為何來到你這裏嗎？現在我要回去與波斯的君爭戰;我出去之後,看哪,希臘的君必來.但我要將那記在真確之書上的事指示你;在這些事上,除了你們的大君米迦勒之外,沒有一個幫助我抵擋他們.又在瑪代人大流士元年,我曾起來扶助他,使他堅強. 「現在我要將真情告訴你：看哪,波斯還要興起三王;第四王必比他們一切更為富足;他因富足得勢,必激動眾人攻擊希臘國.」但以理書 10:18–11:2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以西結書第三十七章,叫嗰兩個見證人活過嚟嘅信息,乃係第三樣災禍之伊斯蘭的信息;但一行加一行,加百列喺米迦勒叫摩西起嚟、又將佢帶上天作旗號之圖像當中所指明嘅信息,乃係美利堅合眾國最後一任總統的信息.呢個就係第六任總統（共和黨之角）嘅信息;佢喺2020年被殺,正如真正嘅新教之角曾被殺一樣.喺但以理嘅敘述當中,由為真正新教之角哀悼嘅日子而來嘅復活,引進咗對共和黨之角復活嘅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但以理書»第十章入面,「異象」或者「顯現」呢個詞語一共用咗七次.呢七處所指明嘅,都係同一個希伯來字,只有一個例外,就係其中三次呢個字係用陰性形式,而另外四次則係用陽性形式.七既然係完全嘅數目,而三加四等於七呢個組合,正正係«啟示錄»一卷書嘅一個主要特徵,因為七個教會入面最後嗰三個、七印入面最後嗰三印,以及七號入面最後嗰三號,都明確同頭四個分別出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«但以理書»同«啟示錄»係同一本書;就呢個意義而言,但以理同約翰乃係同一個末後日子嘅象徵.第十章所見基督嘅異象,就係«啟示錄»第一章所見基督嘅異象.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喺«啟示錄»第一章,約翰聽見喺佢背後有聲音,便轉過身來,要看看嗰位對佢說話的是誰.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主日,我在靈裏,聽見在我後面有大聲音如吹號,說：「我是阿拉法,我是俄梅戛;我是首先的,我是末後的.你所看見的,當寫在書上,寄給那在亞西亞的七個教會：就是以弗所、士每拿、別迦摩、推雅推喇、撒狄、非拉鐵非、老底嘉.」啟示錄 1:10, 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無論係«但以理書»第十章裏面嘅三次觸摸,抑或«啟示錄»第一章中同一個異象,抑或«以西結書»第三十七章嘅兩個信息,又抑或以賽亞被祭壇上取下來嘅紅炭觸及,呢個經歷所表明嘅,乃係末後警告信息所受嘅加力,而嗰個信息,乃係始於二〇二三年七月兩個見證人嘅復活.但以理、約翰、以西結同以賽亞,都代表一位使者;佢聽見身後從「古道」而來嘅「聲音」,問道：「我可以差遣誰呢？」當嗰位使者回應話：「我在這裏,請差遣我」,佢就得着堅固,並提高聲音,如同在曠野呼喊者一樣.「聖靈向眾教會所說的話,凡有耳的,就應當聽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啱啱所描述嘅嗰一次情況之下,天使加百列將但以理當時所能領受嘅一切訓誨都傳授畀佢.然而,過咗幾年之後,先知渴望更進一步明白嗰啲尚未完全闡明嘅事,於是再次立志向上帝尋求亮光同智慧.『當那些日子,我但以理悲傷了滿三個七日.我沒有吃美味的餅,酒肉沒有入我的口,也沒有用油抹我的身……我舉目觀看,見有一人身穿細麻衣,腰束烏法精金帶.他身體如水蒼玉,面貌如閃電,眼目如火把,手和腳如光明的銅,說話的聲音如大眾的聲音』（但以理書 10:2–6）.」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「呢一段描述,同約翰喺拔摩海島上蒙啟示見到基督嗰陣所得嘅描述相似.向但以理顯現嘅,正正就係神嘅兒子,並非尋常人物.我哋嘅主同另一位天上嘅使者一同而來,要將末後日子所要發生嘅事教導但以理.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「世人之救贖主所啟示之偉大真理,乃係賜畀嗰啲尋求真理如同尋索隱藏珍寶嘅人.Daniel 已經係年老嘅人.佢一生都係喺異教宮廷嘅誘惑之中度過,佢嘅心思又畀一個大帝國嘅政務所纏累.然而,佢卻離開呢一切,在上帝面前刻苦己心,尋求至高者旨意嘅知識.作為對佢懇切祈求嘅回應,來自天上殿庭嘅亮光就傳達出嚟,為着嗰啲要活喺末後日子嘅人.咁樣,我哋豈唔係更應當何等懇切尋求上帝,好叫祂開我哋嘅悟性,使我哋能明白從天上帶畀我哋嘅真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惟獨我但以理看見這異象;同我在一起的人卻沒有看見這異象;只是他們大大戰兢,以致逃跑躲藏……我身上再沒有氣力;我素來的榮美在我裏面變為朽壞,我毫無氣力』」（第7、8節）.凡真正成聖的人,都必有相似的經歷.他們對基督的偉大、榮耀和完全看得愈清楚,就愈真切地看見自己的軟弱和不完全.他們絕不會傾向自稱具有無罪的品格;他們自己身上那些曾經顯為正當而美好的,在與基督的純潔和榮耀相比之下,只會顯得不配而且敗壞.人惟有在與上帝隔絕、對基督只有極其模糊的認識之時,才會說：『我是無罪的;我是成聖的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加百列此刻向先知顯現,如此對他說：『但以理啊,你這大蒙眷愛的人,要明白我對你所說的話,並且站起來：因我現在奉差遣到你這裏來.』他向我說了這話之後,我戰戰兢兢地站起來.隨後他對我說：『但以理啊,不要懼怕：因為從你第一日立意明白這事,又在你的神面前刻苦己心,你的言語已蒙垂聽;我因你的言語而來.』」（第11、12節）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上之尊榮向但以理所顯示的是何等大的尊崇！祂安慰祂那戰兢的僕人,並向他保證,他的禱告在天上已蒙垂聽.為了回應那懇切的祈求,天使加百列奉差遣去感動波斯王的心.在但以理禁食祈禱的那三個星期之中,那君王一直抗拒上帝之靈的感動;但天上的王子、大天使米迦勒卻奉差遣去扭轉那頑梗之王的心,使他採取明確的行動,來回應但以理的禱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他向我說了這樣的話,我便面伏於地,啞口無言.看哪,有一位形狀彷彿人子的,摸我的嘴唇……又說,大蒙眷愛的人哪,不要懼怕：願你平安;你總要剛強,是的,要剛強.他向我說話的時候,我便得了力量,就說,願我主說話,因你使我有力量』」（15–19節）.向但以理所顯明之神聖榮耀是如此浩大,以致他不能忍受那景象.於是,天上的使者遮蔽了他臨在之榮光,並以「形狀彷彿人子的」（16節）向這位先知顯現.他藉着神聖的大能,使這位正直而有信心的人得着力量,好聽見那從神那裏差來給他的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乃至高者忠心嘅僕人.佢漫長嘅一生,滿有為主人效力嘅高尚作為.佢品格嘅純潔同毫不動搖嘅忠誠,只有佢內心嘅謙卑同喺上帝面前嘅痛悔先可以與之相比.我哋再重申：但以理嘅一生,乃係真正成聖嘅受靈感之寫照.」«成聖的人生»,49–52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《但以理書》——第一百五十九篇</dc:title>
  <dc:subject>揭示但以理異象中三次天使觸摸：先知性啟示</dc:subject>
  <dc:creator>Jeff Pippenger</dc:creator>
  <cp:keywords/>
  <dc:description>Generated by ArticleDigger from daniel\159_daniel.json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