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但以理書——第一百八十一篇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午夜呼聲與羅馬喺預言中嘅角色：揭示«但以理書»中嘅末後日子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之中,有幾條預言嘅脈絡,都同本章最後六節互相對應.由末時之始於1989年之第四十節所對應嘅歷史,直到第四十一節所指嘅主日法,呢一段正係嗰部分一直被封住、直到末後日子先顯明嘅預言.呢就係但以理對«耶穌基督嘅啟示錄»之補充部分,並且係喺恩門關閉之前不久先被揭開.第二節引出特朗普——最後一位共和黨總統、最後一位總統、那屬於七位之中嘅第八位總統;佢亦係最富有嘅總統,並且喺2015年宣佈參選之時,開始激動全球主義者.第十節指出1989年,而第十一節同第十二節則指出始於2014年嘅烏克蘭戰爭,以及普京嘅勝利同其後嘅敗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第十三至第十五節描述咗第四十節所提及三場戰爭之中嘅第三場：首先係1989年蘇聯解體,其後係烏克蘭戰爭,接着係帕尼烏姆之戰;此戰象徵美國背道嘅新教對抗世界全球主義者之外在爭戰.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道嘅新教得勢,並且建立起嗰種三重聯合嘅等級關係;呢種關係將會喺快將來到嘅星期日法案之時付諸實行.獸就係天主教,而佢係呢三股權勢之首,並且以耶洗別同許多其他象徵所表徵.佢就係嗰個統治住並騎在獸上嘅淫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先知乃係美國,由其丈夫阿哈所代表;阿哈乃龍之十重國度嘅元首.主前200年嘅帕尼烏姆之戰,預表全球主義同背道新教之間嘅外在鬥爭.內在嘅鬥爭則由主前167年嘅起義所代表,隨後有主前164年以光明節所記念之聖殿重獻;其後再有由主前161年至主前158年嘅一段時期,預表美國豎立天主教政教合一之像,正如「聯盟」所代表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三節,烏利亞．史密夫話畀我哋知,喺拉菲亞戰役之後十四年,托勒密因「縱酒荒淫」而死,繼承佢嘅係佢個仔托勒密．伊皮法尼斯,當時只係一個四、五歲嘅孩子.安提阿古喺同一時期,既已平定國中嘅叛亂,又使東方各地降服並安頓妥當,及至年幼嘅伊皮法尼斯登上埃及王位之時,佢就有餘暇去從事任何事業.普京短暫嘅勝利結束之後,特朗普就會準備好去對付埃及嗰位新嘅幼王.喺佢咁做之前,佢會先喺美國之內「平定一場叛亂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特朗普當選之時,他將會推行一系列法律;這些法律早已由一七九八年«外僑法»與«煽動叛亂法»所預表,並且亦如首位共和黨總統因應內戰而暫停「人身保護令」一般.他的行動亦已由格蘭特總統處理三K黨時所採取的行動、F. D. Roosevelt 在第二次世界大戰期間囚禁日本人及其他人士之舉,以及最後一位布殊總統的«愛國者法案»所預表.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必如同西流古一樣,鎮壓美國境內的叛亂,然後把目光轉向埃及的「孩童王」.在此過程中,他必與馬其頓的腓力結盟,因史密夫記載說：「同時,馬其頓王腓力與安提阿古結盟,要將多利買的領土在他們之間瓜分,各自打算奪取那最接近自己、亦最便利於自己的部分.這裡確有一場對南方王的興起,足以應驗這預言;而且毫無疑問,這正是預言所指的那些事件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特朗普將會同北約各國（聯合國）建立堅固嘅聯盟,以應對俄羅斯,以及解決普京倒台所引發之後果嘅種種複雜局面.到嗰時,按照第十四節同 Smith 嘅註釋所講,「一個新嘅勢力被引進.」教廷將會出面調停,保護俄羅斯同其附庸國,免受北約同美國權柄所制,或者正如 Smith 嘅註釋所引述：「羅馬發言了;而敘利亞同馬其頓隨即發覺,佢哋夢境嘅面貌快將改變.羅馬人為埃及年輕君王嘅利益而加以干預,決意要保護佢,免致佢陷於安提阿古同腓力所圖謀嘅毀滅之中.呢事發生喺公元前二百年,亦係羅馬人最早喺敘利亞同埃及事務上作出之重要干預之一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,羅馬,即推羅的淫婦,便開始歌唱,並與地上的君王行淫;就在僅僅兩節之後,那些君王才會完全順服於她.也就在同一時期,帕尼烏姆之戰發生了.主前二百年標誌着推羅的淫婦開始歌唱;而她如此行,乃是為着保護俄羅斯——美國與聯合國剛剛同意為彼此共同的利益而將其瓜分.那淫婦勝過了他們二者;但隨後,「帕尼烏姆之戰」便發生,而美國勝過了聯合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按象徵而言,三十三年之後,摩丁的叛變於美國開始.按象徵而言,再過三年,正如修殿節所表徵,所謂新教與一個憲政共和國的重新奉獻便被建立起來.按象徵而言,再過三年,由猶太人與羅馬結盟所表徵的時期便開始.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嘅行動將會係迅速嘅,所以,經文之中由四十八年所代表嘅歷史,乃係描述一連串迅速發生嘅事件;而預言已清楚指出,呢一連串事件係始於末時,即1989年,之後係第十一同第十二節所講嘅第二場戰爭,於2014年發生;再之後係2015年,當時特朗普宣佈競選總統,於是開始咗佢喺預言中煽動全球主義嘅工作.當特朗普開始着手壓制嗰場已經展開嘅內戰之時,佢將會嘗試與聯合國（NATO——馬其頓之腓力）結盟,而羅馬就會開始歌唱.呢一場企圖建立嘅同盟,將會演變成兩股勢力之間爭奪霸權嘅鬥爭,而呢場鬥爭正係由帕紐姆之戰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,帕尼翁便是第十三節嘅路標;喺嗰度,先於星期日法令嘅最後迅速行動開始.眾先知所講論世界末了,遠比講論佢哋自己所活嘅時代更多;而耶穌當然係一切先知之中最偉大嘅一位.就喺十字架之前——十字架乃係星期日法令嘅預表,而呢一點係由第十六節所表明——耶穌同祂嘅門徒去咗帕尼翁一趟.祂喺嗰度嘅時候,以及祂喺嗰度所提出嘅教訓,都同即將來臨嘅帕尼翁之戰相互對應.縱觀歷史,帕尼翁曾有幾個名稱,而喺基督嘅時代,帕尼翁嘅名稱係該撒利亞腓立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同祂嘅門徒而家嚟到該撒利亞腓立比附近其中一個城鎮.佢哋已經越過加利利嘅境界,進入一個偶像崇拜盛行嘅地方.喺呢度,門徒得以離開猶太教所施加嘅支配性影響,並且同外邦人嘅敬拜有更密切嘅接觸.喺佢哋四圍,陳列住世界各地都存在嘅各種迷信形式.耶穌盼望,藉着佢哋對呢啲事物嘅觀察,可以使佢哋感受到自己對外邦人所負嘅責任.喺呢一帶逗留期間,祂設法避開向群眾施教,而將自己更完全地獻身於祂嘅門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祂將要告訴他們那等候着祂的苦難.但首先,祂獨自退去,禱告,叫他們的心可以預備好領受祂的話.及至回到他們那裏,祂並沒有立刻把自己所要傳達的事告訴他們.在此之前,祂先給他們一個機會,叫他們承認對祂的信心,好使他們在將臨的試煉中得以堅固.祂問道：『人說我——人子——是誰？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可悲的是,門徒不得不承認,以色列未能認出他們的彌賽亞.誠然,有些人在看見祂所行的神蹟時,曾宣告祂是大衛之子.在伯賽大得餵飽的群眾,曾想要擁立祂作以色列的王.許多人都準備接受祂為先知;然而,他們並不相信祂是彌賽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「耶穌而家提出第二個問題,係關乎門徒自己嘅：『但你哋話我係邊個？』彼得回答話：『你係基督,係永生神嘅兒子.』」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彼得起初就已相信耶穌係彌賽亞.仲有好多人,曾因施洗約翰嘅傳道而深受感動,並且接受咗基督;但當約翰被囚、並被處死之後,佢哋就開始懷疑約翰嘅使命;而家,佢哋亦懷疑耶穌是否就係佢哋久已盼望嘅彌賽亞.好多門徒曾熱切期望耶穌登上大衛嘅寶座;但當佢哋察覺到祂並無此意,就離開咗祂.然而,彼得同佢嘅同伴並冇離棄佢哋所效忠嘅主.嗰啲噚日稱讚、今日定罪之人反覆無常嘅行徑,並冇摧毀救主真正跟從者嘅信心.彼得宣告：『你係基督,係永生神嘅兒子.』佢並冇等待王者嘅尊榮加於佢主嘅頭上,先至承認祂;反而喺祂受羞辱嘅景況之中,就接受咗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所表達嘅,乃係十二人嘅信心.然而,門徒對基督使命嘅認識,仍然相去甚遠.祭司同官長嘅反對同歪曲,雖然唔能夠使佢哋離開基督,卻仍然令佢哋大大困惑.佢哋睇唔清楚前面嘅道路.佢哋早年所受訓練嘅影響、拉比嘅教訓、傳統嘅權勢,仍然攔阻住佢哋對真理嘅視線.耶穌寶貴嘅光線,間中照耀喺佢哋身上;然而,佢哋往往仍然好似喺陰影中摸索嘅人一樣.但喺呢一日,喺佢哋要面對信心重大試煉之前,聖靈大有能力咁臨到佢哋身上.有一段短暫時間,佢哋嘅眼目由「所見嘅事」轉離,去注視「所不見嘅事」.（哥林多後書 4:18）喺人性嘅外衣之下,佢哋辨認出上帝兒子嘅榮耀.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耶穌回答彼得,說：「西門巴約拿,你是有福的;因為這不是屬血氣的人指示你的,乃是我在天上的父啟示你的.」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所承認嘅真理,乃係信徒信心嘅根基.呢一點,正係基督親自宣告為永生嘅所在.但擁有呢種知識,並唔構成自我榮耀嘅根據.彼得得著呢啟示,並非由於佢自己有任何智慧或良善.人類絕不能憑住自己而達到對神聖之事嘅認識.「高於天,你可以作甚麼？深於陰間,你能知道甚麼？」約伯記 11:8.惟有嗣子之靈,先能向我哋顯明神深奧嘅事;呢啲事乃係「眼睛未曾看見,耳朵未曾聽見,人心也未曾想到」嘅.「只有神藉着聖靈向我哋顯明了,因為聖靈參透萬事,就係神深奧嘅事也參透了.」哥林多前書 2:9, 10.「耶和華與敬畏祂的人親密;」而彼得能辨明基督嘅榮耀,正證明佢係「受了神嘅教導.」詩篇 25:14;約翰福音 6:45.啊,的確,「西門巴約拿,你是有福的！因為這不是屬血肉的指示你的,乃是我在天上的父指示的.」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又說：「我還告訴你,你是彼得;我要把我的教會建造在這磐石上;陰間的門不能勝過它.」彼得這個字的意思是一塊石頭——一塊滾動的石頭.彼得並不是教會所建立於其上的那磐石.當他以咒詛和起誓不認他的主時,陰間的門確實勝過了他.教會乃是建造在那一位陰間的門不能勝過的主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早喺救主降臨之前幾個世紀,摩西已經指到以色列救恩嘅磐石.詩人曾歌唱：『我力量嘅磐石.』以賽亞亦曾寫道：『所以主耶和華如此說：看哪,我喺錫安放一塊石頭作根基,係試驗過嘅石頭,係寶貴嘅房角石,係穩固嘅根基.』申命記 32:4;詩篇 62:7;以賽亞書 28:16.彼得自己喺聖靈感動之下寫作,將呢個預言應用喺耶穌身上.佢話：『你們若嘗過主恩嘅滋味,就必如此.主乃活石,固然係畀人所棄嘅,卻係神所揀選、所寶貴嘅;你們來到主面前,也就像活石,被建造成為靈宮.』彼得前書 2:3–5,R. V.」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「因為那已經立好咗嘅根基,就係耶穌基督,此外冇有人能立別的根基.」哥林多前書 3:11.「我要把我的教會建造喺呢磐石上,」耶穌說.喺上帝同埋天上一切有靈智者面前,又喺嗰看不見嘅地獄軍兵面前,基督將祂嘅教會建立喺永活嘅磐石之上.嗰磐石就係祂自己——就係祂為我哋而被擘開、被傷碎嘅身體.建造喺呢根基上嘅教會,陰間嘅門決不能勝過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當基督說這些話的時候,教會顯得何等軟弱！當時信徒不過只有寥寥可數的一小撮,而魔鬼同惡人的一切勢力,都要向住佢哋發動;然而,基督嘅跟從者卻唔需要懼怕.佢哋既然建立喺佢哋力量嘅磐石之上,就不能被傾覆.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「六千年以來,信心一直建造喺基督之上.六千年以來,撒但憤怒嘅洪流同暴風不斷衝擊我哋救恩嘅磐石;但佢仍然屹立不動.」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「彼得已經表明咗嗰真理,就係教會信仰嘅根基,而耶穌而家尊榮佢,作為全體信徒嘅代表.佢話：『我要把天國嘅鑰匙交畀你;凡你在地上所捆綁嘅,在天上也要捆綁;凡你在地上所釋放嘅,在天上也要釋放.』」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國的鑰匙」就係基督嘅話語.聖經中一切嘅話都係屬於祂嘅,而呢度亦都包括在內.呢啲話語有權能開啟天國,亦有權能將之關閉.佢哋宣告人被接納或被棄絕所根據嘅條件.故此,嗰啲傳講上帝之道嘅人所作嘅工,可以成為叫人得生以至於生嘅香氣,或者叫人致死以至於死嘅香氣.佢哋所承擔嘅,乃係一項帶住永恆後果嘅使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救主並冇將福音嘅工作單獨交託畀彼得.到咗後來,祂重申曾經對彼得所講嘅話,並且直接將呢啲話應用喺教會身上.而且,作為信徒群體代表嘅十二使徒,亦都領受咗本質上相同嘅話.倘若耶穌曾經將某種特別權柄授予其中一個門徒,使佢高於其餘眾人,我哋就唔會見到佢哋屢次彼此爭論邊個為大.佢哋本來就會順服佢哋主嘅心意,並尊崇祂所揀選嘅嗰一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基督並沒有委任一人作他們的首領,反而對門徒說：「不要受稱呼為拉比」;「也不要受稱呼為師尊,因為只有一位是你們的師尊,就是基督.」馬太福音 23:8, 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「各人嘅頭就係基督.」上帝既然叫萬有都服喺救主腳下,就「使祂為教會作萬有之首;教會係祂嘅身體,係嗰充滿萬有者所充滿嘅豐盛.」哥林多前書 11:3;以弗所書 1:22, 23.教會係建立喺基督之上,以祂為根基;教會當順服基督,以祂為頭.教會唔應當倚靠人,亦唔應當受人操縱.好多人聲稱,自己喺教會中身居受託之位,因而有權規定別人應當信乜,應當做乜.呢一種主張,上帝並冇認可.救主宣告話：「你哋都係弟兄.」人人都會受試探,亦都可能犯錯.我哋唔可以倚賴任何有限嘅人作我哋嘅引導.信心嘅磐石,乃係基督喺教會中活潑嘅同在.最軟弱嘅人都可以倚靠呢一位;而嗰啲自以為最剛強嘅人,若唔以基督作佢哋嘅能力,就必顯明自己原來係最軟弱.「倚靠人血肉嘅膀臂,心中離棄耶和華嘅,嗰人有禍了.」主「係磐石,祂嘅作為完全.」「凡投靠祂嘅人,都是有福嘅.」耶利米書 17:5;申命記 32:4;詩篇 2:12.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作出認信之後,耶穌吩咐門徒,不可對任何人說祂就是基督.祂作出這吩咐,乃是因為文士和法利賽人的反對心志已定.不但如此,眾人,甚至門徒,對彌賽亞都存有極其錯誤的觀念,以致若公開宣告祂的身分,也不能使他們對祂的品格或祂的工作得着真確的認識.然而,祂卻天天向他們啟示自己乃是救主;祂正是要藉此使他們對祂作為彌賽亞有真確的認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門徒仍然期望基督作一位屬世的君王掌權.雖然祂長久以來一直隱藏自己的旨意,他們卻相信祂不會永遠停留於貧窮與卑微之中;那建立祂國度的時候已經近了.至於祭司和拉比的仇恨永不能被勝過,基督要被祂本國的人所棄絕,被定為迷惑人的,並且被當作惡犯釘在十字架上——這樣的意念,門徒從來沒有想過.但黑暗權勢的時辰正在逼近,耶穌必須向祂的門徒揭示那擺在他們面前的爭戰.祂因預見那試煉而憂傷.」«歷代願望»,411-415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第十六節,象徵美國即將來臨的星期日法.就在那場「地震」時辰之前,凡尋求列於十四萬四千人之中的候選者,都要從沉睡中被喚醒.使他們甦醒的,乃是一個預言的信息.到那時,兩等人便顯明出來;正如十童女的比喻所表明,一等人的器皿裡有油,另一等人卻沒有.但以理書十一章第十三至第十五節,不單代表那在星期日法之前的預言歷史,也代表那「信息」;而在十童女比喻的脈絡中,這信息就是「油」,乃是智慧者為要領受上帝的印記,並在大地震之時被高舉如旌旗所必須有的.這些文章如今已達到一切文章的高潮,因為在這些經文之內所表徵的信息,正是那經由兩條金管傾流而下的金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只要凡自稱信奉真理的人仍在事奉撒但,佢從地獄而來嘅陰影就會隔絕佢哋對上帝同天上之事嘅視野.佢哋將會好似嗰啲失去咗起初愛心嘅人一樣.佢哋唔能夠看見永恆嘅實際.上帝為我哋所預備嘅,喺撒迦利亞書第3章、第4章,以及4:12–14有所表明：『我又回答天使說,這兩根橄欖枝,喺兩條金管旁邊,從自己流出金色嘅油,係乜嘢意思呢？佢回答我說,你不知道這是甚麼嗎？我說,主啊,我不知道.佢說,這是兩個受膏者,站在普天下之主旁邊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滿有資源;祂並不缺乏任何設備.圍繞住我哋而聚集嘅幽暗陰影,乃係因為我哋缺乏信心、屬地、言語輕率,以及喺我哋談吐之中所表現出嚟嘅不信.基督並冇有喺言語或品格上被彰顯為那全然可愛、超乎萬人之上者.當心靈甘於高舉自己歸向虛妄之時,主的靈就只能為佢作極少嘅工.我哋短視嘅眼光只見陰影,卻睇唔見其後嘅榮耀.天使正執持住四方的風;呢四風被表徵為一匹憤怒的馬,企圖掙脫而出,奔馳於全地之上,沿途帶來毀滅同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豈可就在永恆世界的邊緣沉睡嗎？我哋豈可變得遲鈍、冷淡、死氣沉沉嗎？但願我哋的教會之中,有上帝的靈與氣息吹入祂的子民,使他們能站起來而活著.我哋需要看見,這路是窄的,這門是狹的;然而,當我哋穿過這窄門之時,它的寬廣卻是無限無量的.」«Manuscript Releases»,第20卷,217.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站喺全地之主旁邊嘅受膏者,乃擁有昔日賜予撒但作遮掩基路伯嘅地位.主藉住環繞祂寶座嘅聖者,與地上嘅居民保持不斷嘅交通.金油象徵上帝用以持續供應信徒燈盞嘅恩典,叫燈唔致搖曳而熄滅.若唔係呢聖油藉住上帝之靈嘅信息從天傾注下來,邪惡嘅勢力就必完全控制世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我哋唔領受上帝所差遣畀我哋嘅信息之時,上帝就受到羞辱.如此,我哋就拒絕咗祂本要傾注入我哋心靈之中、再傳遞畀處於黑暗中之人嘅金油.當呼聲響起：「看哪,新郎來了;你哋出去迎接祂！」嗰時,凡冇領受聖油、冇喺心裏珍藏基督恩典嘅人,必會好似愚拙嘅童女一樣,發覺自己並未預備好去迎見佢哋嘅主.佢哋喺自己裏面,並冇能力取得呢油,佢哋嘅人生亦都毀壞咗.但若有人祈求上帝嘅聖靈,若我哋如摩西所求咁懇求：「求你顯出你嘅榮耀畀我看,」上帝嘅愛就會澆灌喺我哋心裏.藉着金管,金油就會傳輸到我哋當中.「不是倚靠勢力,不是倚靠才能,乃是倚靠我嘅靈,這是萬軍之耶和華說的.」藉着領受公義日頭明亮嘅光輝,上帝嘅兒女就喺世上照耀,如同明光. «Review and Herald»,1897年7月20日.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但以理書——第一百八十一篇</dc:title>
  <dc:subject>午夜呼聲與羅馬喺預言中嘅角色：揭示《但以理書》中嘅末後日子</dc:subject>
  <dc:creator>Jeff Pippenger</dc:creator>
  <cp:keywords/>
  <dc:description>Generated by ArticleDigger from daniel\181_daniel.json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